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B214B7">
        <w:rPr>
          <w:rFonts w:ascii="Times New Roman" w:hAnsi="Times New Roman"/>
          <w:sz w:val="24"/>
          <w:szCs w:val="24"/>
        </w:rPr>
        <w:t>11</w:t>
      </w:r>
      <w:r w:rsidRPr="005C48D5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5C48D5">
        <w:rPr>
          <w:rFonts w:ascii="Times New Roman" w:hAnsi="Times New Roman"/>
          <w:sz w:val="24"/>
          <w:szCs w:val="24"/>
          <w:lang w:val="ru-RU"/>
        </w:rPr>
        <w:t>0</w:t>
      </w:r>
      <w:r w:rsidR="00B214B7">
        <w:rPr>
          <w:rFonts w:ascii="Times New Roman" w:hAnsi="Times New Roman"/>
          <w:sz w:val="24"/>
          <w:szCs w:val="24"/>
          <w:lang w:val="ru-RU"/>
        </w:rPr>
        <w:t>6</w:t>
      </w:r>
      <w:r w:rsidRPr="005C48D5">
        <w:rPr>
          <w:rFonts w:ascii="Times New Roman" w:hAnsi="Times New Roman"/>
          <w:sz w:val="24"/>
          <w:szCs w:val="24"/>
          <w:lang w:val="ru-RU"/>
        </w:rPr>
        <w:t>.202</w:t>
      </w:r>
      <w:r w:rsidR="00E91C09" w:rsidRPr="005C48D5">
        <w:rPr>
          <w:rFonts w:ascii="Times New Roman" w:hAnsi="Times New Roman"/>
          <w:sz w:val="24"/>
          <w:szCs w:val="24"/>
          <w:lang w:val="ru-RU"/>
        </w:rPr>
        <w:t>5</w:t>
      </w:r>
      <w:r w:rsidRPr="005C48D5">
        <w:rPr>
          <w:rFonts w:ascii="Times New Roman" w:hAnsi="Times New Roman"/>
          <w:sz w:val="24"/>
          <w:szCs w:val="24"/>
        </w:rPr>
        <w:t xml:space="preserve"> №</w:t>
      </w:r>
      <w:r w:rsidR="00FF31DD">
        <w:rPr>
          <w:rFonts w:ascii="Times New Roman" w:hAnsi="Times New Roman"/>
          <w:sz w:val="24"/>
          <w:szCs w:val="24"/>
        </w:rPr>
        <w:t xml:space="preserve"> </w:t>
      </w:r>
      <w:r w:rsidR="008935E7">
        <w:rPr>
          <w:rFonts w:ascii="Times New Roman" w:hAnsi="Times New Roman"/>
          <w:sz w:val="24"/>
          <w:szCs w:val="24"/>
        </w:rPr>
        <w:t>120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84AC5" w:rsidRDefault="00D84AC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521371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A108C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="00672B55"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визначена Законом України «Про запобігання корупції». Тип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5E85" w:rsidRPr="005C5C8C" w:rsidRDefault="00672B55" w:rsidP="00895E8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895E85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B214B7">
              <w:rPr>
                <w:rFonts w:ascii="Times New Roman" w:eastAsia="Calibri" w:hAnsi="Times New Roman" w:cs="Times New Roman"/>
                <w:sz w:val="24"/>
                <w:szCs w:val="24"/>
              </w:rPr>
              <w:t>12 червня</w:t>
            </w:r>
            <w:r w:rsidR="00BA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173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B214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73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червня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B21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173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червня</w:t>
            </w:r>
            <w:r w:rsidR="0089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173B91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="004E6742"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E6742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4E6742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  <w:r w:rsidR="004E6742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4E6742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="00672B55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57E33" w:rsidRDefault="00457E3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833852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833852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1B7" w:rsidRDefault="00CF11B7" w:rsidP="00AE1D94">
      <w:pPr>
        <w:spacing w:after="0" w:line="240" w:lineRule="auto"/>
      </w:pPr>
      <w:r>
        <w:separator/>
      </w:r>
    </w:p>
  </w:endnote>
  <w:endnote w:type="continuationSeparator" w:id="0">
    <w:p w:rsidR="00CF11B7" w:rsidRDefault="00CF11B7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1B7" w:rsidRDefault="00CF11B7" w:rsidP="00AE1D94">
      <w:pPr>
        <w:spacing w:after="0" w:line="240" w:lineRule="auto"/>
      </w:pPr>
      <w:r>
        <w:separator/>
      </w:r>
    </w:p>
  </w:footnote>
  <w:footnote w:type="continuationSeparator" w:id="0">
    <w:p w:rsidR="00CF11B7" w:rsidRDefault="00CF11B7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19A6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444"/>
    <w:rsid w:val="0005403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3B91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3C4D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597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13BF6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634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6742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0BD3"/>
    <w:rsid w:val="00572836"/>
    <w:rsid w:val="005872B5"/>
    <w:rsid w:val="00592074"/>
    <w:rsid w:val="005A2CDF"/>
    <w:rsid w:val="005A6E46"/>
    <w:rsid w:val="005B17C7"/>
    <w:rsid w:val="005B6486"/>
    <w:rsid w:val="005C0E7D"/>
    <w:rsid w:val="005C4476"/>
    <w:rsid w:val="005C48D5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D6503"/>
    <w:rsid w:val="007E14C5"/>
    <w:rsid w:val="007E3245"/>
    <w:rsid w:val="007E38A0"/>
    <w:rsid w:val="007E4C2B"/>
    <w:rsid w:val="007E4E46"/>
    <w:rsid w:val="007F0A91"/>
    <w:rsid w:val="00800547"/>
    <w:rsid w:val="0080221D"/>
    <w:rsid w:val="00812E79"/>
    <w:rsid w:val="008204F0"/>
    <w:rsid w:val="0082274F"/>
    <w:rsid w:val="00825E69"/>
    <w:rsid w:val="00832E6C"/>
    <w:rsid w:val="00833852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35E7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B2E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C5E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9F348B"/>
    <w:rsid w:val="00A00998"/>
    <w:rsid w:val="00A02F1B"/>
    <w:rsid w:val="00A0593A"/>
    <w:rsid w:val="00A108C5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4B76"/>
    <w:rsid w:val="00AF6EE1"/>
    <w:rsid w:val="00B0038A"/>
    <w:rsid w:val="00B01427"/>
    <w:rsid w:val="00B018D0"/>
    <w:rsid w:val="00B03B9B"/>
    <w:rsid w:val="00B050F0"/>
    <w:rsid w:val="00B06F4A"/>
    <w:rsid w:val="00B11904"/>
    <w:rsid w:val="00B16568"/>
    <w:rsid w:val="00B17772"/>
    <w:rsid w:val="00B214B7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11B7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AC5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3C73"/>
    <w:rsid w:val="00E66038"/>
    <w:rsid w:val="00E67577"/>
    <w:rsid w:val="00E67C06"/>
    <w:rsid w:val="00E705DB"/>
    <w:rsid w:val="00E71C2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448"/>
    <w:rsid w:val="00F34753"/>
    <w:rsid w:val="00F348D0"/>
    <w:rsid w:val="00F35E16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4FF"/>
    <w:rsid w:val="00FD386C"/>
    <w:rsid w:val="00FD3FB7"/>
    <w:rsid w:val="00FD76F3"/>
    <w:rsid w:val="00FE0882"/>
    <w:rsid w:val="00FF0C60"/>
    <w:rsid w:val="00FF170F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2D8F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FA90-F211-4CD0-BBC2-D2A29362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4980</Words>
  <Characters>2839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4</cp:revision>
  <cp:lastPrinted>2025-02-25T10:39:00Z</cp:lastPrinted>
  <dcterms:created xsi:type="dcterms:W3CDTF">2025-06-11T05:39:00Z</dcterms:created>
  <dcterms:modified xsi:type="dcterms:W3CDTF">2025-06-11T07:05:00Z</dcterms:modified>
</cp:coreProperties>
</file>