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42BEA598" w:rsidR="00047A49" w:rsidRDefault="00C7424E" w:rsidP="00A03EE0">
      <w:pPr>
        <w:ind w:left="6237"/>
        <w:jc w:val="both"/>
        <w:rPr>
          <w:sz w:val="24"/>
          <w:szCs w:val="24"/>
        </w:rPr>
      </w:pPr>
      <w:r w:rsidRPr="00A03EE0">
        <w:rPr>
          <w:sz w:val="24"/>
          <w:szCs w:val="24"/>
        </w:rPr>
        <w:t>від</w:t>
      </w:r>
      <w:r w:rsidR="002C6E61" w:rsidRPr="004A70F3">
        <w:rPr>
          <w:sz w:val="24"/>
          <w:szCs w:val="24"/>
          <w:lang w:val="ru-RU"/>
        </w:rPr>
        <w:t xml:space="preserve"> </w:t>
      </w:r>
      <w:r w:rsidR="00A870E1">
        <w:rPr>
          <w:sz w:val="24"/>
          <w:szCs w:val="24"/>
        </w:rPr>
        <w:t>09</w:t>
      </w:r>
      <w:r w:rsidR="00F00C84">
        <w:rPr>
          <w:sz w:val="24"/>
          <w:szCs w:val="24"/>
        </w:rPr>
        <w:t xml:space="preserve"> </w:t>
      </w:r>
      <w:r w:rsidR="002B1578">
        <w:rPr>
          <w:sz w:val="24"/>
          <w:szCs w:val="24"/>
        </w:rPr>
        <w:t>жовтня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4452CAA7"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A870E1">
        <w:rPr>
          <w:sz w:val="24"/>
          <w:szCs w:val="24"/>
          <w:lang w:val="ru-RU"/>
        </w:rPr>
        <w:t>259</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4B210B65"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C63BF1">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607DA">
      <w:pPr>
        <w:pStyle w:val="ac"/>
        <w:numPr>
          <w:ilvl w:val="0"/>
          <w:numId w:val="1"/>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270E2C0F"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490FA0">
        <w:rPr>
          <w:sz w:val="28"/>
          <w:szCs w:val="28"/>
        </w:rPr>
        <w:t>09</w:t>
      </w:r>
      <w:r w:rsidR="00745D03">
        <w:rPr>
          <w:sz w:val="28"/>
          <w:szCs w:val="28"/>
        </w:rPr>
        <w:t xml:space="preserve"> </w:t>
      </w:r>
      <w:r w:rsidR="002B1578">
        <w:rPr>
          <w:sz w:val="28"/>
          <w:szCs w:val="28"/>
        </w:rPr>
        <w:t>жовтня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490FA0">
        <w:rPr>
          <w:sz w:val="28"/>
          <w:szCs w:val="28"/>
        </w:rPr>
        <w:t>17</w:t>
      </w:r>
      <w:r w:rsidR="00647B6F" w:rsidRPr="00DB2D3E">
        <w:rPr>
          <w:sz w:val="28"/>
          <w:szCs w:val="28"/>
        </w:rPr>
        <w:t> </w:t>
      </w:r>
      <w:r w:rsidR="00196A09" w:rsidRPr="00DB2D3E">
        <w:rPr>
          <w:sz w:val="28"/>
          <w:szCs w:val="28"/>
        </w:rPr>
        <w:t>год</w:t>
      </w:r>
      <w:r w:rsidR="00647B6F" w:rsidRPr="00DB2D3E">
        <w:rPr>
          <w:sz w:val="28"/>
          <w:szCs w:val="28"/>
        </w:rPr>
        <w:t>. </w:t>
      </w:r>
      <w:r w:rsidR="00490FA0">
        <w:rPr>
          <w:sz w:val="28"/>
          <w:szCs w:val="28"/>
        </w:rPr>
        <w:t>00</w:t>
      </w:r>
      <w:r w:rsidR="00647B6F" w:rsidRPr="00DB2D3E">
        <w:rPr>
          <w:sz w:val="28"/>
          <w:szCs w:val="28"/>
        </w:rPr>
        <w:t xml:space="preserve"> хв. </w:t>
      </w:r>
      <w:r w:rsidR="00490FA0">
        <w:rPr>
          <w:sz w:val="28"/>
          <w:szCs w:val="28"/>
        </w:rPr>
        <w:t>20</w:t>
      </w:r>
      <w:r w:rsidR="00210C4E">
        <w:rPr>
          <w:sz w:val="28"/>
          <w:szCs w:val="28"/>
        </w:rPr>
        <w:t xml:space="preserve"> </w:t>
      </w:r>
      <w:r w:rsidR="005E5890">
        <w:rPr>
          <w:sz w:val="28"/>
          <w:szCs w:val="28"/>
        </w:rPr>
        <w:t>жовтня</w:t>
      </w:r>
      <w:r w:rsidR="00CF4001"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0D290A7F"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C63BF1">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490FA0">
        <w:rPr>
          <w:sz w:val="28"/>
          <w:szCs w:val="28"/>
        </w:rPr>
        <w:t>22</w:t>
      </w:r>
      <w:r w:rsidR="003D33B5">
        <w:rPr>
          <w:sz w:val="28"/>
          <w:szCs w:val="28"/>
        </w:rPr>
        <w:t xml:space="preserve"> жовтня</w:t>
      </w:r>
      <w:r w:rsidR="00CF4001" w:rsidRPr="00E43C60">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001D78E2" w14:textId="77777777" w:rsidR="00490FA0" w:rsidRDefault="00490FA0" w:rsidP="00BC0AE4">
      <w:pPr>
        <w:tabs>
          <w:tab w:val="left" w:pos="1134"/>
          <w:tab w:val="left" w:pos="1418"/>
        </w:tabs>
        <w:ind w:firstLine="709"/>
        <w:jc w:val="both"/>
        <w:rPr>
          <w:sz w:val="28"/>
          <w:szCs w:val="28"/>
        </w:rPr>
      </w:pPr>
      <w:r>
        <w:rPr>
          <w:sz w:val="28"/>
          <w:szCs w:val="28"/>
        </w:rPr>
        <w:t>П</w:t>
      </w:r>
      <w:r w:rsidR="00BC0AE4">
        <w:rPr>
          <w:sz w:val="28"/>
          <w:szCs w:val="28"/>
        </w:rPr>
        <w:t xml:space="preserve">роведення співбесіди </w:t>
      </w:r>
      <w:r>
        <w:rPr>
          <w:sz w:val="28"/>
          <w:szCs w:val="28"/>
        </w:rPr>
        <w:t xml:space="preserve">з кандидатами </w:t>
      </w:r>
      <w:r w:rsidR="00BC0AE4">
        <w:rPr>
          <w:sz w:val="28"/>
          <w:szCs w:val="28"/>
        </w:rPr>
        <w:t>проводиться з 12 год. 00 хв.</w:t>
      </w:r>
    </w:p>
    <w:p w14:paraId="7477F6F5" w14:textId="382EB02A" w:rsidR="00BC0AE4" w:rsidRDefault="00490FA0" w:rsidP="00490FA0">
      <w:pPr>
        <w:tabs>
          <w:tab w:val="left" w:pos="1134"/>
          <w:tab w:val="left" w:pos="1418"/>
        </w:tabs>
        <w:jc w:val="both"/>
        <w:rPr>
          <w:sz w:val="28"/>
          <w:szCs w:val="28"/>
        </w:rPr>
      </w:pPr>
      <w:r>
        <w:rPr>
          <w:sz w:val="28"/>
          <w:szCs w:val="28"/>
        </w:rPr>
        <w:t>22</w:t>
      </w:r>
      <w:r w:rsidR="003D33B5">
        <w:rPr>
          <w:sz w:val="28"/>
          <w:szCs w:val="28"/>
        </w:rPr>
        <w:t xml:space="preserve"> жовтня</w:t>
      </w:r>
      <w:r w:rsidR="003D33B5" w:rsidRPr="00E43C60">
        <w:rPr>
          <w:sz w:val="28"/>
          <w:szCs w:val="28"/>
        </w:rPr>
        <w:t xml:space="preserve"> </w:t>
      </w:r>
      <w:r w:rsidR="00BC0AE4">
        <w:rPr>
          <w:sz w:val="28"/>
          <w:szCs w:val="28"/>
        </w:rPr>
        <w:t>2025</w:t>
      </w:r>
      <w:r w:rsidR="00BC0AE4" w:rsidRPr="008531D7">
        <w:rPr>
          <w:sz w:val="28"/>
          <w:szCs w:val="28"/>
        </w:rPr>
        <w:t xml:space="preserve"> року</w:t>
      </w:r>
      <w:r w:rsidR="00BC0AE4">
        <w:rPr>
          <w:sz w:val="28"/>
          <w:szCs w:val="28"/>
        </w:rPr>
        <w:t xml:space="preserve"> </w:t>
      </w:r>
      <w:r w:rsidR="00BC0AE4" w:rsidRPr="008531D7">
        <w:rPr>
          <w:sz w:val="28"/>
          <w:szCs w:val="28"/>
        </w:rPr>
        <w:t xml:space="preserve">за </w:t>
      </w:r>
      <w:proofErr w:type="spellStart"/>
      <w:r w:rsidR="00BC0AE4" w:rsidRPr="008531D7">
        <w:rPr>
          <w:sz w:val="28"/>
          <w:szCs w:val="28"/>
        </w:rPr>
        <w:t>адресою</w:t>
      </w:r>
      <w:proofErr w:type="spellEnd"/>
      <w:r w:rsidR="00BC0AE4" w:rsidRPr="008531D7">
        <w:rPr>
          <w:sz w:val="28"/>
          <w:szCs w:val="28"/>
        </w:rPr>
        <w:t>: м.</w:t>
      </w:r>
      <w:r w:rsidR="00BC0AE4">
        <w:rPr>
          <w:sz w:val="28"/>
          <w:szCs w:val="28"/>
        </w:rPr>
        <w:t> </w:t>
      </w:r>
      <w:r w:rsidR="00BC0AE4" w:rsidRPr="008531D7">
        <w:rPr>
          <w:sz w:val="28"/>
          <w:szCs w:val="28"/>
        </w:rPr>
        <w:t>Хмельницький, вул</w:t>
      </w:r>
      <w:r w:rsidR="00BC0AE4">
        <w:rPr>
          <w:sz w:val="28"/>
          <w:szCs w:val="28"/>
        </w:rPr>
        <w:t>.</w:t>
      </w:r>
      <w:r w:rsidR="00BC0AE4" w:rsidRPr="008531D7">
        <w:rPr>
          <w:sz w:val="28"/>
          <w:szCs w:val="28"/>
        </w:rPr>
        <w:t> Свободи, 36</w:t>
      </w:r>
      <w:r w:rsidR="00BC0AE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E607DA">
      <w:pPr>
        <w:pStyle w:val="ac"/>
        <w:numPr>
          <w:ilvl w:val="0"/>
          <w:numId w:val="1"/>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6757FD9C"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3х</w:t>
      </w:r>
      <w:r>
        <w:rPr>
          <w:sz w:val="28"/>
          <w:szCs w:val="28"/>
        </w:rPr>
        <w:t xml:space="preserve">4 </w:t>
      </w:r>
      <w:r w:rsidR="00B846AB">
        <w:rPr>
          <w:sz w:val="28"/>
          <w:szCs w:val="28"/>
        </w:rPr>
        <w:t>с</w:t>
      </w:r>
      <w:r>
        <w:rPr>
          <w:sz w:val="28"/>
          <w:szCs w:val="28"/>
        </w:rPr>
        <w:t xml:space="preserve">м – </w:t>
      </w:r>
      <w:r w:rsidR="00B846AB">
        <w:rPr>
          <w:sz w:val="28"/>
          <w:szCs w:val="28"/>
        </w:rPr>
        <w:t>2</w:t>
      </w:r>
      <w:r>
        <w:rPr>
          <w:sz w:val="28"/>
          <w:szCs w:val="28"/>
        </w:rPr>
        <w:t xml:space="preserve"> шт.;</w:t>
      </w:r>
    </w:p>
    <w:p w14:paraId="40491AA9" w14:textId="201360C9"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E44D88">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18961FC7" w:rsidR="00EF702F" w:rsidRDefault="00EF702F" w:rsidP="00904CC7">
      <w:pPr>
        <w:tabs>
          <w:tab w:val="left" w:pos="1134"/>
        </w:tabs>
        <w:ind w:firstLine="709"/>
        <w:contextualSpacing/>
        <w:jc w:val="both"/>
        <w:rPr>
          <w:sz w:val="28"/>
          <w:szCs w:val="28"/>
        </w:rPr>
      </w:pPr>
      <w:r>
        <w:rPr>
          <w:sz w:val="28"/>
          <w:szCs w:val="28"/>
        </w:rPr>
        <w:t>Участь у конкурсі на зайняття вакантн</w:t>
      </w:r>
      <w:r w:rsidR="004A70F3">
        <w:rPr>
          <w:sz w:val="28"/>
          <w:szCs w:val="28"/>
        </w:rPr>
        <w:t>их</w:t>
      </w:r>
      <w:r>
        <w:rPr>
          <w:sz w:val="28"/>
          <w:szCs w:val="28"/>
        </w:rPr>
        <w:t xml:space="preserve">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E607DA">
      <w:pPr>
        <w:pStyle w:val="ac"/>
        <w:numPr>
          <w:ilvl w:val="0"/>
          <w:numId w:val="1"/>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E607DA">
      <w:pPr>
        <w:pStyle w:val="ac"/>
        <w:numPr>
          <w:ilvl w:val="0"/>
          <w:numId w:val="1"/>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3583C77E" w14:textId="33A41021" w:rsidR="00536CF8" w:rsidRPr="002B1578" w:rsidRDefault="00536CF8" w:rsidP="002B1578">
      <w:pPr>
        <w:jc w:val="both"/>
        <w:rPr>
          <w:b/>
          <w:sz w:val="28"/>
          <w:szCs w:val="26"/>
          <w:lang w:eastAsia="en-US"/>
        </w:rPr>
      </w:pPr>
    </w:p>
    <w:p w14:paraId="30A522D8" w14:textId="77777777" w:rsidR="005143ED" w:rsidRPr="00F538F2" w:rsidRDefault="005143ED" w:rsidP="005143ED">
      <w:pPr>
        <w:jc w:val="center"/>
        <w:rPr>
          <w:b/>
          <w:sz w:val="28"/>
          <w:szCs w:val="28"/>
          <w:lang w:eastAsia="en-US"/>
        </w:rPr>
      </w:pPr>
      <w:r w:rsidRPr="00F538F2">
        <w:rPr>
          <w:b/>
          <w:sz w:val="28"/>
          <w:szCs w:val="28"/>
          <w:lang w:eastAsia="en-US"/>
        </w:rPr>
        <w:t>УМОВИ</w:t>
      </w:r>
    </w:p>
    <w:p w14:paraId="4A3683EC" w14:textId="5520DA59" w:rsidR="005143ED" w:rsidRDefault="005143ED" w:rsidP="005143ED">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ої</w:t>
      </w:r>
      <w:r w:rsidRPr="00677CA9">
        <w:rPr>
          <w:b/>
          <w:sz w:val="28"/>
          <w:szCs w:val="28"/>
          <w:lang w:eastAsia="en-US"/>
        </w:rPr>
        <w:t xml:space="preserve"> посад</w:t>
      </w:r>
      <w:r>
        <w:rPr>
          <w:b/>
          <w:sz w:val="28"/>
          <w:szCs w:val="28"/>
          <w:lang w:eastAsia="en-US"/>
        </w:rPr>
        <w:t>и</w:t>
      </w:r>
      <w:r w:rsidRPr="00677CA9">
        <w:rPr>
          <w:b/>
          <w:sz w:val="28"/>
          <w:szCs w:val="28"/>
          <w:lang w:eastAsia="en-US"/>
        </w:rPr>
        <w:t xml:space="preserve"> </w:t>
      </w:r>
      <w:r w:rsidRPr="005E7AFF">
        <w:rPr>
          <w:b/>
          <w:sz w:val="28"/>
          <w:szCs w:val="28"/>
        </w:rPr>
        <w:t>контролера</w:t>
      </w:r>
    </w:p>
    <w:p w14:paraId="286FCB34" w14:textId="0E727E00" w:rsidR="005143ED" w:rsidRPr="005E7AFF" w:rsidRDefault="005143ED" w:rsidP="005143ED">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w:t>
      </w:r>
      <w:r w:rsidR="00490FA0">
        <w:rPr>
          <w:b/>
          <w:sz w:val="28"/>
          <w:szCs w:val="28"/>
        </w:rPr>
        <w:t>з обліку та забезпечення</w:t>
      </w:r>
      <w:r>
        <w:rPr>
          <w:b/>
          <w:sz w:val="28"/>
          <w:szCs w:val="28"/>
        </w:rPr>
        <w:t xml:space="preserve">) </w:t>
      </w:r>
      <w:r w:rsidRPr="005E7AFF">
        <w:rPr>
          <w:b/>
          <w:sz w:val="28"/>
          <w:szCs w:val="28"/>
          <w:lang w:bidi="en-US"/>
        </w:rPr>
        <w:t>підрозділу охорони</w:t>
      </w:r>
      <w:bookmarkEnd w:id="2"/>
      <w:r>
        <w:rPr>
          <w:b/>
          <w:sz w:val="28"/>
          <w:szCs w:val="28"/>
          <w:lang w:bidi="en-US"/>
        </w:rPr>
        <w:t xml:space="preserve"> </w:t>
      </w:r>
      <w:r w:rsidR="00490FA0">
        <w:rPr>
          <w:b/>
          <w:sz w:val="28"/>
          <w:szCs w:val="28"/>
          <w:lang w:bidi="en-US"/>
        </w:rPr>
        <w:t xml:space="preserve">                                      (м. Хмельницький) </w:t>
      </w:r>
      <w:r w:rsidRPr="005E7AFF">
        <w:rPr>
          <w:b/>
          <w:sz w:val="28"/>
          <w:szCs w:val="28"/>
          <w:lang w:eastAsia="en-US"/>
        </w:rPr>
        <w:t>територіального управління Служби судової охорони у Хмельницькій області</w:t>
      </w:r>
    </w:p>
    <w:p w14:paraId="63D354E4" w14:textId="77777777" w:rsidR="005143ED" w:rsidRPr="00B02342" w:rsidRDefault="005143ED" w:rsidP="005143ED">
      <w:pPr>
        <w:rPr>
          <w:b/>
          <w:sz w:val="28"/>
          <w:szCs w:val="28"/>
        </w:rPr>
      </w:pPr>
    </w:p>
    <w:p w14:paraId="3D6CA836" w14:textId="77777777" w:rsidR="005143ED" w:rsidRDefault="005143ED" w:rsidP="005143ED">
      <w:pPr>
        <w:ind w:left="6" w:hanging="6"/>
        <w:contextualSpacing/>
        <w:jc w:val="center"/>
        <w:rPr>
          <w:b/>
          <w:sz w:val="28"/>
          <w:szCs w:val="28"/>
        </w:rPr>
      </w:pPr>
      <w:r w:rsidRPr="005E7AFF">
        <w:rPr>
          <w:b/>
          <w:sz w:val="28"/>
          <w:szCs w:val="28"/>
        </w:rPr>
        <w:t>Загальні умови</w:t>
      </w:r>
    </w:p>
    <w:p w14:paraId="0C7E035A" w14:textId="77777777" w:rsidR="005143ED" w:rsidRPr="00B02342" w:rsidRDefault="005143ED" w:rsidP="005143ED">
      <w:pPr>
        <w:ind w:left="6" w:hanging="6"/>
        <w:contextualSpacing/>
        <w:jc w:val="center"/>
        <w:rPr>
          <w:b/>
          <w:sz w:val="28"/>
          <w:szCs w:val="28"/>
        </w:rPr>
      </w:pPr>
    </w:p>
    <w:p w14:paraId="59533E1A" w14:textId="45D0D705" w:rsidR="005143ED" w:rsidRPr="00E36D3A" w:rsidRDefault="005143ED" w:rsidP="005143ED">
      <w:pPr>
        <w:ind w:firstLine="709"/>
        <w:contextualSpacing/>
        <w:jc w:val="both"/>
        <w:rPr>
          <w:b/>
          <w:sz w:val="28"/>
          <w:szCs w:val="28"/>
        </w:rPr>
      </w:pP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sidR="00490FA0">
        <w:rPr>
          <w:b/>
          <w:sz w:val="28"/>
          <w:szCs w:val="28"/>
        </w:rPr>
        <w:t xml:space="preserve">(з обліку та забезпечення) </w:t>
      </w:r>
      <w:r w:rsidR="00490FA0" w:rsidRPr="005E7AFF">
        <w:rPr>
          <w:b/>
          <w:sz w:val="28"/>
          <w:szCs w:val="28"/>
          <w:lang w:bidi="en-US"/>
        </w:rPr>
        <w:t>підрозділу охорони</w:t>
      </w:r>
      <w:r w:rsidR="00490FA0">
        <w:rPr>
          <w:b/>
          <w:sz w:val="28"/>
          <w:szCs w:val="28"/>
          <w:lang w:bidi="en-US"/>
        </w:rPr>
        <w:t xml:space="preserve"> (м. Хмельницький)</w:t>
      </w:r>
      <w:r w:rsidRPr="005E7AFF">
        <w:rPr>
          <w:b/>
          <w:sz w:val="28"/>
          <w:szCs w:val="28"/>
          <w:lang w:bidi="en-US"/>
        </w:rPr>
        <w:t xml:space="preserve">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7B387A01" w14:textId="77777777" w:rsidR="003E7D73" w:rsidRDefault="003E7D73" w:rsidP="005143ED">
      <w:pPr>
        <w:ind w:firstLine="709"/>
        <w:jc w:val="both"/>
        <w:rPr>
          <w:sz w:val="28"/>
        </w:rPr>
      </w:pPr>
      <w:r w:rsidRPr="003E7D73">
        <w:rPr>
          <w:sz w:val="28"/>
        </w:rPr>
        <w:t xml:space="preserve">1) забезпечує виконання покладених завдань за всіма напрямами службової діяльності; </w:t>
      </w:r>
    </w:p>
    <w:p w14:paraId="599E085B" w14:textId="77777777" w:rsidR="003E7D73" w:rsidRDefault="003E7D73" w:rsidP="005143ED">
      <w:pPr>
        <w:ind w:firstLine="709"/>
        <w:jc w:val="both"/>
        <w:rPr>
          <w:sz w:val="28"/>
        </w:rPr>
      </w:pPr>
      <w:r w:rsidRPr="003E7D73">
        <w:rPr>
          <w:sz w:val="28"/>
        </w:rPr>
        <w:t xml:space="preserve">2) організовує виконання завдань служби особовим складом за напрямом службової діяльності; </w:t>
      </w:r>
    </w:p>
    <w:p w14:paraId="65072825" w14:textId="77777777" w:rsidR="003E7D73" w:rsidRDefault="003E7D73" w:rsidP="005143ED">
      <w:pPr>
        <w:ind w:firstLine="709"/>
        <w:jc w:val="both"/>
        <w:rPr>
          <w:sz w:val="28"/>
        </w:rPr>
      </w:pPr>
      <w:r w:rsidRPr="003E7D73">
        <w:rPr>
          <w:sz w:val="28"/>
        </w:rPr>
        <w:lastRenderedPageBreak/>
        <w:t xml:space="preserve">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 </w:t>
      </w:r>
    </w:p>
    <w:p w14:paraId="368B599E" w14:textId="77777777" w:rsidR="003E7D73" w:rsidRDefault="003E7D73" w:rsidP="005143ED">
      <w:pPr>
        <w:ind w:firstLine="709"/>
        <w:jc w:val="both"/>
        <w:rPr>
          <w:sz w:val="28"/>
        </w:rPr>
      </w:pPr>
      <w:r w:rsidRPr="003E7D73">
        <w:rPr>
          <w:sz w:val="28"/>
        </w:rPr>
        <w:t>4) організовує поточну роботу з документообігу та роботу з забезпечення;</w:t>
      </w:r>
    </w:p>
    <w:p w14:paraId="0B4B8910" w14:textId="21AAF525" w:rsidR="005143ED" w:rsidRPr="003E7D73" w:rsidRDefault="003E7D73" w:rsidP="005143ED">
      <w:pPr>
        <w:ind w:firstLine="709"/>
        <w:jc w:val="both"/>
        <w:rPr>
          <w:sz w:val="40"/>
        </w:rPr>
      </w:pPr>
      <w:r w:rsidRPr="003E7D73">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5143ED" w:rsidRPr="005F1121" w14:paraId="6DDB09A2" w14:textId="77777777" w:rsidTr="005143ED">
        <w:trPr>
          <w:trHeight w:val="408"/>
        </w:trPr>
        <w:tc>
          <w:tcPr>
            <w:tcW w:w="9768" w:type="dxa"/>
          </w:tcPr>
          <w:p w14:paraId="6BD5E8DA" w14:textId="77777777" w:rsidR="005143ED" w:rsidRPr="005F1121" w:rsidRDefault="005143ED" w:rsidP="005143ED">
            <w:pPr>
              <w:jc w:val="both"/>
              <w:rPr>
                <w:b/>
                <w:sz w:val="28"/>
                <w:szCs w:val="28"/>
              </w:rPr>
            </w:pPr>
          </w:p>
          <w:p w14:paraId="0852DC53" w14:textId="77777777" w:rsidR="005143ED" w:rsidRPr="005143ED" w:rsidRDefault="005143ED" w:rsidP="005143ED">
            <w:pPr>
              <w:tabs>
                <w:tab w:val="left" w:pos="864"/>
              </w:tabs>
              <w:ind w:firstLine="709"/>
              <w:jc w:val="both"/>
              <w:rPr>
                <w:b/>
                <w:sz w:val="28"/>
                <w:szCs w:val="28"/>
              </w:rPr>
            </w:pPr>
            <w:r w:rsidRPr="005143ED">
              <w:rPr>
                <w:b/>
                <w:sz w:val="28"/>
                <w:szCs w:val="28"/>
              </w:rPr>
              <w:t>Умови оплати праці:</w:t>
            </w:r>
          </w:p>
        </w:tc>
      </w:tr>
      <w:tr w:rsidR="005143ED" w:rsidRPr="005F1121" w14:paraId="297B982F" w14:textId="77777777" w:rsidTr="005143ED">
        <w:trPr>
          <w:trHeight w:val="408"/>
        </w:trPr>
        <w:tc>
          <w:tcPr>
            <w:tcW w:w="9768" w:type="dxa"/>
          </w:tcPr>
          <w:p w14:paraId="070D6F83" w14:textId="77777777" w:rsidR="005143ED" w:rsidRPr="005F1121" w:rsidRDefault="005143ED" w:rsidP="005143ED">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5143ED" w:rsidRPr="005F1121" w14:paraId="2A9881FA" w14:textId="77777777" w:rsidTr="005143ED">
        <w:trPr>
          <w:trHeight w:val="408"/>
        </w:trPr>
        <w:tc>
          <w:tcPr>
            <w:tcW w:w="9768" w:type="dxa"/>
          </w:tcPr>
          <w:p w14:paraId="058A0145" w14:textId="77777777" w:rsidR="005143ED" w:rsidRDefault="005143ED" w:rsidP="005143ED">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A5F5E67" w14:textId="77777777" w:rsidR="005143ED" w:rsidRDefault="005143ED" w:rsidP="005143ED">
            <w:pPr>
              <w:ind w:left="-104" w:firstLine="709"/>
              <w:jc w:val="both"/>
              <w:rPr>
                <w:sz w:val="28"/>
                <w:szCs w:val="28"/>
              </w:rPr>
            </w:pPr>
          </w:p>
          <w:p w14:paraId="57B560F2" w14:textId="657C5C70" w:rsidR="005143ED" w:rsidRPr="006F5EE7" w:rsidRDefault="005143ED" w:rsidP="005143ED">
            <w:pPr>
              <w:ind w:firstLine="709"/>
              <w:jc w:val="both"/>
              <w:rPr>
                <w:sz w:val="28"/>
                <w:szCs w:val="28"/>
              </w:rPr>
            </w:pPr>
            <w:r w:rsidRPr="006F5EE7">
              <w:rPr>
                <w:b/>
                <w:sz w:val="28"/>
                <w:szCs w:val="28"/>
              </w:rPr>
              <w:t>Інформація про строковість чи безстроковість призначення на посаду:</w:t>
            </w:r>
          </w:p>
          <w:p w14:paraId="64550159" w14:textId="77777777" w:rsidR="005143ED" w:rsidRPr="006F5EE7" w:rsidRDefault="005143ED" w:rsidP="005143ED">
            <w:pPr>
              <w:ind w:left="-104" w:firstLine="709"/>
              <w:jc w:val="both"/>
              <w:rPr>
                <w:sz w:val="28"/>
                <w:szCs w:val="28"/>
              </w:rPr>
            </w:pPr>
            <w:r w:rsidRPr="006F5EE7">
              <w:rPr>
                <w:sz w:val="28"/>
                <w:szCs w:val="28"/>
              </w:rPr>
              <w:t>безстроково.</w:t>
            </w:r>
          </w:p>
          <w:p w14:paraId="2C21A094" w14:textId="77777777" w:rsidR="005143ED" w:rsidRDefault="005143ED" w:rsidP="005143ED">
            <w:pPr>
              <w:pStyle w:val="ac"/>
              <w:spacing w:line="244" w:lineRule="auto"/>
              <w:ind w:left="-104" w:firstLine="709"/>
              <w:jc w:val="both"/>
              <w:rPr>
                <w:sz w:val="28"/>
                <w:szCs w:val="28"/>
              </w:rPr>
            </w:pPr>
          </w:p>
          <w:p w14:paraId="211A212A" w14:textId="77777777" w:rsidR="005143ED" w:rsidRPr="0020260F" w:rsidRDefault="005143ED" w:rsidP="005143ED">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277021B" w14:textId="77777777" w:rsidR="005143ED" w:rsidRPr="005F1121" w:rsidRDefault="005143ED" w:rsidP="005143ED">
            <w:pPr>
              <w:ind w:left="-104" w:firstLine="709"/>
              <w:jc w:val="both"/>
              <w:rPr>
                <w:sz w:val="28"/>
                <w:szCs w:val="28"/>
              </w:rPr>
            </w:pPr>
          </w:p>
        </w:tc>
      </w:tr>
    </w:tbl>
    <w:p w14:paraId="37BF2831" w14:textId="77777777" w:rsidR="005143ED" w:rsidRDefault="005143ED" w:rsidP="005143ED">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5143ED" w14:paraId="248E4589" w14:textId="77777777" w:rsidTr="005143ED">
        <w:tc>
          <w:tcPr>
            <w:tcW w:w="4106" w:type="dxa"/>
          </w:tcPr>
          <w:p w14:paraId="3B75BE83" w14:textId="77777777" w:rsidR="005143ED" w:rsidRPr="00B151FD" w:rsidRDefault="005143ED" w:rsidP="005143ED">
            <w:pPr>
              <w:pStyle w:val="ac"/>
              <w:numPr>
                <w:ilvl w:val="0"/>
                <w:numId w:val="24"/>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F1A71D8" w14:textId="77777777" w:rsidR="005143ED" w:rsidRDefault="005143ED" w:rsidP="005143ED">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5143ED" w14:paraId="111C3EC1" w14:textId="77777777" w:rsidTr="005143ED">
        <w:tc>
          <w:tcPr>
            <w:tcW w:w="4106" w:type="dxa"/>
          </w:tcPr>
          <w:p w14:paraId="010E58FD" w14:textId="77777777" w:rsidR="005143ED" w:rsidRPr="00B151FD" w:rsidRDefault="005143ED" w:rsidP="005143ED">
            <w:pPr>
              <w:pStyle w:val="ac"/>
              <w:numPr>
                <w:ilvl w:val="0"/>
                <w:numId w:val="24"/>
              </w:numPr>
              <w:tabs>
                <w:tab w:val="left" w:pos="368"/>
                <w:tab w:val="left" w:pos="889"/>
              </w:tabs>
              <w:ind w:left="0" w:firstLine="463"/>
              <w:jc w:val="both"/>
              <w:rPr>
                <w:b/>
                <w:sz w:val="28"/>
                <w:szCs w:val="28"/>
              </w:rPr>
            </w:pPr>
            <w:r w:rsidRPr="00B151FD">
              <w:rPr>
                <w:sz w:val="28"/>
                <w:szCs w:val="28"/>
              </w:rPr>
              <w:t>Освіта:</w:t>
            </w:r>
          </w:p>
        </w:tc>
        <w:tc>
          <w:tcPr>
            <w:tcW w:w="5528" w:type="dxa"/>
          </w:tcPr>
          <w:p w14:paraId="1E788893" w14:textId="77777777" w:rsidR="005143ED" w:rsidRDefault="005143ED" w:rsidP="005143ED">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5143ED" w14:paraId="5C89BBA4" w14:textId="77777777" w:rsidTr="005143ED">
        <w:tc>
          <w:tcPr>
            <w:tcW w:w="4106" w:type="dxa"/>
          </w:tcPr>
          <w:p w14:paraId="03A03ECE" w14:textId="77777777" w:rsidR="005143ED" w:rsidRPr="00AD0B4A" w:rsidRDefault="005143ED" w:rsidP="005143ED">
            <w:pPr>
              <w:pStyle w:val="ac"/>
              <w:numPr>
                <w:ilvl w:val="0"/>
                <w:numId w:val="24"/>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35962803" w14:textId="77777777" w:rsidR="005143ED" w:rsidRDefault="005143ED" w:rsidP="005143ED">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5143ED" w14:paraId="2B2362DF" w14:textId="77777777" w:rsidTr="005143ED">
        <w:tc>
          <w:tcPr>
            <w:tcW w:w="4106" w:type="dxa"/>
          </w:tcPr>
          <w:p w14:paraId="2AF05BBF" w14:textId="77777777" w:rsidR="005143ED" w:rsidRPr="00AD0B4A" w:rsidRDefault="005143ED" w:rsidP="005143ED">
            <w:pPr>
              <w:pStyle w:val="ac"/>
              <w:numPr>
                <w:ilvl w:val="0"/>
                <w:numId w:val="24"/>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61FC67B5" w14:textId="77777777" w:rsidR="005143ED" w:rsidRPr="00AD0B4A" w:rsidRDefault="005143ED" w:rsidP="005143ED">
            <w:pPr>
              <w:ind w:left="320"/>
              <w:jc w:val="both"/>
              <w:rPr>
                <w:b/>
                <w:sz w:val="28"/>
                <w:szCs w:val="28"/>
              </w:rPr>
            </w:pPr>
            <w:r w:rsidRPr="00AD0B4A">
              <w:rPr>
                <w:sz w:val="28"/>
                <w:szCs w:val="28"/>
              </w:rPr>
              <w:t xml:space="preserve">вільне володіння державною мовою відповідно до вимог Закону України «Про </w:t>
            </w:r>
            <w:r w:rsidRPr="00AD0B4A">
              <w:rPr>
                <w:sz w:val="28"/>
                <w:szCs w:val="28"/>
              </w:rPr>
              <w:lastRenderedPageBreak/>
              <w:t>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5143ED" w:rsidRPr="005F1121" w14:paraId="72F73CBB" w14:textId="77777777" w:rsidTr="005143ED">
        <w:trPr>
          <w:trHeight w:val="408"/>
        </w:trPr>
        <w:tc>
          <w:tcPr>
            <w:tcW w:w="20237" w:type="dxa"/>
            <w:gridSpan w:val="2"/>
          </w:tcPr>
          <w:p w14:paraId="0794CFDE" w14:textId="77777777" w:rsidR="005143ED" w:rsidRPr="005F1121" w:rsidRDefault="005143ED" w:rsidP="005143ED">
            <w:pPr>
              <w:ind w:left="851"/>
              <w:rPr>
                <w:b/>
                <w:sz w:val="28"/>
                <w:szCs w:val="28"/>
              </w:rPr>
            </w:pPr>
          </w:p>
        </w:tc>
      </w:tr>
      <w:tr w:rsidR="005143ED" w:rsidRPr="005F1121" w14:paraId="412292BF" w14:textId="77777777" w:rsidTr="005143ED">
        <w:trPr>
          <w:trHeight w:val="408"/>
        </w:trPr>
        <w:tc>
          <w:tcPr>
            <w:tcW w:w="10098" w:type="dxa"/>
          </w:tcPr>
          <w:p w14:paraId="11E1BDE9" w14:textId="77777777" w:rsidR="005143ED" w:rsidRPr="005F1121" w:rsidRDefault="005143ED" w:rsidP="005143ED">
            <w:pPr>
              <w:jc w:val="center"/>
              <w:rPr>
                <w:sz w:val="28"/>
                <w:szCs w:val="28"/>
              </w:rPr>
            </w:pPr>
            <w:r w:rsidRPr="00B56B21">
              <w:rPr>
                <w:b/>
                <w:sz w:val="28"/>
                <w:szCs w:val="28"/>
              </w:rPr>
              <w:t>Вимоги до компетентності</w:t>
            </w:r>
          </w:p>
        </w:tc>
        <w:tc>
          <w:tcPr>
            <w:tcW w:w="10139" w:type="dxa"/>
          </w:tcPr>
          <w:p w14:paraId="1C3F3D62" w14:textId="1014575F" w:rsidR="005143ED" w:rsidRPr="005F1121" w:rsidRDefault="005143ED" w:rsidP="005143ED">
            <w:pPr>
              <w:jc w:val="both"/>
              <w:rPr>
                <w:sz w:val="28"/>
                <w:szCs w:val="28"/>
              </w:rPr>
            </w:pPr>
          </w:p>
        </w:tc>
      </w:tr>
      <w:tr w:rsidR="005143ED" w:rsidRPr="005F1121" w14:paraId="70FA88D1" w14:textId="77777777" w:rsidTr="005143ED">
        <w:trPr>
          <w:trHeight w:val="408"/>
        </w:trPr>
        <w:tc>
          <w:tcPr>
            <w:tcW w:w="10098" w:type="dxa"/>
          </w:tcPr>
          <w:tbl>
            <w:tblPr>
              <w:tblW w:w="9420" w:type="dxa"/>
              <w:tblLook w:val="0000" w:firstRow="0" w:lastRow="0" w:firstColumn="0" w:lastColumn="0" w:noHBand="0" w:noVBand="0"/>
            </w:tblPr>
            <w:tblGrid>
              <w:gridCol w:w="3436"/>
              <w:gridCol w:w="108"/>
              <w:gridCol w:w="5876"/>
            </w:tblGrid>
            <w:tr w:rsidR="005143ED" w:rsidRPr="00B56B21" w14:paraId="7E5B9631" w14:textId="77777777" w:rsidTr="005143ED">
              <w:trPr>
                <w:trHeight w:val="408"/>
              </w:trPr>
              <w:tc>
                <w:tcPr>
                  <w:tcW w:w="3436" w:type="dxa"/>
                </w:tcPr>
                <w:p w14:paraId="6664816D" w14:textId="77777777" w:rsidR="005143ED" w:rsidRPr="00B56B21" w:rsidRDefault="005143ED" w:rsidP="005143ED">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38C61CD9"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34D7A0A"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E4F96DD" w14:textId="77777777" w:rsidR="005143ED" w:rsidRPr="00B56B21" w:rsidRDefault="005143ED" w:rsidP="005143ED">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5143ED" w:rsidRPr="00B56B21" w14:paraId="016CD42A" w14:textId="77777777" w:rsidTr="005143ED">
              <w:trPr>
                <w:trHeight w:val="408"/>
              </w:trPr>
              <w:tc>
                <w:tcPr>
                  <w:tcW w:w="3436" w:type="dxa"/>
                </w:tcPr>
                <w:p w14:paraId="1A9DC406" w14:textId="77777777" w:rsidR="005143ED" w:rsidRPr="00B56B21" w:rsidRDefault="005143ED" w:rsidP="005143ED">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3175D526"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107EEAC6"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0016AD8" w14:textId="77777777" w:rsidR="005143ED" w:rsidRPr="00B56B21" w:rsidRDefault="005143ED" w:rsidP="005143ED">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5143ED" w:rsidRPr="00B56B21" w14:paraId="3D6F4E46" w14:textId="77777777" w:rsidTr="005143ED">
              <w:trPr>
                <w:trHeight w:val="408"/>
              </w:trPr>
              <w:tc>
                <w:tcPr>
                  <w:tcW w:w="3436" w:type="dxa"/>
                </w:tcPr>
                <w:p w14:paraId="4713EDC1" w14:textId="77777777" w:rsidR="005143ED" w:rsidRPr="00B56B21" w:rsidRDefault="005143ED" w:rsidP="005143ED">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294DC2E"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03CFB891"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2E83CB6"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26DE823" w14:textId="77777777" w:rsidR="005143ED" w:rsidRPr="00B56B21" w:rsidRDefault="005143ED" w:rsidP="005143ED">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5143ED" w:rsidRPr="00B56B21" w14:paraId="312B3CE4" w14:textId="77777777" w:rsidTr="005143ED">
              <w:trPr>
                <w:trHeight w:val="408"/>
              </w:trPr>
              <w:tc>
                <w:tcPr>
                  <w:tcW w:w="3436" w:type="dxa"/>
                </w:tcPr>
                <w:p w14:paraId="721A98D0" w14:textId="77777777" w:rsidR="005143ED" w:rsidRPr="00B56B21" w:rsidRDefault="005143ED" w:rsidP="005143ED">
                  <w:pPr>
                    <w:spacing w:line="257" w:lineRule="auto"/>
                    <w:rPr>
                      <w:sz w:val="28"/>
                      <w:szCs w:val="28"/>
                    </w:rPr>
                  </w:pPr>
                  <w:r w:rsidRPr="00B56B21">
                    <w:rPr>
                      <w:sz w:val="28"/>
                      <w:szCs w:val="28"/>
                    </w:rPr>
                    <w:t>4. Особистісні компетенції</w:t>
                  </w:r>
                </w:p>
              </w:tc>
              <w:tc>
                <w:tcPr>
                  <w:tcW w:w="5984" w:type="dxa"/>
                  <w:gridSpan w:val="2"/>
                </w:tcPr>
                <w:p w14:paraId="0165450C" w14:textId="77777777" w:rsidR="005143ED" w:rsidRPr="00B56B21" w:rsidRDefault="005143ED" w:rsidP="005143ED">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5169CFA" w14:textId="77777777" w:rsidR="005143ED" w:rsidRPr="00B56B21" w:rsidRDefault="005143ED" w:rsidP="005143ED">
                  <w:pPr>
                    <w:spacing w:line="257" w:lineRule="auto"/>
                    <w:jc w:val="both"/>
                    <w:rPr>
                      <w:sz w:val="28"/>
                      <w:szCs w:val="28"/>
                    </w:rPr>
                  </w:pPr>
                  <w:r w:rsidRPr="00B56B21">
                    <w:rPr>
                      <w:sz w:val="28"/>
                      <w:szCs w:val="28"/>
                    </w:rPr>
                    <w:t>системність;</w:t>
                  </w:r>
                </w:p>
                <w:p w14:paraId="6F90DE76" w14:textId="77777777" w:rsidR="005143ED" w:rsidRPr="00B56B21" w:rsidRDefault="005143ED" w:rsidP="005143ED">
                  <w:pPr>
                    <w:spacing w:line="257" w:lineRule="auto"/>
                    <w:jc w:val="both"/>
                    <w:rPr>
                      <w:sz w:val="28"/>
                      <w:szCs w:val="28"/>
                    </w:rPr>
                  </w:pPr>
                  <w:r w:rsidRPr="00B56B21">
                    <w:rPr>
                      <w:sz w:val="28"/>
                      <w:szCs w:val="28"/>
                    </w:rPr>
                    <w:t>самоорганізація та саморозвиток;</w:t>
                  </w:r>
                </w:p>
                <w:p w14:paraId="23B350B0" w14:textId="77777777" w:rsidR="005143ED" w:rsidRPr="00B56B21" w:rsidRDefault="005143ED" w:rsidP="005143ED">
                  <w:pPr>
                    <w:spacing w:line="257" w:lineRule="auto"/>
                    <w:jc w:val="both"/>
                    <w:rPr>
                      <w:sz w:val="16"/>
                      <w:szCs w:val="16"/>
                    </w:rPr>
                  </w:pPr>
                  <w:r w:rsidRPr="00B56B21">
                    <w:rPr>
                      <w:sz w:val="28"/>
                      <w:szCs w:val="28"/>
                    </w:rPr>
                    <w:t>політична нейтральність.</w:t>
                  </w:r>
                </w:p>
              </w:tc>
            </w:tr>
            <w:tr w:rsidR="005143ED" w:rsidRPr="00B56B21" w14:paraId="7FA9E7B1" w14:textId="77777777" w:rsidTr="005143ED">
              <w:trPr>
                <w:trHeight w:val="408"/>
              </w:trPr>
              <w:tc>
                <w:tcPr>
                  <w:tcW w:w="3436" w:type="dxa"/>
                </w:tcPr>
                <w:p w14:paraId="62CBBF35" w14:textId="77777777" w:rsidR="005143ED" w:rsidRPr="00B56B21" w:rsidRDefault="005143ED" w:rsidP="005143ED">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3D733FED" w14:textId="77777777" w:rsidR="005143ED" w:rsidRPr="00B56B21" w:rsidRDefault="005143ED" w:rsidP="005143ED">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968419D" w14:textId="77777777" w:rsidR="005143ED" w:rsidRPr="00B56B21" w:rsidRDefault="005143ED" w:rsidP="005143ED">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143ED" w:rsidRPr="00B56B21" w14:paraId="1DD58122" w14:textId="77777777" w:rsidTr="005143ED">
              <w:trPr>
                <w:trHeight w:val="408"/>
              </w:trPr>
              <w:tc>
                <w:tcPr>
                  <w:tcW w:w="3436" w:type="dxa"/>
                </w:tcPr>
                <w:p w14:paraId="342A7254" w14:textId="77777777" w:rsidR="005143ED" w:rsidRPr="00B56B21" w:rsidRDefault="005143ED" w:rsidP="005143ED">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5B70D243" w14:textId="77777777" w:rsidR="005143ED" w:rsidRPr="00B56B21" w:rsidRDefault="005143ED" w:rsidP="005143ED">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23F34B3" w14:textId="77777777" w:rsidR="005143ED" w:rsidRPr="00B56B21" w:rsidRDefault="005143ED" w:rsidP="005143ED">
                  <w:pPr>
                    <w:spacing w:line="257" w:lineRule="auto"/>
                    <w:jc w:val="both"/>
                    <w:rPr>
                      <w:sz w:val="24"/>
                      <w:szCs w:val="24"/>
                    </w:rPr>
                  </w:pPr>
                </w:p>
              </w:tc>
            </w:tr>
            <w:tr w:rsidR="005143ED" w:rsidRPr="00B56B21" w14:paraId="64565423"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22C7C17B" w14:textId="77777777" w:rsidR="005143ED" w:rsidRPr="00B56B21" w:rsidRDefault="005143ED" w:rsidP="005143ED">
                  <w:pPr>
                    <w:jc w:val="center"/>
                    <w:rPr>
                      <w:b/>
                      <w:sz w:val="28"/>
                      <w:szCs w:val="28"/>
                    </w:rPr>
                  </w:pPr>
                  <w:r w:rsidRPr="00B56B21">
                    <w:rPr>
                      <w:b/>
                      <w:sz w:val="28"/>
                      <w:szCs w:val="28"/>
                    </w:rPr>
                    <w:t>Професійні знання</w:t>
                  </w:r>
                </w:p>
              </w:tc>
            </w:tr>
            <w:tr w:rsidR="005143ED" w:rsidRPr="00B56B21" w14:paraId="4377382D"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EE6B55B" w14:textId="77777777" w:rsidR="005143ED" w:rsidRPr="00B56B21" w:rsidRDefault="005143ED" w:rsidP="005143ED">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53C83A73" w14:textId="77777777" w:rsidR="005143ED" w:rsidRPr="00B56B21" w:rsidRDefault="005143ED" w:rsidP="005143ED">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5143ED" w:rsidRPr="00B56B21" w14:paraId="5F6F6C9A"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FB2ED7D" w14:textId="77777777" w:rsidR="005143ED" w:rsidRPr="00B56B21" w:rsidRDefault="005143ED" w:rsidP="005143ED">
                  <w:pPr>
                    <w:rPr>
                      <w:sz w:val="28"/>
                      <w:szCs w:val="28"/>
                    </w:rPr>
                  </w:pPr>
                  <w:r w:rsidRPr="00B56B21">
                    <w:rPr>
                      <w:sz w:val="28"/>
                      <w:szCs w:val="28"/>
                    </w:rPr>
                    <w:lastRenderedPageBreak/>
                    <w:t xml:space="preserve">2. Знання спеціального законодавства </w:t>
                  </w:r>
                </w:p>
              </w:tc>
              <w:tc>
                <w:tcPr>
                  <w:tcW w:w="5876" w:type="dxa"/>
                  <w:tcBorders>
                    <w:top w:val="nil"/>
                    <w:left w:val="nil"/>
                    <w:bottom w:val="nil"/>
                    <w:right w:val="nil"/>
                  </w:tcBorders>
                </w:tcPr>
                <w:p w14:paraId="1E4DB7C4" w14:textId="77777777" w:rsidR="005143ED" w:rsidRPr="00B56B21" w:rsidRDefault="005143ED" w:rsidP="005143ED">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68FAE80"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126253C"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50A628E2" w14:textId="77777777" w:rsidR="005143ED" w:rsidRPr="005F1121" w:rsidRDefault="005143ED" w:rsidP="005143ED">
            <w:pPr>
              <w:rPr>
                <w:sz w:val="28"/>
                <w:szCs w:val="28"/>
              </w:rPr>
            </w:pPr>
          </w:p>
        </w:tc>
        <w:tc>
          <w:tcPr>
            <w:tcW w:w="10139" w:type="dxa"/>
          </w:tcPr>
          <w:p w14:paraId="42592558" w14:textId="77777777" w:rsidR="005143ED" w:rsidRPr="005F1121" w:rsidRDefault="005143ED" w:rsidP="005143ED">
            <w:pPr>
              <w:jc w:val="both"/>
              <w:rPr>
                <w:sz w:val="28"/>
                <w:szCs w:val="28"/>
              </w:rPr>
            </w:pPr>
          </w:p>
        </w:tc>
      </w:tr>
    </w:tbl>
    <w:p w14:paraId="565FB0B0" w14:textId="77777777" w:rsidR="005143ED" w:rsidRDefault="005143ED" w:rsidP="005143ED">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80B9D7A" w14:textId="65FEC0B9" w:rsidR="005143ED" w:rsidRDefault="005143ED" w:rsidP="00555F19">
      <w:pPr>
        <w:pStyle w:val="ac"/>
        <w:ind w:left="0" w:firstLine="720"/>
        <w:jc w:val="both"/>
        <w:rPr>
          <w:b/>
          <w:sz w:val="28"/>
          <w:szCs w:val="26"/>
          <w:lang w:eastAsia="en-US"/>
        </w:rPr>
      </w:pPr>
    </w:p>
    <w:p w14:paraId="6C144EF8" w14:textId="77777777" w:rsidR="00C63BF1" w:rsidRPr="00F538F2" w:rsidRDefault="00C63BF1" w:rsidP="00C63BF1">
      <w:pPr>
        <w:jc w:val="center"/>
        <w:rPr>
          <w:b/>
          <w:sz w:val="28"/>
          <w:szCs w:val="28"/>
          <w:lang w:eastAsia="en-US"/>
        </w:rPr>
      </w:pPr>
      <w:r w:rsidRPr="00F538F2">
        <w:rPr>
          <w:b/>
          <w:sz w:val="28"/>
          <w:szCs w:val="28"/>
          <w:lang w:eastAsia="en-US"/>
        </w:rPr>
        <w:t>УМОВИ</w:t>
      </w:r>
    </w:p>
    <w:p w14:paraId="62268397" w14:textId="77B7D9A6" w:rsidR="00C63BF1" w:rsidRDefault="00C63BF1" w:rsidP="00C63BF1">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 xml:space="preserve">ої </w:t>
      </w:r>
      <w:r w:rsidRPr="00677CA9">
        <w:rPr>
          <w:b/>
          <w:sz w:val="28"/>
          <w:szCs w:val="28"/>
          <w:lang w:eastAsia="en-US"/>
        </w:rPr>
        <w:t>посад</w:t>
      </w:r>
      <w:r>
        <w:rPr>
          <w:b/>
          <w:sz w:val="28"/>
          <w:szCs w:val="28"/>
          <w:lang w:eastAsia="en-US"/>
        </w:rPr>
        <w:t>и</w:t>
      </w:r>
      <w:r w:rsidRPr="00677CA9">
        <w:rPr>
          <w:b/>
          <w:sz w:val="28"/>
          <w:szCs w:val="28"/>
          <w:lang w:eastAsia="en-US"/>
        </w:rPr>
        <w:t xml:space="preserve"> </w:t>
      </w:r>
      <w:r w:rsidRPr="005E7AFF">
        <w:rPr>
          <w:b/>
          <w:sz w:val="28"/>
          <w:szCs w:val="28"/>
        </w:rPr>
        <w:t>контролера</w:t>
      </w:r>
    </w:p>
    <w:p w14:paraId="7A932FAA" w14:textId="77777777" w:rsidR="00C63BF1" w:rsidRPr="005E7AFF" w:rsidRDefault="00C63BF1" w:rsidP="00C63BF1">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B98779A" w14:textId="77777777" w:rsidR="00C63BF1" w:rsidRPr="00B02342" w:rsidRDefault="00C63BF1" w:rsidP="00C63BF1">
      <w:pPr>
        <w:rPr>
          <w:b/>
          <w:sz w:val="28"/>
          <w:szCs w:val="28"/>
        </w:rPr>
      </w:pPr>
    </w:p>
    <w:p w14:paraId="2331500D" w14:textId="77777777" w:rsidR="00C63BF1" w:rsidRDefault="00C63BF1" w:rsidP="00C63BF1">
      <w:pPr>
        <w:ind w:left="6" w:hanging="6"/>
        <w:contextualSpacing/>
        <w:jc w:val="center"/>
        <w:rPr>
          <w:b/>
          <w:sz w:val="28"/>
          <w:szCs w:val="28"/>
        </w:rPr>
      </w:pPr>
      <w:r w:rsidRPr="005E7AFF">
        <w:rPr>
          <w:b/>
          <w:sz w:val="28"/>
          <w:szCs w:val="28"/>
        </w:rPr>
        <w:t>Загальні умови</w:t>
      </w:r>
    </w:p>
    <w:p w14:paraId="35D8B500" w14:textId="77777777" w:rsidR="00C63BF1" w:rsidRPr="00E36D3A" w:rsidRDefault="00C63BF1" w:rsidP="00C63BF1">
      <w:pPr>
        <w:ind w:firstLine="709"/>
        <w:contextualSpacing/>
        <w:jc w:val="both"/>
        <w:rPr>
          <w:b/>
          <w:sz w:val="28"/>
          <w:szCs w:val="28"/>
        </w:rPr>
      </w:pP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55A49644" w14:textId="77777777" w:rsidR="00C63BF1" w:rsidRPr="00E36D3A" w:rsidRDefault="00C63BF1" w:rsidP="00C63BF1">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2625A3AB" w14:textId="77777777" w:rsidR="00C63BF1" w:rsidRPr="00E36D3A" w:rsidRDefault="00C63BF1" w:rsidP="00C63BF1">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0D049F5B" w14:textId="77777777" w:rsidR="00C63BF1" w:rsidRPr="00E36D3A" w:rsidRDefault="00C63BF1" w:rsidP="00C63BF1">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05621D6F" w14:textId="77777777" w:rsidR="00C63BF1" w:rsidRPr="00E36D3A" w:rsidRDefault="00C63BF1" w:rsidP="00C63BF1">
      <w:pPr>
        <w:ind w:firstLine="709"/>
        <w:jc w:val="both"/>
        <w:rPr>
          <w:sz w:val="28"/>
          <w:szCs w:val="28"/>
        </w:rPr>
      </w:pPr>
      <w:r w:rsidRPr="00E36D3A">
        <w:rPr>
          <w:sz w:val="28"/>
          <w:szCs w:val="28"/>
        </w:rPr>
        <w:t xml:space="preserve">4) вживає заходи з охорони, забезпечення недоторканності та цілісності приміщень судів, органів й установ системи правосуддя, недоторканності та </w:t>
      </w:r>
      <w:r w:rsidRPr="00E36D3A">
        <w:rPr>
          <w:sz w:val="28"/>
          <w:szCs w:val="28"/>
        </w:rPr>
        <w:lastRenderedPageBreak/>
        <w:t>цілісності розташованого в таких приміщеннях майна, запобігання, недопущення чи припинення протиправних дій щодо нього;</w:t>
      </w:r>
    </w:p>
    <w:p w14:paraId="200FE7B8" w14:textId="77777777" w:rsidR="00C63BF1" w:rsidRPr="00E36D3A" w:rsidRDefault="00C63BF1" w:rsidP="00C63BF1">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1D3940C2" w14:textId="77777777" w:rsidR="00C63BF1" w:rsidRPr="00B02342" w:rsidRDefault="00C63BF1" w:rsidP="00C63BF1">
      <w:pPr>
        <w:ind w:firstLine="709"/>
        <w:jc w:val="both"/>
        <w:rPr>
          <w:b/>
          <w:sz w:val="28"/>
          <w:szCs w:val="28"/>
        </w:rPr>
      </w:pPr>
    </w:p>
    <w:p w14:paraId="38760DD2" w14:textId="77777777" w:rsidR="00C63BF1" w:rsidRPr="00065928" w:rsidRDefault="00C63BF1" w:rsidP="00C63BF1">
      <w:pPr>
        <w:tabs>
          <w:tab w:val="left" w:pos="1134"/>
        </w:tabs>
        <w:ind w:firstLine="709"/>
        <w:jc w:val="both"/>
        <w:rPr>
          <w:b/>
          <w:sz w:val="28"/>
          <w:szCs w:val="28"/>
        </w:rPr>
      </w:pPr>
      <w:r w:rsidRPr="00065928">
        <w:rPr>
          <w:b/>
          <w:sz w:val="28"/>
          <w:szCs w:val="28"/>
        </w:rPr>
        <w:t>Умови оплати праці:</w:t>
      </w:r>
    </w:p>
    <w:p w14:paraId="23FD05BC" w14:textId="77777777" w:rsidR="00C63BF1" w:rsidRPr="00144504" w:rsidRDefault="00C63BF1" w:rsidP="00C63BF1">
      <w:pPr>
        <w:pStyle w:val="ac"/>
        <w:numPr>
          <w:ilvl w:val="0"/>
          <w:numId w:val="2"/>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CD1CBF9" w14:textId="77777777" w:rsidR="00C63BF1" w:rsidRDefault="00C63BF1" w:rsidP="00C63BF1">
      <w:pPr>
        <w:pStyle w:val="ac"/>
        <w:numPr>
          <w:ilvl w:val="0"/>
          <w:numId w:val="2"/>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78ADEA8" w14:textId="77777777" w:rsidR="00C63BF1" w:rsidRPr="00B02342" w:rsidRDefault="00C63BF1" w:rsidP="00C63BF1">
      <w:pPr>
        <w:jc w:val="both"/>
        <w:rPr>
          <w:b/>
          <w:sz w:val="28"/>
          <w:szCs w:val="28"/>
        </w:rPr>
      </w:pPr>
    </w:p>
    <w:p w14:paraId="058CACA6" w14:textId="77777777" w:rsidR="00C63BF1" w:rsidRPr="00B151FD" w:rsidRDefault="00C63BF1" w:rsidP="00C63BF1">
      <w:pPr>
        <w:ind w:firstLine="709"/>
        <w:jc w:val="both"/>
        <w:rPr>
          <w:sz w:val="28"/>
          <w:szCs w:val="28"/>
        </w:rPr>
      </w:pPr>
      <w:r w:rsidRPr="00B151FD">
        <w:rPr>
          <w:b/>
          <w:sz w:val="28"/>
          <w:szCs w:val="28"/>
        </w:rPr>
        <w:t>Інформація про строковість чи безстроковість призначення на посаду:</w:t>
      </w:r>
    </w:p>
    <w:p w14:paraId="00C81913" w14:textId="77777777" w:rsidR="00C63BF1" w:rsidRPr="00B151FD" w:rsidRDefault="00C63BF1" w:rsidP="00C63BF1">
      <w:pPr>
        <w:jc w:val="both"/>
        <w:rPr>
          <w:sz w:val="28"/>
          <w:szCs w:val="28"/>
        </w:rPr>
      </w:pPr>
      <w:r w:rsidRPr="00B151FD">
        <w:rPr>
          <w:sz w:val="28"/>
          <w:szCs w:val="28"/>
        </w:rPr>
        <w:t>безстроково.</w:t>
      </w:r>
    </w:p>
    <w:p w14:paraId="1776AD4B" w14:textId="77777777" w:rsidR="00C63BF1" w:rsidRPr="00B02342" w:rsidRDefault="00C63BF1" w:rsidP="00C63BF1">
      <w:pPr>
        <w:pStyle w:val="ac"/>
        <w:tabs>
          <w:tab w:val="left" w:pos="1134"/>
        </w:tabs>
        <w:ind w:left="709"/>
        <w:jc w:val="both"/>
        <w:rPr>
          <w:sz w:val="28"/>
          <w:szCs w:val="28"/>
        </w:rPr>
      </w:pPr>
    </w:p>
    <w:p w14:paraId="3EE2E359" w14:textId="77777777" w:rsidR="00C63BF1" w:rsidRPr="0020260F" w:rsidRDefault="00C63BF1" w:rsidP="00C63BF1">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138AF27" w14:textId="77777777" w:rsidR="00C63BF1" w:rsidRPr="00B02342" w:rsidRDefault="00C63BF1" w:rsidP="00C63BF1">
      <w:pPr>
        <w:pStyle w:val="ac"/>
        <w:tabs>
          <w:tab w:val="left" w:pos="1134"/>
        </w:tabs>
        <w:ind w:left="709"/>
        <w:jc w:val="both"/>
        <w:rPr>
          <w:sz w:val="28"/>
          <w:szCs w:val="28"/>
        </w:rPr>
      </w:pPr>
    </w:p>
    <w:p w14:paraId="16A436D9" w14:textId="77777777" w:rsidR="00C63BF1" w:rsidRDefault="00C63BF1" w:rsidP="00C63BF1">
      <w:pPr>
        <w:jc w:val="center"/>
        <w:rPr>
          <w:b/>
          <w:sz w:val="28"/>
          <w:szCs w:val="28"/>
        </w:rPr>
      </w:pPr>
      <w:r w:rsidRPr="008531D7">
        <w:rPr>
          <w:b/>
          <w:sz w:val="28"/>
          <w:szCs w:val="28"/>
        </w:rPr>
        <w:t>Кваліфікаційні вимоги</w:t>
      </w:r>
    </w:p>
    <w:tbl>
      <w:tblPr>
        <w:tblStyle w:val="af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20"/>
      </w:tblGrid>
      <w:tr w:rsidR="00C63BF1" w14:paraId="269AEE51" w14:textId="77777777" w:rsidTr="009338A0">
        <w:tc>
          <w:tcPr>
            <w:tcW w:w="3261" w:type="dxa"/>
          </w:tcPr>
          <w:p w14:paraId="34D8E7D8" w14:textId="77777777" w:rsidR="00C63BF1" w:rsidRPr="000C03F4" w:rsidRDefault="00C63BF1" w:rsidP="009338A0">
            <w:pPr>
              <w:pStyle w:val="ac"/>
              <w:numPr>
                <w:ilvl w:val="0"/>
                <w:numId w:val="23"/>
              </w:numPr>
              <w:tabs>
                <w:tab w:val="left" w:pos="322"/>
                <w:tab w:val="left" w:pos="889"/>
              </w:tabs>
              <w:ind w:left="313"/>
              <w:jc w:val="both"/>
              <w:rPr>
                <w:b/>
                <w:sz w:val="28"/>
                <w:szCs w:val="28"/>
              </w:rPr>
            </w:pPr>
            <w:r w:rsidRPr="000C03F4">
              <w:rPr>
                <w:sz w:val="28"/>
                <w:szCs w:val="28"/>
              </w:rPr>
              <w:t>Загальні вимоги:</w:t>
            </w:r>
          </w:p>
        </w:tc>
        <w:tc>
          <w:tcPr>
            <w:tcW w:w="6520" w:type="dxa"/>
          </w:tcPr>
          <w:p w14:paraId="0043081D" w14:textId="77777777" w:rsidR="00C63BF1" w:rsidRDefault="00C63BF1" w:rsidP="009338A0">
            <w:pPr>
              <w:pStyle w:val="ac"/>
              <w:tabs>
                <w:tab w:val="left" w:pos="1134"/>
              </w:tabs>
              <w:ind w:left="43"/>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C63BF1" w14:paraId="6FCF6F6A" w14:textId="77777777" w:rsidTr="009338A0">
        <w:tc>
          <w:tcPr>
            <w:tcW w:w="3261" w:type="dxa"/>
          </w:tcPr>
          <w:p w14:paraId="20B57298" w14:textId="77777777" w:rsidR="00C63BF1" w:rsidRPr="00D266B6" w:rsidRDefault="00C63BF1" w:rsidP="009338A0">
            <w:pPr>
              <w:pStyle w:val="ac"/>
              <w:numPr>
                <w:ilvl w:val="0"/>
                <w:numId w:val="23"/>
              </w:numPr>
              <w:tabs>
                <w:tab w:val="left" w:pos="368"/>
                <w:tab w:val="left" w:pos="889"/>
              </w:tabs>
              <w:ind w:left="-110" w:firstLine="0"/>
              <w:jc w:val="both"/>
              <w:rPr>
                <w:b/>
                <w:sz w:val="28"/>
                <w:szCs w:val="28"/>
              </w:rPr>
            </w:pPr>
            <w:r w:rsidRPr="00D266B6">
              <w:rPr>
                <w:sz w:val="28"/>
                <w:szCs w:val="28"/>
              </w:rPr>
              <w:t>Освіта:</w:t>
            </w:r>
          </w:p>
        </w:tc>
        <w:tc>
          <w:tcPr>
            <w:tcW w:w="6520" w:type="dxa"/>
          </w:tcPr>
          <w:p w14:paraId="6BF9F8EC" w14:textId="77777777" w:rsidR="00C63BF1" w:rsidRDefault="00C63BF1" w:rsidP="009338A0">
            <w:pPr>
              <w:pStyle w:val="ac"/>
              <w:tabs>
                <w:tab w:val="left" w:pos="1134"/>
              </w:tabs>
              <w:ind w:left="43"/>
              <w:jc w:val="both"/>
              <w:rPr>
                <w:b/>
                <w:sz w:val="28"/>
                <w:szCs w:val="28"/>
              </w:rPr>
            </w:pPr>
            <w:r w:rsidRPr="00DB0521">
              <w:rPr>
                <w:sz w:val="28"/>
                <w:szCs w:val="28"/>
              </w:rPr>
              <w:t>повна загальна середня</w:t>
            </w:r>
            <w:r w:rsidRPr="006834AA">
              <w:rPr>
                <w:sz w:val="28"/>
                <w:szCs w:val="28"/>
              </w:rPr>
              <w:t>.</w:t>
            </w:r>
          </w:p>
        </w:tc>
      </w:tr>
      <w:tr w:rsidR="00C63BF1" w14:paraId="6F41A784" w14:textId="77777777" w:rsidTr="009338A0">
        <w:tc>
          <w:tcPr>
            <w:tcW w:w="3261" w:type="dxa"/>
          </w:tcPr>
          <w:p w14:paraId="03F2351D" w14:textId="77777777" w:rsidR="00C63BF1" w:rsidRPr="00AD0B4A" w:rsidRDefault="00C63BF1" w:rsidP="009338A0">
            <w:pPr>
              <w:pStyle w:val="ac"/>
              <w:numPr>
                <w:ilvl w:val="0"/>
                <w:numId w:val="23"/>
              </w:numPr>
              <w:tabs>
                <w:tab w:val="left" w:pos="322"/>
                <w:tab w:val="left" w:pos="889"/>
              </w:tabs>
              <w:ind w:left="-110" w:firstLine="0"/>
              <w:jc w:val="both"/>
              <w:rPr>
                <w:b/>
                <w:sz w:val="28"/>
                <w:szCs w:val="28"/>
              </w:rPr>
            </w:pPr>
            <w:r w:rsidRPr="00AD0B4A">
              <w:rPr>
                <w:sz w:val="28"/>
                <w:szCs w:val="28"/>
              </w:rPr>
              <w:t>Досвід роботи:</w:t>
            </w:r>
          </w:p>
        </w:tc>
        <w:tc>
          <w:tcPr>
            <w:tcW w:w="6520" w:type="dxa"/>
          </w:tcPr>
          <w:p w14:paraId="7DEC59E5" w14:textId="77777777" w:rsidR="00C63BF1" w:rsidRDefault="00C63BF1" w:rsidP="009338A0">
            <w:pPr>
              <w:pStyle w:val="ac"/>
              <w:tabs>
                <w:tab w:val="left" w:pos="1134"/>
              </w:tabs>
              <w:ind w:left="43"/>
              <w:jc w:val="both"/>
              <w:rPr>
                <w:b/>
                <w:sz w:val="28"/>
                <w:szCs w:val="28"/>
              </w:rPr>
            </w:pPr>
            <w:r>
              <w:rPr>
                <w:sz w:val="28"/>
                <w:szCs w:val="28"/>
              </w:rPr>
              <w:t>без досвіду роботи</w:t>
            </w:r>
            <w:r>
              <w:rPr>
                <w:i/>
                <w:sz w:val="26"/>
                <w:szCs w:val="26"/>
              </w:rPr>
              <w:t>.</w:t>
            </w:r>
          </w:p>
        </w:tc>
      </w:tr>
      <w:tr w:rsidR="00C63BF1" w14:paraId="3BBBCA44" w14:textId="77777777" w:rsidTr="009338A0">
        <w:tc>
          <w:tcPr>
            <w:tcW w:w="3261" w:type="dxa"/>
          </w:tcPr>
          <w:p w14:paraId="44C46093" w14:textId="77777777" w:rsidR="00C63BF1" w:rsidRPr="00AD0B4A" w:rsidRDefault="00C63BF1" w:rsidP="009338A0">
            <w:pPr>
              <w:pStyle w:val="ac"/>
              <w:numPr>
                <w:ilvl w:val="0"/>
                <w:numId w:val="23"/>
              </w:numPr>
              <w:tabs>
                <w:tab w:val="left" w:pos="322"/>
                <w:tab w:val="left" w:pos="889"/>
                <w:tab w:val="left" w:pos="1106"/>
              </w:tabs>
              <w:ind w:left="-110" w:firstLine="0"/>
              <w:jc w:val="both"/>
              <w:rPr>
                <w:b/>
                <w:sz w:val="28"/>
                <w:szCs w:val="28"/>
              </w:rPr>
            </w:pPr>
            <w:r>
              <w:rPr>
                <w:sz w:val="28"/>
                <w:szCs w:val="28"/>
              </w:rPr>
              <w:t>В</w:t>
            </w:r>
            <w:r w:rsidRPr="00AD0B4A">
              <w:rPr>
                <w:sz w:val="28"/>
                <w:szCs w:val="28"/>
              </w:rPr>
              <w:t>олодіння державною мовою:</w:t>
            </w:r>
          </w:p>
        </w:tc>
        <w:tc>
          <w:tcPr>
            <w:tcW w:w="6520" w:type="dxa"/>
          </w:tcPr>
          <w:p w14:paraId="3CB9B75A" w14:textId="77777777" w:rsidR="00C63BF1" w:rsidRPr="00AD0B4A" w:rsidRDefault="00C63BF1" w:rsidP="009338A0">
            <w:pPr>
              <w:ind w:left="43"/>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9921" w:type="dxa"/>
        <w:tblInd w:w="-142" w:type="dxa"/>
        <w:tblLook w:val="04A0" w:firstRow="1" w:lastRow="0" w:firstColumn="1" w:lastColumn="0" w:noHBand="0" w:noVBand="1"/>
      </w:tblPr>
      <w:tblGrid>
        <w:gridCol w:w="3403"/>
        <w:gridCol w:w="33"/>
        <w:gridCol w:w="5512"/>
        <w:gridCol w:w="358"/>
        <w:gridCol w:w="473"/>
        <w:gridCol w:w="142"/>
      </w:tblGrid>
      <w:tr w:rsidR="00C63BF1" w:rsidRPr="000D199B" w14:paraId="1C8BF79C" w14:textId="77777777" w:rsidTr="009338A0">
        <w:trPr>
          <w:gridAfter w:val="3"/>
          <w:wAfter w:w="973" w:type="dxa"/>
          <w:trHeight w:val="409"/>
        </w:trPr>
        <w:tc>
          <w:tcPr>
            <w:tcW w:w="8948" w:type="dxa"/>
            <w:gridSpan w:val="3"/>
          </w:tcPr>
          <w:p w14:paraId="2E4B72FD" w14:textId="77777777" w:rsidR="00C63BF1" w:rsidRPr="00B02342" w:rsidRDefault="00C63BF1" w:rsidP="009338A0">
            <w:pPr>
              <w:spacing w:line="256" w:lineRule="auto"/>
              <w:jc w:val="center"/>
              <w:rPr>
                <w:b/>
                <w:sz w:val="28"/>
                <w:szCs w:val="28"/>
              </w:rPr>
            </w:pPr>
          </w:p>
          <w:p w14:paraId="1F87170C" w14:textId="77777777" w:rsidR="00C63BF1" w:rsidRPr="000D199B" w:rsidRDefault="00C63BF1" w:rsidP="009338A0">
            <w:pPr>
              <w:spacing w:line="256" w:lineRule="auto"/>
              <w:jc w:val="center"/>
              <w:rPr>
                <w:b/>
                <w:sz w:val="28"/>
                <w:szCs w:val="28"/>
              </w:rPr>
            </w:pPr>
            <w:r w:rsidRPr="000D199B">
              <w:rPr>
                <w:b/>
                <w:sz w:val="28"/>
                <w:szCs w:val="28"/>
              </w:rPr>
              <w:t>Вимоги до компетентності</w:t>
            </w:r>
          </w:p>
        </w:tc>
      </w:tr>
      <w:tr w:rsidR="00C63BF1" w:rsidRPr="000D199B" w14:paraId="2C631133" w14:textId="77777777" w:rsidTr="009338A0">
        <w:tblPrEx>
          <w:tblLook w:val="0000" w:firstRow="0" w:lastRow="0" w:firstColumn="0" w:lastColumn="0" w:noHBand="0" w:noVBand="0"/>
        </w:tblPrEx>
        <w:trPr>
          <w:trHeight w:val="408"/>
        </w:trPr>
        <w:tc>
          <w:tcPr>
            <w:tcW w:w="3436" w:type="dxa"/>
            <w:gridSpan w:val="2"/>
          </w:tcPr>
          <w:p w14:paraId="40A6E3C1" w14:textId="77777777" w:rsidR="00C63BF1" w:rsidRPr="000D199B" w:rsidRDefault="00C63BF1" w:rsidP="009338A0">
            <w:pPr>
              <w:spacing w:line="257" w:lineRule="auto"/>
              <w:ind w:left="30"/>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5D7C32E9" w14:textId="77777777" w:rsidR="00C63BF1" w:rsidRPr="000D199B" w:rsidRDefault="00C63BF1" w:rsidP="009338A0">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00B9FFA5" w14:textId="77777777" w:rsidR="00C63BF1" w:rsidRPr="000D199B" w:rsidRDefault="00C63BF1" w:rsidP="009338A0">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7A911F1A" w14:textId="77777777" w:rsidR="00C63BF1" w:rsidRPr="000D199B" w:rsidRDefault="00C63BF1" w:rsidP="009338A0">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C63BF1" w:rsidRPr="000D199B" w14:paraId="621D1393" w14:textId="77777777" w:rsidTr="009338A0">
        <w:tblPrEx>
          <w:tblLook w:val="0000" w:firstRow="0" w:lastRow="0" w:firstColumn="0" w:lastColumn="0" w:noHBand="0" w:noVBand="0"/>
        </w:tblPrEx>
        <w:trPr>
          <w:trHeight w:val="408"/>
        </w:trPr>
        <w:tc>
          <w:tcPr>
            <w:tcW w:w="3436" w:type="dxa"/>
            <w:gridSpan w:val="2"/>
          </w:tcPr>
          <w:p w14:paraId="6F978DFE" w14:textId="77777777" w:rsidR="00C63BF1" w:rsidRPr="000D199B" w:rsidRDefault="00C63BF1" w:rsidP="009338A0">
            <w:pPr>
              <w:spacing w:line="257" w:lineRule="auto"/>
              <w:ind w:left="30"/>
              <w:rPr>
                <w:sz w:val="28"/>
                <w:szCs w:val="28"/>
              </w:rPr>
            </w:pPr>
            <w:r w:rsidRPr="000D199B">
              <w:rPr>
                <w:sz w:val="28"/>
                <w:szCs w:val="28"/>
              </w:rPr>
              <w:lastRenderedPageBreak/>
              <w:t xml:space="preserve">2. </w:t>
            </w:r>
            <w:r w:rsidRPr="000D199B">
              <w:rPr>
                <w:sz w:val="28"/>
                <w:szCs w:val="28"/>
                <w:shd w:val="clear" w:color="auto" w:fill="FFFFFF"/>
              </w:rPr>
              <w:t>Відповідальність</w:t>
            </w:r>
          </w:p>
        </w:tc>
        <w:tc>
          <w:tcPr>
            <w:tcW w:w="6485" w:type="dxa"/>
            <w:gridSpan w:val="4"/>
          </w:tcPr>
          <w:p w14:paraId="242F3985" w14:textId="77777777" w:rsidR="00C63BF1" w:rsidRPr="000D199B" w:rsidRDefault="00C63BF1" w:rsidP="009338A0">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42BE5AB0" w14:textId="77777777" w:rsidR="00C63BF1" w:rsidRPr="000D199B" w:rsidRDefault="00C63BF1" w:rsidP="009338A0">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BA9F4B2" w14:textId="77777777" w:rsidR="00C63BF1" w:rsidRPr="000D199B" w:rsidRDefault="00C63BF1" w:rsidP="009338A0">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C63BF1" w:rsidRPr="000D199B" w14:paraId="356C4F95" w14:textId="77777777" w:rsidTr="009338A0">
        <w:tblPrEx>
          <w:tblLook w:val="0000" w:firstRow="0" w:lastRow="0" w:firstColumn="0" w:lastColumn="0" w:noHBand="0" w:noVBand="0"/>
        </w:tblPrEx>
        <w:trPr>
          <w:trHeight w:val="408"/>
        </w:trPr>
        <w:tc>
          <w:tcPr>
            <w:tcW w:w="3436" w:type="dxa"/>
            <w:gridSpan w:val="2"/>
          </w:tcPr>
          <w:p w14:paraId="1084D01D" w14:textId="77777777" w:rsidR="00C63BF1" w:rsidRPr="000D199B" w:rsidRDefault="00C63BF1" w:rsidP="009338A0">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5230969E" w14:textId="77777777" w:rsidR="00C63BF1" w:rsidRPr="000D199B" w:rsidRDefault="00C63BF1" w:rsidP="009338A0">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2D0EFA13" w14:textId="77777777" w:rsidR="00C63BF1" w:rsidRPr="000D199B" w:rsidRDefault="00C63BF1" w:rsidP="009338A0">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329C7A1A" w14:textId="77777777" w:rsidR="00C63BF1" w:rsidRPr="000D199B" w:rsidRDefault="00C63BF1" w:rsidP="009338A0">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3805110F" w14:textId="77777777" w:rsidR="00C63BF1" w:rsidRPr="000D199B" w:rsidRDefault="00C63BF1" w:rsidP="009338A0">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C63BF1" w:rsidRPr="000D199B" w14:paraId="7703F87E" w14:textId="77777777" w:rsidTr="009338A0">
        <w:tblPrEx>
          <w:tblLook w:val="0000" w:firstRow="0" w:lastRow="0" w:firstColumn="0" w:lastColumn="0" w:noHBand="0" w:noVBand="0"/>
        </w:tblPrEx>
        <w:trPr>
          <w:trHeight w:val="408"/>
        </w:trPr>
        <w:tc>
          <w:tcPr>
            <w:tcW w:w="3436" w:type="dxa"/>
            <w:gridSpan w:val="2"/>
          </w:tcPr>
          <w:p w14:paraId="1735C685" w14:textId="77777777" w:rsidR="00C63BF1" w:rsidRPr="000D199B" w:rsidRDefault="00C63BF1" w:rsidP="009338A0">
            <w:pPr>
              <w:spacing w:line="257" w:lineRule="auto"/>
              <w:rPr>
                <w:sz w:val="28"/>
                <w:szCs w:val="28"/>
              </w:rPr>
            </w:pPr>
            <w:r w:rsidRPr="000D199B">
              <w:rPr>
                <w:sz w:val="28"/>
                <w:szCs w:val="28"/>
              </w:rPr>
              <w:t>4. Особистісні компетенції</w:t>
            </w:r>
          </w:p>
        </w:tc>
        <w:tc>
          <w:tcPr>
            <w:tcW w:w="6485" w:type="dxa"/>
            <w:gridSpan w:val="4"/>
          </w:tcPr>
          <w:p w14:paraId="050DA96C" w14:textId="77777777" w:rsidR="00C63BF1" w:rsidRPr="000D199B" w:rsidRDefault="00C63BF1" w:rsidP="009338A0">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7829442F" w14:textId="77777777" w:rsidR="00C63BF1" w:rsidRPr="000D199B" w:rsidRDefault="00C63BF1" w:rsidP="009338A0">
            <w:pPr>
              <w:spacing w:line="257" w:lineRule="auto"/>
              <w:jc w:val="both"/>
              <w:rPr>
                <w:sz w:val="28"/>
                <w:szCs w:val="28"/>
              </w:rPr>
            </w:pPr>
            <w:r w:rsidRPr="000D199B">
              <w:rPr>
                <w:sz w:val="28"/>
                <w:szCs w:val="28"/>
              </w:rPr>
              <w:t>системність;</w:t>
            </w:r>
          </w:p>
          <w:p w14:paraId="6229C8DE" w14:textId="77777777" w:rsidR="00C63BF1" w:rsidRPr="000D199B" w:rsidRDefault="00C63BF1" w:rsidP="009338A0">
            <w:pPr>
              <w:spacing w:line="257" w:lineRule="auto"/>
              <w:jc w:val="both"/>
              <w:rPr>
                <w:sz w:val="28"/>
                <w:szCs w:val="28"/>
              </w:rPr>
            </w:pPr>
            <w:r w:rsidRPr="000D199B">
              <w:rPr>
                <w:sz w:val="28"/>
                <w:szCs w:val="28"/>
              </w:rPr>
              <w:t>самоорганізація та саморозвиток;</w:t>
            </w:r>
          </w:p>
          <w:p w14:paraId="780BC7FC" w14:textId="77777777" w:rsidR="00C63BF1" w:rsidRPr="000D199B" w:rsidRDefault="00C63BF1" w:rsidP="009338A0">
            <w:pPr>
              <w:spacing w:line="257" w:lineRule="auto"/>
              <w:jc w:val="both"/>
              <w:rPr>
                <w:sz w:val="28"/>
                <w:szCs w:val="28"/>
              </w:rPr>
            </w:pPr>
            <w:r w:rsidRPr="000D199B">
              <w:rPr>
                <w:sz w:val="28"/>
                <w:szCs w:val="28"/>
              </w:rPr>
              <w:t>політична нейтральність.</w:t>
            </w:r>
          </w:p>
        </w:tc>
      </w:tr>
      <w:tr w:rsidR="00C63BF1" w:rsidRPr="000D199B" w14:paraId="68DBA705" w14:textId="77777777" w:rsidTr="009338A0">
        <w:tblPrEx>
          <w:tblLook w:val="0000" w:firstRow="0" w:lastRow="0" w:firstColumn="0" w:lastColumn="0" w:noHBand="0" w:noVBand="0"/>
        </w:tblPrEx>
        <w:trPr>
          <w:trHeight w:val="408"/>
        </w:trPr>
        <w:tc>
          <w:tcPr>
            <w:tcW w:w="3436" w:type="dxa"/>
            <w:gridSpan w:val="2"/>
          </w:tcPr>
          <w:p w14:paraId="6E60F3FB" w14:textId="77777777" w:rsidR="00C63BF1" w:rsidRPr="000D199B" w:rsidRDefault="00C63BF1" w:rsidP="009338A0">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87CC7EA" w14:textId="77777777" w:rsidR="00C63BF1" w:rsidRPr="000D199B" w:rsidRDefault="00C63BF1" w:rsidP="009338A0">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060E2CDC" w14:textId="77777777" w:rsidR="00C63BF1" w:rsidRPr="000D199B" w:rsidRDefault="00C63BF1" w:rsidP="009338A0">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C63BF1" w:rsidRPr="000D199B" w14:paraId="2A9DCE21" w14:textId="77777777" w:rsidTr="009338A0">
        <w:tblPrEx>
          <w:tblLook w:val="0000" w:firstRow="0" w:lastRow="0" w:firstColumn="0" w:lastColumn="0" w:noHBand="0" w:noVBand="0"/>
        </w:tblPrEx>
        <w:trPr>
          <w:trHeight w:val="408"/>
        </w:trPr>
        <w:tc>
          <w:tcPr>
            <w:tcW w:w="3436" w:type="dxa"/>
            <w:gridSpan w:val="2"/>
          </w:tcPr>
          <w:p w14:paraId="4DA3665F" w14:textId="77777777" w:rsidR="00C63BF1" w:rsidRPr="000D199B" w:rsidRDefault="00C63BF1" w:rsidP="009338A0">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109B3882" w14:textId="77777777" w:rsidR="00C63BF1" w:rsidRDefault="00C63BF1" w:rsidP="009338A0">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2DD39F94" w14:textId="77777777" w:rsidR="00C63BF1" w:rsidRPr="00B02342" w:rsidRDefault="00C63BF1" w:rsidP="009338A0">
            <w:pPr>
              <w:spacing w:line="257" w:lineRule="auto"/>
              <w:jc w:val="both"/>
              <w:rPr>
                <w:sz w:val="28"/>
                <w:szCs w:val="28"/>
              </w:rPr>
            </w:pPr>
          </w:p>
        </w:tc>
      </w:tr>
      <w:tr w:rsidR="00C63BF1" w:rsidRPr="005F1121" w14:paraId="39DF806F" w14:textId="77777777" w:rsidTr="009338A0">
        <w:tblPrEx>
          <w:tblLook w:val="0000" w:firstRow="0" w:lastRow="0" w:firstColumn="0" w:lastColumn="0" w:noHBand="0" w:noVBand="0"/>
        </w:tblPrEx>
        <w:trPr>
          <w:gridAfter w:val="2"/>
          <w:wAfter w:w="615" w:type="dxa"/>
          <w:trHeight w:val="408"/>
        </w:trPr>
        <w:tc>
          <w:tcPr>
            <w:tcW w:w="9306" w:type="dxa"/>
            <w:gridSpan w:val="4"/>
          </w:tcPr>
          <w:p w14:paraId="02F987E8" w14:textId="77777777" w:rsidR="00C63BF1" w:rsidRPr="005F1121" w:rsidRDefault="00C63BF1" w:rsidP="009338A0">
            <w:pPr>
              <w:jc w:val="center"/>
              <w:rPr>
                <w:b/>
                <w:sz w:val="28"/>
                <w:szCs w:val="28"/>
              </w:rPr>
            </w:pPr>
            <w:r w:rsidRPr="00267AA7">
              <w:rPr>
                <w:b/>
                <w:sz w:val="28"/>
                <w:szCs w:val="28"/>
              </w:rPr>
              <w:t>Професійні знання.</w:t>
            </w:r>
          </w:p>
        </w:tc>
      </w:tr>
      <w:tr w:rsidR="00C63BF1" w:rsidRPr="005F1121" w14:paraId="10CD1B67" w14:textId="77777777" w:rsidTr="009338A0">
        <w:tblPrEx>
          <w:tblLook w:val="0000" w:firstRow="0" w:lastRow="0" w:firstColumn="0" w:lastColumn="0" w:noHBand="0" w:noVBand="0"/>
        </w:tblPrEx>
        <w:trPr>
          <w:gridAfter w:val="1"/>
          <w:wAfter w:w="142" w:type="dxa"/>
          <w:trHeight w:val="408"/>
        </w:trPr>
        <w:tc>
          <w:tcPr>
            <w:tcW w:w="3403" w:type="dxa"/>
          </w:tcPr>
          <w:p w14:paraId="4E4F0229" w14:textId="77777777" w:rsidR="00C63BF1" w:rsidRPr="005F1121" w:rsidRDefault="00C63BF1" w:rsidP="009338A0">
            <w:pPr>
              <w:spacing w:line="257" w:lineRule="auto"/>
              <w:rPr>
                <w:sz w:val="28"/>
                <w:szCs w:val="28"/>
              </w:rPr>
            </w:pPr>
            <w:r w:rsidRPr="005F1121">
              <w:rPr>
                <w:sz w:val="28"/>
                <w:szCs w:val="28"/>
              </w:rPr>
              <w:t>1. Знання законодавства</w:t>
            </w:r>
          </w:p>
        </w:tc>
        <w:tc>
          <w:tcPr>
            <w:tcW w:w="6376" w:type="dxa"/>
            <w:gridSpan w:val="4"/>
          </w:tcPr>
          <w:p w14:paraId="4812B596" w14:textId="77777777" w:rsidR="00C63BF1" w:rsidRPr="005F1121" w:rsidRDefault="00C63BF1" w:rsidP="009338A0">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C63BF1" w:rsidRPr="005F1121" w14:paraId="0BCDDF27" w14:textId="77777777" w:rsidTr="009338A0">
        <w:tblPrEx>
          <w:tblLook w:val="0000" w:firstRow="0" w:lastRow="0" w:firstColumn="0" w:lastColumn="0" w:noHBand="0" w:noVBand="0"/>
        </w:tblPrEx>
        <w:trPr>
          <w:gridAfter w:val="1"/>
          <w:wAfter w:w="142" w:type="dxa"/>
          <w:trHeight w:val="408"/>
        </w:trPr>
        <w:tc>
          <w:tcPr>
            <w:tcW w:w="3403" w:type="dxa"/>
          </w:tcPr>
          <w:p w14:paraId="27A10514" w14:textId="77777777" w:rsidR="00C63BF1" w:rsidRPr="005F1121" w:rsidRDefault="00C63BF1" w:rsidP="009338A0">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674C8EC1" w14:textId="77777777" w:rsidR="00C63BF1" w:rsidRPr="005F1121" w:rsidRDefault="00C63BF1" w:rsidP="009338A0">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7F0D6EAE" w14:textId="77777777" w:rsidR="00C63BF1" w:rsidRPr="005F1121" w:rsidRDefault="00C63BF1" w:rsidP="009338A0">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15C10FB" w14:textId="77777777" w:rsidR="00C63BF1" w:rsidRPr="005F1121" w:rsidRDefault="00C63BF1" w:rsidP="009338A0">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4044C1F" w14:textId="77777777" w:rsidR="00C63BF1" w:rsidRDefault="00C63BF1" w:rsidP="009338A0">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lastRenderedPageBreak/>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33E8FA0F" w14:textId="77777777" w:rsidR="00C63BF1" w:rsidRPr="00B02342" w:rsidRDefault="00C63BF1" w:rsidP="009338A0">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73F69C81" w14:textId="77777777" w:rsidR="00C63BF1" w:rsidRPr="00F35784" w:rsidRDefault="00C63BF1" w:rsidP="00C63BF1">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6DEE9B0" w14:textId="77777777" w:rsidR="00C63BF1" w:rsidRPr="00B02342" w:rsidRDefault="00C63BF1" w:rsidP="00C63BF1">
      <w:pPr>
        <w:rPr>
          <w:b/>
          <w:sz w:val="28"/>
          <w:szCs w:val="28"/>
          <w:lang w:eastAsia="en-US"/>
        </w:rPr>
      </w:pPr>
    </w:p>
    <w:p w14:paraId="7934725D" w14:textId="77777777" w:rsidR="00C63BF1" w:rsidRDefault="00C63BF1" w:rsidP="00555F19">
      <w:pPr>
        <w:pStyle w:val="ac"/>
        <w:ind w:left="0" w:firstLine="720"/>
        <w:jc w:val="both"/>
        <w:rPr>
          <w:b/>
          <w:sz w:val="28"/>
          <w:szCs w:val="26"/>
          <w:lang w:eastAsia="en-US"/>
        </w:rPr>
      </w:pPr>
    </w:p>
    <w:sectPr w:rsidR="00C63BF1" w:rsidSect="00CC291F">
      <w:headerReference w:type="default" r:id="rId8"/>
      <w:pgSz w:w="11906" w:h="16838" w:code="9"/>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6F72F" w14:textId="77777777" w:rsidR="00B007BF" w:rsidRDefault="00B007BF" w:rsidP="004F7BD6">
      <w:r>
        <w:separator/>
      </w:r>
    </w:p>
  </w:endnote>
  <w:endnote w:type="continuationSeparator" w:id="0">
    <w:p w14:paraId="78E4BC62" w14:textId="77777777" w:rsidR="00B007BF" w:rsidRDefault="00B007BF"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90F1F" w14:textId="77777777" w:rsidR="00B007BF" w:rsidRDefault="00B007BF" w:rsidP="004F7BD6">
      <w:r>
        <w:separator/>
      </w:r>
    </w:p>
  </w:footnote>
  <w:footnote w:type="continuationSeparator" w:id="0">
    <w:p w14:paraId="5932FB8F" w14:textId="77777777" w:rsidR="00B007BF" w:rsidRDefault="00B007BF"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3E1905" w:rsidRPr="00BC4EA9" w:rsidRDefault="003E190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C30"/>
    <w:multiLevelType w:val="hybridMultilevel"/>
    <w:tmpl w:val="DE808C9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0E5D77"/>
    <w:multiLevelType w:val="hybridMultilevel"/>
    <w:tmpl w:val="4F22328C"/>
    <w:lvl w:ilvl="0" w:tplc="ACD0169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757A36"/>
    <w:multiLevelType w:val="hybridMultilevel"/>
    <w:tmpl w:val="D26E5E6E"/>
    <w:lvl w:ilvl="0" w:tplc="0422000F">
      <w:start w:val="1"/>
      <w:numFmt w:val="decimal"/>
      <w:lvlText w:val="%1."/>
      <w:lvlJc w:val="left"/>
      <w:pPr>
        <w:ind w:left="2770" w:hanging="360"/>
      </w:pPr>
      <w:rPr>
        <w:rFonts w:hint="default"/>
        <w:b w:val="0"/>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3"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75722EC"/>
    <w:multiLevelType w:val="hybridMultilevel"/>
    <w:tmpl w:val="1DF6D2E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BA189F"/>
    <w:multiLevelType w:val="hybridMultilevel"/>
    <w:tmpl w:val="A22617F0"/>
    <w:lvl w:ilvl="0" w:tplc="A16C4CB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0A34F54"/>
    <w:multiLevelType w:val="hybridMultilevel"/>
    <w:tmpl w:val="CBCE1936"/>
    <w:lvl w:ilvl="0" w:tplc="A7BA12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4854246"/>
    <w:multiLevelType w:val="hybridMultilevel"/>
    <w:tmpl w:val="8B26D338"/>
    <w:lvl w:ilvl="0" w:tplc="F5DA6F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9A433B4"/>
    <w:multiLevelType w:val="hybridMultilevel"/>
    <w:tmpl w:val="54E8B60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9F961F9"/>
    <w:multiLevelType w:val="hybridMultilevel"/>
    <w:tmpl w:val="4E6866C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D908B4"/>
    <w:multiLevelType w:val="hybridMultilevel"/>
    <w:tmpl w:val="E0D49FD8"/>
    <w:lvl w:ilvl="0" w:tplc="26DE69E4">
      <w:start w:val="1"/>
      <w:numFmt w:val="decimal"/>
      <w:lvlText w:val="%1."/>
      <w:lvlJc w:val="left"/>
      <w:pPr>
        <w:ind w:left="823" w:hanging="360"/>
      </w:pPr>
      <w:rPr>
        <w:rFonts w:hint="default"/>
        <w:b w:val="0"/>
      </w:rPr>
    </w:lvl>
    <w:lvl w:ilvl="1" w:tplc="04220019" w:tentative="1">
      <w:start w:val="1"/>
      <w:numFmt w:val="lowerLetter"/>
      <w:lvlText w:val="%2."/>
      <w:lvlJc w:val="left"/>
      <w:pPr>
        <w:ind w:left="1543" w:hanging="360"/>
      </w:pPr>
    </w:lvl>
    <w:lvl w:ilvl="2" w:tplc="0422001B" w:tentative="1">
      <w:start w:val="1"/>
      <w:numFmt w:val="lowerRoman"/>
      <w:lvlText w:val="%3."/>
      <w:lvlJc w:val="right"/>
      <w:pPr>
        <w:ind w:left="2263" w:hanging="180"/>
      </w:pPr>
    </w:lvl>
    <w:lvl w:ilvl="3" w:tplc="0422000F" w:tentative="1">
      <w:start w:val="1"/>
      <w:numFmt w:val="decimal"/>
      <w:lvlText w:val="%4."/>
      <w:lvlJc w:val="left"/>
      <w:pPr>
        <w:ind w:left="2983" w:hanging="360"/>
      </w:pPr>
    </w:lvl>
    <w:lvl w:ilvl="4" w:tplc="04220019" w:tentative="1">
      <w:start w:val="1"/>
      <w:numFmt w:val="lowerLetter"/>
      <w:lvlText w:val="%5."/>
      <w:lvlJc w:val="left"/>
      <w:pPr>
        <w:ind w:left="3703" w:hanging="360"/>
      </w:pPr>
    </w:lvl>
    <w:lvl w:ilvl="5" w:tplc="0422001B" w:tentative="1">
      <w:start w:val="1"/>
      <w:numFmt w:val="lowerRoman"/>
      <w:lvlText w:val="%6."/>
      <w:lvlJc w:val="right"/>
      <w:pPr>
        <w:ind w:left="4423" w:hanging="180"/>
      </w:pPr>
    </w:lvl>
    <w:lvl w:ilvl="6" w:tplc="0422000F" w:tentative="1">
      <w:start w:val="1"/>
      <w:numFmt w:val="decimal"/>
      <w:lvlText w:val="%7."/>
      <w:lvlJc w:val="left"/>
      <w:pPr>
        <w:ind w:left="5143" w:hanging="360"/>
      </w:pPr>
    </w:lvl>
    <w:lvl w:ilvl="7" w:tplc="04220019" w:tentative="1">
      <w:start w:val="1"/>
      <w:numFmt w:val="lowerLetter"/>
      <w:lvlText w:val="%8."/>
      <w:lvlJc w:val="left"/>
      <w:pPr>
        <w:ind w:left="5863" w:hanging="360"/>
      </w:pPr>
    </w:lvl>
    <w:lvl w:ilvl="8" w:tplc="0422001B" w:tentative="1">
      <w:start w:val="1"/>
      <w:numFmt w:val="lowerRoman"/>
      <w:lvlText w:val="%9."/>
      <w:lvlJc w:val="right"/>
      <w:pPr>
        <w:ind w:left="6583" w:hanging="180"/>
      </w:pPr>
    </w:lvl>
  </w:abstractNum>
  <w:abstractNum w:abstractNumId="12" w15:restartNumberingAfterBreak="0">
    <w:nsid w:val="33ED48AC"/>
    <w:multiLevelType w:val="hybridMultilevel"/>
    <w:tmpl w:val="CB82D1AE"/>
    <w:lvl w:ilvl="0" w:tplc="D3C4C8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4" w15:restartNumberingAfterBreak="0">
    <w:nsid w:val="4A7D74CF"/>
    <w:multiLevelType w:val="hybridMultilevel"/>
    <w:tmpl w:val="FDC86CA8"/>
    <w:lvl w:ilvl="0" w:tplc="DEF61C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E7F266D"/>
    <w:multiLevelType w:val="hybridMultilevel"/>
    <w:tmpl w:val="3EAE042C"/>
    <w:lvl w:ilvl="0" w:tplc="57163F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4E8462F4"/>
    <w:multiLevelType w:val="hybridMultilevel"/>
    <w:tmpl w:val="B09E19B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E6A4B6D"/>
    <w:multiLevelType w:val="hybridMultilevel"/>
    <w:tmpl w:val="67F47B44"/>
    <w:lvl w:ilvl="0" w:tplc="6F6E2B82">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636B3CBE"/>
    <w:multiLevelType w:val="hybridMultilevel"/>
    <w:tmpl w:val="EF68EE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931F42"/>
    <w:multiLevelType w:val="hybridMultilevel"/>
    <w:tmpl w:val="1388970E"/>
    <w:lvl w:ilvl="0" w:tplc="7F2AD0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6A8B134D"/>
    <w:multiLevelType w:val="hybridMultilevel"/>
    <w:tmpl w:val="A19EA25A"/>
    <w:lvl w:ilvl="0" w:tplc="8FF42062">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DD67682"/>
    <w:multiLevelType w:val="hybridMultilevel"/>
    <w:tmpl w:val="24C88DC8"/>
    <w:lvl w:ilvl="0" w:tplc="D2D00960">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7"/>
  </w:num>
  <w:num w:numId="2">
    <w:abstractNumId w:val="4"/>
  </w:num>
  <w:num w:numId="3">
    <w:abstractNumId w:val="20"/>
  </w:num>
  <w:num w:numId="4">
    <w:abstractNumId w:val="14"/>
  </w:num>
  <w:num w:numId="5">
    <w:abstractNumId w:val="19"/>
  </w:num>
  <w:num w:numId="6">
    <w:abstractNumId w:val="2"/>
  </w:num>
  <w:num w:numId="7">
    <w:abstractNumId w:val="1"/>
  </w:num>
  <w:num w:numId="8">
    <w:abstractNumId w:val="15"/>
  </w:num>
  <w:num w:numId="9">
    <w:abstractNumId w:val="9"/>
  </w:num>
  <w:num w:numId="10">
    <w:abstractNumId w:val="25"/>
  </w:num>
  <w:num w:numId="11">
    <w:abstractNumId w:val="21"/>
  </w:num>
  <w:num w:numId="12">
    <w:abstractNumId w:val="5"/>
  </w:num>
  <w:num w:numId="13">
    <w:abstractNumId w:val="8"/>
  </w:num>
  <w:num w:numId="14">
    <w:abstractNumId w:val="12"/>
  </w:num>
  <w:num w:numId="15">
    <w:abstractNumId w:val="0"/>
  </w:num>
  <w:num w:numId="16">
    <w:abstractNumId w:val="6"/>
  </w:num>
  <w:num w:numId="17">
    <w:abstractNumId w:val="7"/>
  </w:num>
  <w:num w:numId="18">
    <w:abstractNumId w:val="10"/>
  </w:num>
  <w:num w:numId="19">
    <w:abstractNumId w:val="18"/>
  </w:num>
  <w:num w:numId="20">
    <w:abstractNumId w:val="24"/>
  </w:num>
  <w:num w:numId="21">
    <w:abstractNumId w:val="3"/>
  </w:num>
  <w:num w:numId="22">
    <w:abstractNumId w:val="22"/>
  </w:num>
  <w:num w:numId="23">
    <w:abstractNumId w:val="16"/>
  </w:num>
  <w:num w:numId="24">
    <w:abstractNumId w:val="23"/>
  </w:num>
  <w:num w:numId="25">
    <w:abstractNumId w:val="13"/>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324C"/>
    <w:rsid w:val="00034245"/>
    <w:rsid w:val="000367B1"/>
    <w:rsid w:val="000424E6"/>
    <w:rsid w:val="00045C70"/>
    <w:rsid w:val="0004697F"/>
    <w:rsid w:val="00047A49"/>
    <w:rsid w:val="00050821"/>
    <w:rsid w:val="0005163D"/>
    <w:rsid w:val="00053031"/>
    <w:rsid w:val="000533C8"/>
    <w:rsid w:val="00053F84"/>
    <w:rsid w:val="00054D07"/>
    <w:rsid w:val="00057C5B"/>
    <w:rsid w:val="000627CB"/>
    <w:rsid w:val="00063688"/>
    <w:rsid w:val="00063C95"/>
    <w:rsid w:val="00065928"/>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03F4"/>
    <w:rsid w:val="000C10D6"/>
    <w:rsid w:val="000C473D"/>
    <w:rsid w:val="000C48F1"/>
    <w:rsid w:val="000C7F25"/>
    <w:rsid w:val="000D3C5A"/>
    <w:rsid w:val="000D64E0"/>
    <w:rsid w:val="000E04F7"/>
    <w:rsid w:val="000E3CD0"/>
    <w:rsid w:val="000E7DEC"/>
    <w:rsid w:val="000F3169"/>
    <w:rsid w:val="000F33EF"/>
    <w:rsid w:val="000F3D74"/>
    <w:rsid w:val="000F3D85"/>
    <w:rsid w:val="000F3EA7"/>
    <w:rsid w:val="000F7121"/>
    <w:rsid w:val="000F7331"/>
    <w:rsid w:val="000F73F1"/>
    <w:rsid w:val="001009A1"/>
    <w:rsid w:val="00100CF9"/>
    <w:rsid w:val="001013AC"/>
    <w:rsid w:val="00106202"/>
    <w:rsid w:val="0010657D"/>
    <w:rsid w:val="00106B0C"/>
    <w:rsid w:val="00107531"/>
    <w:rsid w:val="00111117"/>
    <w:rsid w:val="00113026"/>
    <w:rsid w:val="00113D39"/>
    <w:rsid w:val="00113FD1"/>
    <w:rsid w:val="00117B74"/>
    <w:rsid w:val="00122378"/>
    <w:rsid w:val="001225E0"/>
    <w:rsid w:val="00123171"/>
    <w:rsid w:val="00125DD2"/>
    <w:rsid w:val="0012615E"/>
    <w:rsid w:val="001262B4"/>
    <w:rsid w:val="001275A0"/>
    <w:rsid w:val="00130A10"/>
    <w:rsid w:val="0013119A"/>
    <w:rsid w:val="00132493"/>
    <w:rsid w:val="00132680"/>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02CA"/>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0761"/>
    <w:rsid w:val="001B2B55"/>
    <w:rsid w:val="001B3A79"/>
    <w:rsid w:val="001B46AA"/>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279E5"/>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5061"/>
    <w:rsid w:val="0025749D"/>
    <w:rsid w:val="00257D9A"/>
    <w:rsid w:val="00260BDD"/>
    <w:rsid w:val="0026238B"/>
    <w:rsid w:val="002637BC"/>
    <w:rsid w:val="002673B6"/>
    <w:rsid w:val="00267522"/>
    <w:rsid w:val="00267AA7"/>
    <w:rsid w:val="0027061E"/>
    <w:rsid w:val="002775A2"/>
    <w:rsid w:val="0027763F"/>
    <w:rsid w:val="00277657"/>
    <w:rsid w:val="0028078A"/>
    <w:rsid w:val="00284BC0"/>
    <w:rsid w:val="00285252"/>
    <w:rsid w:val="00285E17"/>
    <w:rsid w:val="00287588"/>
    <w:rsid w:val="00290427"/>
    <w:rsid w:val="002942A9"/>
    <w:rsid w:val="00297ED3"/>
    <w:rsid w:val="002A4C65"/>
    <w:rsid w:val="002A4D4B"/>
    <w:rsid w:val="002A4FF2"/>
    <w:rsid w:val="002A71C3"/>
    <w:rsid w:val="002B1179"/>
    <w:rsid w:val="002B1578"/>
    <w:rsid w:val="002B1659"/>
    <w:rsid w:val="002B204F"/>
    <w:rsid w:val="002B2CC9"/>
    <w:rsid w:val="002B3946"/>
    <w:rsid w:val="002C3C7E"/>
    <w:rsid w:val="002C3DE4"/>
    <w:rsid w:val="002C5155"/>
    <w:rsid w:val="002C6180"/>
    <w:rsid w:val="002C6510"/>
    <w:rsid w:val="002C6E61"/>
    <w:rsid w:val="002C70CD"/>
    <w:rsid w:val="002C76D0"/>
    <w:rsid w:val="002D54C5"/>
    <w:rsid w:val="002D55DE"/>
    <w:rsid w:val="002D6BEF"/>
    <w:rsid w:val="002D7FCF"/>
    <w:rsid w:val="002E0925"/>
    <w:rsid w:val="002E33A5"/>
    <w:rsid w:val="002E5ED6"/>
    <w:rsid w:val="002E5FA0"/>
    <w:rsid w:val="002E7802"/>
    <w:rsid w:val="002F27B7"/>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27336"/>
    <w:rsid w:val="00330B17"/>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2F63"/>
    <w:rsid w:val="003B31CA"/>
    <w:rsid w:val="003B4651"/>
    <w:rsid w:val="003B5C37"/>
    <w:rsid w:val="003C27FA"/>
    <w:rsid w:val="003C61DB"/>
    <w:rsid w:val="003C6A52"/>
    <w:rsid w:val="003C6E8A"/>
    <w:rsid w:val="003C7616"/>
    <w:rsid w:val="003D077B"/>
    <w:rsid w:val="003D09CB"/>
    <w:rsid w:val="003D11FE"/>
    <w:rsid w:val="003D33B5"/>
    <w:rsid w:val="003D4BDD"/>
    <w:rsid w:val="003E1905"/>
    <w:rsid w:val="003E22B5"/>
    <w:rsid w:val="003E2660"/>
    <w:rsid w:val="003E2AB1"/>
    <w:rsid w:val="003E3AB5"/>
    <w:rsid w:val="003E3E7C"/>
    <w:rsid w:val="003E4461"/>
    <w:rsid w:val="003E45B6"/>
    <w:rsid w:val="003E4ABB"/>
    <w:rsid w:val="003E599F"/>
    <w:rsid w:val="003E5E18"/>
    <w:rsid w:val="003E6999"/>
    <w:rsid w:val="003E7111"/>
    <w:rsid w:val="003E7D73"/>
    <w:rsid w:val="003F1C22"/>
    <w:rsid w:val="003F49E6"/>
    <w:rsid w:val="003F59F1"/>
    <w:rsid w:val="003F7034"/>
    <w:rsid w:val="003F7416"/>
    <w:rsid w:val="003F7D14"/>
    <w:rsid w:val="00400E0F"/>
    <w:rsid w:val="0040305E"/>
    <w:rsid w:val="004046DC"/>
    <w:rsid w:val="0040624D"/>
    <w:rsid w:val="004129F5"/>
    <w:rsid w:val="0041390B"/>
    <w:rsid w:val="004208E6"/>
    <w:rsid w:val="00420E7B"/>
    <w:rsid w:val="00426CD2"/>
    <w:rsid w:val="004277C2"/>
    <w:rsid w:val="00427E49"/>
    <w:rsid w:val="0043179E"/>
    <w:rsid w:val="00431BC4"/>
    <w:rsid w:val="004339E5"/>
    <w:rsid w:val="00434764"/>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0FA0"/>
    <w:rsid w:val="00494440"/>
    <w:rsid w:val="00494D14"/>
    <w:rsid w:val="0049554F"/>
    <w:rsid w:val="004A1459"/>
    <w:rsid w:val="004A1D62"/>
    <w:rsid w:val="004A2840"/>
    <w:rsid w:val="004A70F3"/>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3ED"/>
    <w:rsid w:val="00514C25"/>
    <w:rsid w:val="0051538E"/>
    <w:rsid w:val="00516143"/>
    <w:rsid w:val="00522046"/>
    <w:rsid w:val="00522AA8"/>
    <w:rsid w:val="00523F0E"/>
    <w:rsid w:val="00524C80"/>
    <w:rsid w:val="005270AF"/>
    <w:rsid w:val="00533CA3"/>
    <w:rsid w:val="00536CF8"/>
    <w:rsid w:val="00536EA4"/>
    <w:rsid w:val="0053736E"/>
    <w:rsid w:val="00545F9A"/>
    <w:rsid w:val="00550DD6"/>
    <w:rsid w:val="0055520B"/>
    <w:rsid w:val="00555F19"/>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153B"/>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890"/>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6E4C"/>
    <w:rsid w:val="00677CA9"/>
    <w:rsid w:val="006803F3"/>
    <w:rsid w:val="0068170B"/>
    <w:rsid w:val="006834AA"/>
    <w:rsid w:val="00684AB6"/>
    <w:rsid w:val="00685BB8"/>
    <w:rsid w:val="00685BF2"/>
    <w:rsid w:val="006944ED"/>
    <w:rsid w:val="006945D7"/>
    <w:rsid w:val="00696B6D"/>
    <w:rsid w:val="00696C84"/>
    <w:rsid w:val="006A08A5"/>
    <w:rsid w:val="006A08E3"/>
    <w:rsid w:val="006A0F4E"/>
    <w:rsid w:val="006A52B5"/>
    <w:rsid w:val="006A5F96"/>
    <w:rsid w:val="006B0EC5"/>
    <w:rsid w:val="006B1838"/>
    <w:rsid w:val="006B352A"/>
    <w:rsid w:val="006B4666"/>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0B2C"/>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78F"/>
    <w:rsid w:val="00750F28"/>
    <w:rsid w:val="00751E86"/>
    <w:rsid w:val="0075252F"/>
    <w:rsid w:val="0075278C"/>
    <w:rsid w:val="00754466"/>
    <w:rsid w:val="00755D8D"/>
    <w:rsid w:val="00757DD7"/>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491"/>
    <w:rsid w:val="007B7D7A"/>
    <w:rsid w:val="007C3663"/>
    <w:rsid w:val="007C6101"/>
    <w:rsid w:val="007C7475"/>
    <w:rsid w:val="007D049B"/>
    <w:rsid w:val="007D2BD6"/>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07D08"/>
    <w:rsid w:val="0081195A"/>
    <w:rsid w:val="00813045"/>
    <w:rsid w:val="00814751"/>
    <w:rsid w:val="0081578C"/>
    <w:rsid w:val="00816526"/>
    <w:rsid w:val="00823B42"/>
    <w:rsid w:val="00825132"/>
    <w:rsid w:val="00826EF5"/>
    <w:rsid w:val="00827C24"/>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6C1C"/>
    <w:rsid w:val="0086711F"/>
    <w:rsid w:val="008672EB"/>
    <w:rsid w:val="008719DA"/>
    <w:rsid w:val="00871AB4"/>
    <w:rsid w:val="0087210E"/>
    <w:rsid w:val="0087676F"/>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3B10"/>
    <w:rsid w:val="008D607F"/>
    <w:rsid w:val="008E0521"/>
    <w:rsid w:val="008E16D1"/>
    <w:rsid w:val="008E1BAC"/>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272D"/>
    <w:rsid w:val="00953080"/>
    <w:rsid w:val="009534C9"/>
    <w:rsid w:val="00953C2C"/>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855DC"/>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3D9"/>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D9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0E1"/>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7BF"/>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8B7"/>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46AB"/>
    <w:rsid w:val="00B85D9F"/>
    <w:rsid w:val="00B865BE"/>
    <w:rsid w:val="00B86ED2"/>
    <w:rsid w:val="00B8741C"/>
    <w:rsid w:val="00B905E4"/>
    <w:rsid w:val="00B907FD"/>
    <w:rsid w:val="00B96AE0"/>
    <w:rsid w:val="00B97635"/>
    <w:rsid w:val="00B97C08"/>
    <w:rsid w:val="00BA2C6F"/>
    <w:rsid w:val="00BA490E"/>
    <w:rsid w:val="00BA5CCC"/>
    <w:rsid w:val="00BA62A7"/>
    <w:rsid w:val="00BB0310"/>
    <w:rsid w:val="00BB0495"/>
    <w:rsid w:val="00BB12DC"/>
    <w:rsid w:val="00BB30C9"/>
    <w:rsid w:val="00BB5ABA"/>
    <w:rsid w:val="00BC0AE4"/>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1844"/>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3BF1"/>
    <w:rsid w:val="00C645B1"/>
    <w:rsid w:val="00C66243"/>
    <w:rsid w:val="00C7424E"/>
    <w:rsid w:val="00C747D0"/>
    <w:rsid w:val="00C75D15"/>
    <w:rsid w:val="00C8197C"/>
    <w:rsid w:val="00C820B3"/>
    <w:rsid w:val="00C8260D"/>
    <w:rsid w:val="00C82ACE"/>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B36D4"/>
    <w:rsid w:val="00CC0AC7"/>
    <w:rsid w:val="00CC1827"/>
    <w:rsid w:val="00CC291F"/>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001"/>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95"/>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01C"/>
    <w:rsid w:val="00DB2136"/>
    <w:rsid w:val="00DB2D3E"/>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165B2"/>
    <w:rsid w:val="00E21ED0"/>
    <w:rsid w:val="00E31483"/>
    <w:rsid w:val="00E33858"/>
    <w:rsid w:val="00E34DB9"/>
    <w:rsid w:val="00E3505B"/>
    <w:rsid w:val="00E36D3A"/>
    <w:rsid w:val="00E37E44"/>
    <w:rsid w:val="00E42029"/>
    <w:rsid w:val="00E422EF"/>
    <w:rsid w:val="00E43C60"/>
    <w:rsid w:val="00E44D88"/>
    <w:rsid w:val="00E510C1"/>
    <w:rsid w:val="00E522BA"/>
    <w:rsid w:val="00E52F7A"/>
    <w:rsid w:val="00E56018"/>
    <w:rsid w:val="00E56A7D"/>
    <w:rsid w:val="00E5718A"/>
    <w:rsid w:val="00E6021B"/>
    <w:rsid w:val="00E607DA"/>
    <w:rsid w:val="00E63A2C"/>
    <w:rsid w:val="00E64599"/>
    <w:rsid w:val="00E64E64"/>
    <w:rsid w:val="00E65112"/>
    <w:rsid w:val="00E6591D"/>
    <w:rsid w:val="00E65B3B"/>
    <w:rsid w:val="00E65CAC"/>
    <w:rsid w:val="00E6651C"/>
    <w:rsid w:val="00E66FA8"/>
    <w:rsid w:val="00E67EE9"/>
    <w:rsid w:val="00E71153"/>
    <w:rsid w:val="00E71B4F"/>
    <w:rsid w:val="00E74129"/>
    <w:rsid w:val="00E76E32"/>
    <w:rsid w:val="00E77277"/>
    <w:rsid w:val="00E773A3"/>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0ED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87FE6"/>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4466"/>
    <w:rsid w:val="00FD5004"/>
    <w:rsid w:val="00FD535E"/>
    <w:rsid w:val="00FD5EB5"/>
    <w:rsid w:val="00FD7955"/>
    <w:rsid w:val="00FE18A7"/>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26637248">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29007315">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BE884-F810-4AA6-B878-8E7228B1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13</TotalTime>
  <Pages>8</Pages>
  <Words>9910</Words>
  <Characters>5650</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5</cp:revision>
  <cp:lastPrinted>2025-09-23T07:52:00Z</cp:lastPrinted>
  <dcterms:created xsi:type="dcterms:W3CDTF">2025-10-08T07:00:00Z</dcterms:created>
  <dcterms:modified xsi:type="dcterms:W3CDTF">2025-10-09T08:02:00Z</dcterms:modified>
</cp:coreProperties>
</file>