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384B3C58"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8E7BD7">
        <w:rPr>
          <w:sz w:val="24"/>
          <w:szCs w:val="24"/>
        </w:rPr>
        <w:t>08</w:t>
      </w:r>
      <w:r w:rsidR="00834074">
        <w:rPr>
          <w:sz w:val="24"/>
          <w:szCs w:val="24"/>
        </w:rPr>
        <w:t xml:space="preserve"> </w:t>
      </w:r>
      <w:r w:rsidR="00836AB8" w:rsidRPr="00836AB8">
        <w:rPr>
          <w:sz w:val="24"/>
          <w:szCs w:val="24"/>
        </w:rPr>
        <w:t>травня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0420E57F"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8E7BD7">
        <w:rPr>
          <w:sz w:val="24"/>
          <w:szCs w:val="24"/>
          <w:lang w:val="ru-RU"/>
        </w:rPr>
        <w:t>132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55B71BD9"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251EB2">
        <w:rPr>
          <w:sz w:val="28"/>
          <w:szCs w:val="28"/>
        </w:rPr>
        <w:t>12</w:t>
      </w:r>
      <w:r w:rsidR="009E6155" w:rsidRPr="00836AB8">
        <w:rPr>
          <w:sz w:val="28"/>
          <w:szCs w:val="28"/>
        </w:rPr>
        <w:t xml:space="preserve"> </w:t>
      </w:r>
      <w:r w:rsidR="00F35784" w:rsidRPr="00836AB8">
        <w:rPr>
          <w:sz w:val="28"/>
          <w:szCs w:val="28"/>
        </w:rPr>
        <w:t>травня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251EB2">
        <w:rPr>
          <w:sz w:val="28"/>
          <w:szCs w:val="28"/>
        </w:rPr>
        <w:t>21</w:t>
      </w:r>
      <w:r w:rsidR="009E6155" w:rsidRPr="00836AB8">
        <w:rPr>
          <w:sz w:val="28"/>
          <w:szCs w:val="28"/>
        </w:rPr>
        <w:t xml:space="preserve"> </w:t>
      </w:r>
      <w:r w:rsidR="00F35784" w:rsidRPr="00836AB8">
        <w:rPr>
          <w:sz w:val="28"/>
          <w:szCs w:val="28"/>
        </w:rPr>
        <w:t>травня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A4A2176"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251EB2">
        <w:rPr>
          <w:sz w:val="28"/>
          <w:szCs w:val="28"/>
        </w:rPr>
        <w:t>23</w:t>
      </w:r>
      <w:r w:rsidR="00F35784" w:rsidRPr="00836AB8">
        <w:rPr>
          <w:sz w:val="28"/>
          <w:szCs w:val="28"/>
        </w:rPr>
        <w:t xml:space="preserve"> травня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6960B017" w:rsidR="00045C70" w:rsidRDefault="009E6155" w:rsidP="003D077B">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w:t>
      </w:r>
      <w:r w:rsidR="00045C70">
        <w:rPr>
          <w:sz w:val="28"/>
          <w:szCs w:val="28"/>
        </w:rPr>
        <w:t xml:space="preserve"> </w:t>
      </w:r>
      <w:r w:rsidR="00210C4E">
        <w:rPr>
          <w:sz w:val="28"/>
          <w:szCs w:val="28"/>
        </w:rPr>
        <w:t>12</w:t>
      </w:r>
      <w:r w:rsidR="00E02C84">
        <w:rPr>
          <w:sz w:val="28"/>
          <w:szCs w:val="28"/>
        </w:rPr>
        <w:t> год. 00 хв. </w:t>
      </w:r>
      <w:r w:rsidR="00251EB2">
        <w:rPr>
          <w:sz w:val="28"/>
          <w:szCs w:val="28"/>
        </w:rPr>
        <w:t>23</w:t>
      </w:r>
      <w:r w:rsidR="00F35784" w:rsidRPr="00836AB8">
        <w:rPr>
          <w:sz w:val="28"/>
          <w:szCs w:val="28"/>
        </w:rPr>
        <w:t xml:space="preserve"> травня</w:t>
      </w:r>
      <w:r w:rsidR="00047EDA">
        <w:rPr>
          <w:sz w:val="28"/>
          <w:szCs w:val="28"/>
        </w:rPr>
        <w:t xml:space="preserve">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19440680"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047EDA">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lastRenderedPageBreak/>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sidRPr="00836AB8">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797F957A" w14:textId="77777777" w:rsidR="00251EB2" w:rsidRPr="00E778AF" w:rsidRDefault="00251EB2" w:rsidP="004C67CA">
      <w:pPr>
        <w:jc w:val="center"/>
        <w:rPr>
          <w:b/>
          <w:sz w:val="28"/>
          <w:szCs w:val="28"/>
          <w:lang w:eastAsia="en-US"/>
        </w:rPr>
      </w:pPr>
      <w:r w:rsidRPr="00E778AF">
        <w:rPr>
          <w:b/>
          <w:sz w:val="28"/>
          <w:szCs w:val="28"/>
          <w:lang w:eastAsia="en-US"/>
        </w:rPr>
        <w:t>УМОВИ</w:t>
      </w:r>
    </w:p>
    <w:p w14:paraId="2E966FF8" w14:textId="796693F9" w:rsidR="00251EB2" w:rsidRPr="00E778AF" w:rsidRDefault="00251EB2" w:rsidP="004C67CA">
      <w:pPr>
        <w:jc w:val="center"/>
        <w:rPr>
          <w:rFonts w:eastAsiaTheme="minorHAnsi"/>
          <w:b/>
          <w:sz w:val="28"/>
          <w:szCs w:val="28"/>
          <w:lang w:eastAsia="en-US" w:bidi="en-US"/>
        </w:rPr>
      </w:pPr>
      <w:r w:rsidRPr="00E778AF">
        <w:rPr>
          <w:b/>
          <w:sz w:val="28"/>
          <w:szCs w:val="28"/>
          <w:lang w:eastAsia="en-US"/>
        </w:rPr>
        <w:t>проведення конкурсу на зайняття вакантн</w:t>
      </w:r>
      <w:r>
        <w:rPr>
          <w:b/>
          <w:sz w:val="28"/>
          <w:szCs w:val="28"/>
          <w:lang w:eastAsia="en-US"/>
        </w:rPr>
        <w:t>их</w:t>
      </w:r>
      <w:r w:rsidRPr="00E778AF">
        <w:rPr>
          <w:b/>
          <w:sz w:val="28"/>
          <w:szCs w:val="28"/>
          <w:lang w:eastAsia="en-US"/>
        </w:rPr>
        <w:t xml:space="preserve"> посад </w:t>
      </w:r>
      <w:r w:rsidRPr="00E778AF">
        <w:rPr>
          <w:rFonts w:eastAsiaTheme="minorHAnsi"/>
          <w:b/>
          <w:sz w:val="28"/>
          <w:szCs w:val="28"/>
          <w:lang w:eastAsia="en-US" w:bidi="en-US"/>
        </w:rPr>
        <w:t>командира</w:t>
      </w:r>
    </w:p>
    <w:p w14:paraId="5C52404E" w14:textId="77777777" w:rsidR="00251EB2" w:rsidRPr="00E778AF" w:rsidRDefault="00251EB2" w:rsidP="004C67CA">
      <w:pPr>
        <w:jc w:val="center"/>
        <w:rPr>
          <w:b/>
          <w:sz w:val="28"/>
          <w:szCs w:val="28"/>
          <w:lang w:eastAsia="en-US"/>
        </w:rPr>
      </w:pPr>
      <w:r w:rsidRPr="00E778AF">
        <w:rPr>
          <w:rFonts w:eastAsiaTheme="minorHAnsi"/>
          <w:b/>
          <w:sz w:val="28"/>
          <w:szCs w:val="28"/>
          <w:lang w:eastAsia="en-US" w:bidi="en-US"/>
        </w:rPr>
        <w:t xml:space="preserve">відділення взводу охорони підрозділу охорони </w:t>
      </w:r>
      <w:r>
        <w:rPr>
          <w:b/>
          <w:sz w:val="28"/>
          <w:szCs w:val="28"/>
          <w:lang w:eastAsia="en-US"/>
        </w:rPr>
        <w:t>т</w:t>
      </w:r>
      <w:r w:rsidRPr="00E778AF">
        <w:rPr>
          <w:b/>
          <w:sz w:val="28"/>
          <w:szCs w:val="28"/>
          <w:lang w:eastAsia="en-US"/>
        </w:rPr>
        <w:t>ериторіального управління Служби судової охорони у Хмельницькій області</w:t>
      </w:r>
    </w:p>
    <w:p w14:paraId="5A79C78D" w14:textId="77777777" w:rsidR="00251EB2" w:rsidRPr="00E778AF" w:rsidRDefault="00251EB2" w:rsidP="004C67CA">
      <w:pPr>
        <w:jc w:val="center"/>
        <w:rPr>
          <w:b/>
          <w:sz w:val="28"/>
          <w:szCs w:val="28"/>
        </w:rPr>
      </w:pPr>
    </w:p>
    <w:p w14:paraId="0CE9568D" w14:textId="77777777" w:rsidR="00251EB2" w:rsidRPr="00E778AF" w:rsidRDefault="00251EB2" w:rsidP="004C67CA">
      <w:pPr>
        <w:ind w:left="6" w:hanging="6"/>
        <w:contextualSpacing/>
        <w:jc w:val="center"/>
        <w:rPr>
          <w:b/>
          <w:sz w:val="28"/>
          <w:szCs w:val="28"/>
        </w:rPr>
      </w:pPr>
      <w:r w:rsidRPr="00E778AF">
        <w:rPr>
          <w:b/>
          <w:sz w:val="28"/>
          <w:szCs w:val="28"/>
        </w:rPr>
        <w:t>Загальні умови</w:t>
      </w:r>
    </w:p>
    <w:p w14:paraId="6EAA0908" w14:textId="77777777" w:rsidR="00251EB2" w:rsidRPr="00E778AF" w:rsidRDefault="00251EB2" w:rsidP="004C67CA">
      <w:pPr>
        <w:ind w:firstLine="709"/>
        <w:contextualSpacing/>
        <w:jc w:val="both"/>
        <w:rPr>
          <w:rFonts w:eastAsiaTheme="minorHAnsi"/>
          <w:b/>
          <w:sz w:val="28"/>
          <w:szCs w:val="28"/>
          <w:lang w:eastAsia="en-US" w:bidi="en-US"/>
        </w:rPr>
      </w:pPr>
      <w:r w:rsidRPr="00E778AF">
        <w:rPr>
          <w:b/>
          <w:sz w:val="28"/>
          <w:szCs w:val="28"/>
        </w:rPr>
        <w:t xml:space="preserve">Основні повноваження </w:t>
      </w:r>
      <w:r w:rsidRPr="00E778AF">
        <w:rPr>
          <w:rFonts w:eastAsiaTheme="minorHAnsi"/>
          <w:b/>
          <w:sz w:val="28"/>
          <w:szCs w:val="28"/>
          <w:lang w:eastAsia="en-US" w:bidi="en-US"/>
        </w:rPr>
        <w:t xml:space="preserve">командира відділення взводу охорони підрозділу охорони </w:t>
      </w:r>
      <w:r>
        <w:rPr>
          <w:rFonts w:eastAsiaTheme="minorHAnsi"/>
          <w:b/>
          <w:sz w:val="28"/>
          <w:szCs w:val="28"/>
          <w:lang w:eastAsia="en-US" w:bidi="en-US"/>
        </w:rPr>
        <w:t>т</w:t>
      </w:r>
      <w:r w:rsidRPr="00E778AF">
        <w:rPr>
          <w:rFonts w:eastAsiaTheme="minorHAnsi"/>
          <w:b/>
          <w:sz w:val="28"/>
          <w:szCs w:val="28"/>
          <w:lang w:eastAsia="en-US" w:bidi="en-US"/>
        </w:rPr>
        <w:t>ериторіального управління Служби судової охорони у Хмельницькій області:</w:t>
      </w:r>
    </w:p>
    <w:p w14:paraId="0C295F63" w14:textId="77777777" w:rsidR="00251EB2" w:rsidRPr="00E778AF" w:rsidRDefault="00251EB2" w:rsidP="004C67CA">
      <w:pPr>
        <w:widowControl w:val="0"/>
        <w:autoSpaceDE w:val="0"/>
        <w:autoSpaceDN w:val="0"/>
        <w:adjustRightInd w:val="0"/>
        <w:ind w:right="40" w:firstLine="708"/>
        <w:jc w:val="both"/>
        <w:rPr>
          <w:sz w:val="28"/>
          <w:szCs w:val="28"/>
        </w:rPr>
      </w:pPr>
      <w:r w:rsidRPr="00E778AF">
        <w:rPr>
          <w:sz w:val="28"/>
          <w:szCs w:val="28"/>
        </w:rPr>
        <w:t>1) забезпечує виконання покладених на відділення завдань за всіма напрямами службової діяльності;</w:t>
      </w:r>
    </w:p>
    <w:p w14:paraId="2A3D0699" w14:textId="77777777" w:rsidR="00251EB2" w:rsidRPr="00E778AF" w:rsidRDefault="00251EB2" w:rsidP="004C67CA">
      <w:pPr>
        <w:widowControl w:val="0"/>
        <w:autoSpaceDE w:val="0"/>
        <w:autoSpaceDN w:val="0"/>
        <w:adjustRightInd w:val="0"/>
        <w:ind w:right="40" w:firstLine="708"/>
        <w:jc w:val="both"/>
        <w:rPr>
          <w:sz w:val="28"/>
          <w:szCs w:val="28"/>
        </w:rPr>
      </w:pPr>
      <w:r w:rsidRPr="00E778AF">
        <w:rPr>
          <w:noProof/>
          <w:sz w:val="28"/>
          <w:szCs w:val="28"/>
        </w:rPr>
        <w:lastRenderedPageBreak/>
        <w:t xml:space="preserve">2) </w:t>
      </w:r>
      <w:r w:rsidRPr="00E778AF">
        <w:rPr>
          <w:sz w:val="28"/>
          <w:szCs w:val="28"/>
        </w:rPr>
        <w:t>контролює порядок організації та виконання завдань служби особовим складом відділення за напрямом службової діяльності;</w:t>
      </w:r>
    </w:p>
    <w:p w14:paraId="0232E6D0" w14:textId="77777777" w:rsidR="00251EB2" w:rsidRPr="00E778AF" w:rsidRDefault="00251EB2" w:rsidP="004C67CA">
      <w:pPr>
        <w:widowControl w:val="0"/>
        <w:autoSpaceDE w:val="0"/>
        <w:autoSpaceDN w:val="0"/>
        <w:adjustRightInd w:val="0"/>
        <w:ind w:right="40" w:firstLine="708"/>
        <w:jc w:val="both"/>
        <w:rPr>
          <w:sz w:val="28"/>
          <w:szCs w:val="28"/>
        </w:rPr>
      </w:pPr>
      <w:r w:rsidRPr="00E778AF">
        <w:rPr>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778AF">
        <w:rPr>
          <w:noProof/>
          <w:sz w:val="28"/>
          <w:szCs w:val="28"/>
        </w:rPr>
        <w:t>;</w:t>
      </w:r>
    </w:p>
    <w:p w14:paraId="75CD7B1F" w14:textId="77777777" w:rsidR="00251EB2" w:rsidRPr="00E778AF" w:rsidRDefault="00251EB2" w:rsidP="004C67CA">
      <w:pPr>
        <w:ind w:firstLine="709"/>
        <w:contextualSpacing/>
        <w:jc w:val="both"/>
        <w:rPr>
          <w:noProof/>
          <w:sz w:val="28"/>
          <w:szCs w:val="28"/>
        </w:rPr>
      </w:pPr>
      <w:r w:rsidRPr="00E778AF">
        <w:rPr>
          <w:noProof/>
          <w:sz w:val="28"/>
          <w:szCs w:val="28"/>
        </w:rPr>
        <w:t xml:space="preserve">4) організовує поточну організаційно-виконавчу роботу відділення та забезпечення контролю за роботою; </w:t>
      </w:r>
    </w:p>
    <w:p w14:paraId="66F951FE" w14:textId="77777777" w:rsidR="00251EB2" w:rsidRPr="00E778AF" w:rsidRDefault="00251EB2" w:rsidP="004C67CA">
      <w:pPr>
        <w:ind w:firstLine="709"/>
        <w:jc w:val="both"/>
        <w:rPr>
          <w:sz w:val="28"/>
          <w:szCs w:val="28"/>
        </w:rPr>
      </w:pPr>
      <w:r w:rsidRPr="00E778AF">
        <w:rPr>
          <w:sz w:val="28"/>
          <w:szCs w:val="28"/>
        </w:rPr>
        <w:t>5) за дорученням керівництва підрозділу виконує інші повноваження, які належать до компетенції підрозділу.</w:t>
      </w:r>
    </w:p>
    <w:p w14:paraId="05CB6640" w14:textId="77777777" w:rsidR="00251EB2" w:rsidRPr="00E36844" w:rsidRDefault="00251EB2" w:rsidP="004C67CA">
      <w:pPr>
        <w:tabs>
          <w:tab w:val="left" w:pos="1134"/>
        </w:tabs>
        <w:ind w:firstLine="709"/>
        <w:rPr>
          <w:b/>
          <w:highlight w:val="yellow"/>
        </w:rPr>
      </w:pPr>
    </w:p>
    <w:p w14:paraId="671E6B15" w14:textId="77777777" w:rsidR="00251EB2" w:rsidRPr="00E778AF" w:rsidRDefault="00251EB2" w:rsidP="004C67CA">
      <w:pPr>
        <w:ind w:firstLine="709"/>
        <w:rPr>
          <w:b/>
          <w:sz w:val="28"/>
          <w:szCs w:val="28"/>
        </w:rPr>
      </w:pPr>
      <w:r w:rsidRPr="00E778AF">
        <w:rPr>
          <w:b/>
          <w:sz w:val="28"/>
          <w:szCs w:val="28"/>
        </w:rPr>
        <w:t>2. Умови оплати праці:</w:t>
      </w:r>
    </w:p>
    <w:p w14:paraId="14FEE98F" w14:textId="5334B8B8" w:rsidR="00251EB2" w:rsidRPr="00E778AF" w:rsidRDefault="00251EB2" w:rsidP="004C67CA">
      <w:pPr>
        <w:ind w:firstLine="709"/>
        <w:jc w:val="both"/>
        <w:rPr>
          <w:color w:val="000000" w:themeColor="text1"/>
          <w:sz w:val="28"/>
          <w:szCs w:val="24"/>
          <w:lang w:eastAsia="uk-UA"/>
        </w:rPr>
      </w:pPr>
      <w:r w:rsidRPr="00E778AF">
        <w:rPr>
          <w:sz w:val="28"/>
          <w:szCs w:val="28"/>
        </w:rPr>
        <w:t xml:space="preserve">1) посадовий оклад – </w:t>
      </w:r>
      <w:r>
        <w:rPr>
          <w:sz w:val="28"/>
          <w:szCs w:val="28"/>
        </w:rPr>
        <w:t>3350</w:t>
      </w:r>
      <w:r w:rsidRPr="00E778AF">
        <w:rPr>
          <w:sz w:val="28"/>
          <w:szCs w:val="28"/>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w:t>
      </w:r>
      <w:r w:rsidRPr="00E778AF">
        <w:rPr>
          <w:color w:val="000000" w:themeColor="text1"/>
          <w:sz w:val="28"/>
          <w:szCs w:val="24"/>
          <w:lang w:eastAsia="uk-UA"/>
        </w:rPr>
        <w:t>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1252E021" w14:textId="77777777" w:rsidR="00251EB2" w:rsidRPr="00E778AF" w:rsidRDefault="00251EB2" w:rsidP="00251EB2">
      <w:pPr>
        <w:ind w:firstLine="709"/>
        <w:jc w:val="both"/>
        <w:rPr>
          <w:sz w:val="28"/>
          <w:szCs w:val="28"/>
        </w:rPr>
      </w:pPr>
      <w:r w:rsidRPr="00E778AF">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bl>
      <w:tblPr>
        <w:tblW w:w="9768" w:type="dxa"/>
        <w:tblLook w:val="0000" w:firstRow="0" w:lastRow="0" w:firstColumn="0" w:lastColumn="0" w:noHBand="0" w:noVBand="0"/>
      </w:tblPr>
      <w:tblGrid>
        <w:gridCol w:w="9768"/>
      </w:tblGrid>
      <w:tr w:rsidR="00FF3373" w:rsidRPr="005F1121" w14:paraId="0C9B6898" w14:textId="77777777" w:rsidTr="009E6155">
        <w:trPr>
          <w:trHeight w:val="408"/>
        </w:trPr>
        <w:tc>
          <w:tcPr>
            <w:tcW w:w="9768" w:type="dxa"/>
          </w:tcPr>
          <w:p w14:paraId="03D81950" w14:textId="77777777" w:rsidR="00FF3373" w:rsidRDefault="00FF3373" w:rsidP="009E6155">
            <w:pPr>
              <w:ind w:left="-104" w:firstLine="709"/>
              <w:jc w:val="both"/>
              <w:rPr>
                <w:sz w:val="28"/>
                <w:szCs w:val="28"/>
              </w:rPr>
            </w:pPr>
          </w:p>
          <w:p w14:paraId="144FB342" w14:textId="77777777" w:rsidR="00FF3373" w:rsidRPr="006F5EE7" w:rsidRDefault="00FF3373" w:rsidP="009E6155">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9E6155">
            <w:pPr>
              <w:ind w:left="-104" w:firstLine="709"/>
              <w:jc w:val="both"/>
              <w:rPr>
                <w:sz w:val="28"/>
                <w:szCs w:val="28"/>
              </w:rPr>
            </w:pPr>
            <w:r w:rsidRPr="006F5EE7">
              <w:rPr>
                <w:sz w:val="28"/>
                <w:szCs w:val="28"/>
              </w:rPr>
              <w:t>безстроково.</w:t>
            </w:r>
          </w:p>
          <w:p w14:paraId="26269AE8" w14:textId="77777777" w:rsidR="00FF3373" w:rsidRDefault="00FF3373" w:rsidP="009E6155">
            <w:pPr>
              <w:pStyle w:val="ac"/>
              <w:spacing w:line="244" w:lineRule="auto"/>
              <w:ind w:left="-104" w:firstLine="709"/>
              <w:jc w:val="both"/>
              <w:rPr>
                <w:sz w:val="28"/>
                <w:szCs w:val="28"/>
              </w:rPr>
            </w:pPr>
          </w:p>
          <w:p w14:paraId="321175D2" w14:textId="77777777" w:rsidR="00FF3373" w:rsidRPr="0020260F" w:rsidRDefault="00FF3373" w:rsidP="009E6155">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9E6155">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9E6155">
        <w:tc>
          <w:tcPr>
            <w:tcW w:w="4106" w:type="dxa"/>
          </w:tcPr>
          <w:p w14:paraId="7680267C" w14:textId="77777777" w:rsidR="00FF3373" w:rsidRPr="00B151FD" w:rsidRDefault="00FF3373" w:rsidP="009E6155">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9E615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9E6155">
        <w:tc>
          <w:tcPr>
            <w:tcW w:w="4106" w:type="dxa"/>
          </w:tcPr>
          <w:p w14:paraId="7CDF58CF" w14:textId="77777777" w:rsidR="00FF3373" w:rsidRPr="00B151FD" w:rsidRDefault="00FF3373" w:rsidP="009E6155">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9E6155">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9E6155">
        <w:tc>
          <w:tcPr>
            <w:tcW w:w="4106" w:type="dxa"/>
          </w:tcPr>
          <w:p w14:paraId="144982A3" w14:textId="77777777" w:rsidR="00FF3373" w:rsidRPr="00AD0B4A" w:rsidRDefault="00FF3373" w:rsidP="009E6155">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9E6155">
            <w:pPr>
              <w:pStyle w:val="ac"/>
              <w:tabs>
                <w:tab w:val="left" w:pos="1134"/>
              </w:tabs>
              <w:ind w:left="320"/>
              <w:jc w:val="both"/>
              <w:rPr>
                <w:b/>
                <w:sz w:val="28"/>
                <w:szCs w:val="28"/>
              </w:rPr>
            </w:pPr>
            <w:r w:rsidRPr="00DD3E9D">
              <w:rPr>
                <w:sz w:val="28"/>
                <w:szCs w:val="28"/>
              </w:rPr>
              <w:t xml:space="preserve">у державних органах влади, органах системи правосуддя, досвід проходження служби у правоохоронних органах чи </w:t>
            </w:r>
            <w:r w:rsidRPr="00DD3E9D">
              <w:rPr>
                <w:sz w:val="28"/>
                <w:szCs w:val="28"/>
              </w:rPr>
              <w:lastRenderedPageBreak/>
              <w:t>військових формуваннях – не менше ніж 1 рік</w:t>
            </w:r>
            <w:r>
              <w:rPr>
                <w:i/>
                <w:sz w:val="26"/>
                <w:szCs w:val="26"/>
              </w:rPr>
              <w:t>.</w:t>
            </w:r>
          </w:p>
        </w:tc>
      </w:tr>
      <w:tr w:rsidR="00FF3373" w14:paraId="5E04813B" w14:textId="77777777" w:rsidTr="009E6155">
        <w:tc>
          <w:tcPr>
            <w:tcW w:w="4106" w:type="dxa"/>
          </w:tcPr>
          <w:p w14:paraId="2B641AFC" w14:textId="77777777" w:rsidR="00FF3373" w:rsidRPr="00AD0B4A" w:rsidRDefault="00FF3373" w:rsidP="009E6155">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9E6155">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9E6155">
        <w:trPr>
          <w:trHeight w:val="408"/>
        </w:trPr>
        <w:tc>
          <w:tcPr>
            <w:tcW w:w="20237" w:type="dxa"/>
            <w:gridSpan w:val="2"/>
          </w:tcPr>
          <w:p w14:paraId="6DDEA02E" w14:textId="77777777" w:rsidR="00FF3373" w:rsidRPr="005F1121" w:rsidRDefault="00FF3373" w:rsidP="009E6155">
            <w:pPr>
              <w:ind w:left="851"/>
              <w:rPr>
                <w:b/>
                <w:sz w:val="28"/>
                <w:szCs w:val="28"/>
              </w:rPr>
            </w:pPr>
          </w:p>
        </w:tc>
      </w:tr>
      <w:tr w:rsidR="00FF3373" w:rsidRPr="005F1121" w14:paraId="78741AEC" w14:textId="77777777" w:rsidTr="009E6155">
        <w:trPr>
          <w:trHeight w:val="408"/>
        </w:trPr>
        <w:tc>
          <w:tcPr>
            <w:tcW w:w="10098" w:type="dxa"/>
          </w:tcPr>
          <w:p w14:paraId="6092CBC7" w14:textId="77777777" w:rsidR="00FF3373" w:rsidRPr="005F1121" w:rsidRDefault="00FF3373" w:rsidP="009E6155">
            <w:pPr>
              <w:jc w:val="center"/>
              <w:rPr>
                <w:sz w:val="28"/>
                <w:szCs w:val="28"/>
              </w:rPr>
            </w:pPr>
            <w:r w:rsidRPr="005E1F1A">
              <w:rPr>
                <w:b/>
                <w:sz w:val="28"/>
                <w:szCs w:val="28"/>
              </w:rPr>
              <w:t>Вимоги</w:t>
            </w:r>
            <w:r w:rsidRPr="00B56B21">
              <w:rPr>
                <w:b/>
                <w:sz w:val="28"/>
                <w:szCs w:val="28"/>
              </w:rPr>
              <w:t xml:space="preserve"> до компетентності</w:t>
            </w:r>
          </w:p>
        </w:tc>
        <w:tc>
          <w:tcPr>
            <w:tcW w:w="10139" w:type="dxa"/>
          </w:tcPr>
          <w:p w14:paraId="7AA0734C" w14:textId="77777777" w:rsidR="00FF3373" w:rsidRPr="005F1121" w:rsidRDefault="00FF3373" w:rsidP="009E6155">
            <w:pPr>
              <w:jc w:val="both"/>
              <w:rPr>
                <w:sz w:val="28"/>
                <w:szCs w:val="28"/>
              </w:rPr>
            </w:pPr>
            <w:r w:rsidRPr="00B56B21">
              <w:rPr>
                <w:b/>
                <w:sz w:val="28"/>
                <w:szCs w:val="28"/>
              </w:rPr>
              <w:t>Вимоги до компетентності</w:t>
            </w:r>
          </w:p>
        </w:tc>
      </w:tr>
      <w:tr w:rsidR="00FF3373" w:rsidRPr="005F1121" w14:paraId="011B93C2" w14:textId="77777777" w:rsidTr="009E6155">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9E6155">
              <w:trPr>
                <w:trHeight w:val="408"/>
              </w:trPr>
              <w:tc>
                <w:tcPr>
                  <w:tcW w:w="3436" w:type="dxa"/>
                </w:tcPr>
                <w:p w14:paraId="1939DABB" w14:textId="77777777" w:rsidR="00FF3373" w:rsidRPr="00B56B21" w:rsidRDefault="00FF3373" w:rsidP="009E6155">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9E6155">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9E6155">
              <w:trPr>
                <w:trHeight w:val="408"/>
              </w:trPr>
              <w:tc>
                <w:tcPr>
                  <w:tcW w:w="3436" w:type="dxa"/>
                </w:tcPr>
                <w:p w14:paraId="31DC3017"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9E6155">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9E6155">
              <w:trPr>
                <w:trHeight w:val="408"/>
              </w:trPr>
              <w:tc>
                <w:tcPr>
                  <w:tcW w:w="3436" w:type="dxa"/>
                </w:tcPr>
                <w:p w14:paraId="4CF841B5"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9E6155">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9E6155">
              <w:trPr>
                <w:trHeight w:val="408"/>
              </w:trPr>
              <w:tc>
                <w:tcPr>
                  <w:tcW w:w="3436" w:type="dxa"/>
                </w:tcPr>
                <w:p w14:paraId="4E01A3B0"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9E6155">
                  <w:pPr>
                    <w:spacing w:line="257" w:lineRule="auto"/>
                    <w:jc w:val="both"/>
                    <w:rPr>
                      <w:sz w:val="28"/>
                      <w:szCs w:val="28"/>
                    </w:rPr>
                  </w:pPr>
                  <w:r w:rsidRPr="00B56B21">
                    <w:rPr>
                      <w:sz w:val="28"/>
                      <w:szCs w:val="28"/>
                    </w:rPr>
                    <w:t>системність;</w:t>
                  </w:r>
                </w:p>
                <w:p w14:paraId="06E33E49"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9E6155">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9E6155">
              <w:trPr>
                <w:trHeight w:val="408"/>
              </w:trPr>
              <w:tc>
                <w:tcPr>
                  <w:tcW w:w="3436" w:type="dxa"/>
                </w:tcPr>
                <w:p w14:paraId="30E906D1"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9E6155">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9E6155">
              <w:trPr>
                <w:trHeight w:val="408"/>
              </w:trPr>
              <w:tc>
                <w:tcPr>
                  <w:tcW w:w="3436" w:type="dxa"/>
                </w:tcPr>
                <w:p w14:paraId="4A113072" w14:textId="77777777" w:rsidR="00FF3373" w:rsidRPr="00B56B21" w:rsidRDefault="00FF3373" w:rsidP="009E6155">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9E6155">
                  <w:pPr>
                    <w:spacing w:line="257" w:lineRule="auto"/>
                    <w:jc w:val="both"/>
                    <w:rPr>
                      <w:sz w:val="24"/>
                      <w:szCs w:val="24"/>
                    </w:rPr>
                  </w:pPr>
                </w:p>
              </w:tc>
            </w:tr>
            <w:tr w:rsidR="00FF3373" w:rsidRPr="00B56B21" w14:paraId="6C697792"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9E6155">
                  <w:pPr>
                    <w:jc w:val="center"/>
                    <w:rPr>
                      <w:b/>
                      <w:sz w:val="28"/>
                      <w:szCs w:val="28"/>
                    </w:rPr>
                  </w:pPr>
                  <w:r w:rsidRPr="00B56B21">
                    <w:rPr>
                      <w:b/>
                      <w:sz w:val="28"/>
                      <w:szCs w:val="28"/>
                    </w:rPr>
                    <w:lastRenderedPageBreak/>
                    <w:t>Професійні знання</w:t>
                  </w:r>
                </w:p>
              </w:tc>
            </w:tr>
            <w:tr w:rsidR="00FF3373" w:rsidRPr="00B56B21" w14:paraId="5574DAC4"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9E6155">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68E2877E" w14:textId="77777777" w:rsidR="00FF3373" w:rsidRPr="00B56B21" w:rsidRDefault="00FF3373" w:rsidP="009E6155">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9E6155">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9E6155">
              <w:trPr>
                <w:trHeight w:val="408"/>
              </w:trPr>
              <w:tc>
                <w:tcPr>
                  <w:tcW w:w="3436" w:type="dxa"/>
                </w:tcPr>
                <w:p w14:paraId="46094E56" w14:textId="77777777" w:rsidR="00FF3373" w:rsidRPr="00B56B21" w:rsidRDefault="00FF3373" w:rsidP="009E6155">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9E6155">
                  <w:pPr>
                    <w:spacing w:line="257" w:lineRule="auto"/>
                    <w:jc w:val="both"/>
                    <w:rPr>
                      <w:sz w:val="16"/>
                      <w:szCs w:val="16"/>
                    </w:rPr>
                  </w:pPr>
                </w:p>
              </w:tc>
            </w:tr>
            <w:tr w:rsidR="00FF3373" w:rsidRPr="00B56B21" w14:paraId="7248EB84" w14:textId="77777777" w:rsidTr="009E6155">
              <w:trPr>
                <w:trHeight w:val="408"/>
              </w:trPr>
              <w:tc>
                <w:tcPr>
                  <w:tcW w:w="3436" w:type="dxa"/>
                </w:tcPr>
                <w:p w14:paraId="2E967549" w14:textId="77777777" w:rsidR="00FF3373" w:rsidRPr="00B56B21" w:rsidRDefault="00FF3373" w:rsidP="009E6155">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9E6155">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9E6155">
                  <w:pPr>
                    <w:spacing w:line="257" w:lineRule="auto"/>
                    <w:jc w:val="both"/>
                    <w:rPr>
                      <w:sz w:val="16"/>
                      <w:szCs w:val="16"/>
                    </w:rPr>
                  </w:pPr>
                </w:p>
              </w:tc>
            </w:tr>
            <w:tr w:rsidR="00FF3373" w:rsidRPr="00B56B21" w14:paraId="6CF6EA25" w14:textId="77777777" w:rsidTr="009E6155">
              <w:trPr>
                <w:trHeight w:val="408"/>
              </w:trPr>
              <w:tc>
                <w:tcPr>
                  <w:tcW w:w="3436" w:type="dxa"/>
                </w:tcPr>
                <w:p w14:paraId="7280219C" w14:textId="77777777" w:rsidR="00FF3373" w:rsidRPr="00B56B21" w:rsidRDefault="00FF3373" w:rsidP="009E6155">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9E6155">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9E6155">
                  <w:pPr>
                    <w:spacing w:line="257" w:lineRule="auto"/>
                    <w:jc w:val="both"/>
                    <w:rPr>
                      <w:sz w:val="16"/>
                      <w:szCs w:val="16"/>
                    </w:rPr>
                  </w:pPr>
                </w:p>
              </w:tc>
            </w:tr>
            <w:tr w:rsidR="00FF3373" w:rsidRPr="00B56B21" w14:paraId="0EAE9B8B" w14:textId="77777777" w:rsidTr="009E6155">
              <w:trPr>
                <w:trHeight w:val="408"/>
              </w:trPr>
              <w:tc>
                <w:tcPr>
                  <w:tcW w:w="3436" w:type="dxa"/>
                </w:tcPr>
                <w:p w14:paraId="5781822E" w14:textId="77777777" w:rsidR="00FF3373" w:rsidRPr="00B56B21" w:rsidRDefault="00FF3373" w:rsidP="009E6155">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9E6155">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9E6155">
                  <w:pPr>
                    <w:spacing w:line="257" w:lineRule="auto"/>
                    <w:jc w:val="both"/>
                    <w:rPr>
                      <w:sz w:val="28"/>
                      <w:szCs w:val="28"/>
                    </w:rPr>
                  </w:pPr>
                  <w:r w:rsidRPr="00B56B21">
                    <w:rPr>
                      <w:sz w:val="28"/>
                      <w:szCs w:val="28"/>
                    </w:rPr>
                    <w:t>системність;</w:t>
                  </w:r>
                </w:p>
                <w:p w14:paraId="214DCC95" w14:textId="77777777" w:rsidR="00FF3373" w:rsidRPr="00B56B21" w:rsidRDefault="00FF3373" w:rsidP="009E6155">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9E6155">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9E6155">
                  <w:pPr>
                    <w:spacing w:line="257" w:lineRule="auto"/>
                    <w:jc w:val="both"/>
                    <w:rPr>
                      <w:sz w:val="16"/>
                      <w:szCs w:val="16"/>
                    </w:rPr>
                  </w:pPr>
                </w:p>
              </w:tc>
            </w:tr>
            <w:tr w:rsidR="00FF3373" w:rsidRPr="00B56B21" w14:paraId="27D209EE" w14:textId="77777777" w:rsidTr="009E6155">
              <w:trPr>
                <w:trHeight w:val="408"/>
              </w:trPr>
              <w:tc>
                <w:tcPr>
                  <w:tcW w:w="3436" w:type="dxa"/>
                </w:tcPr>
                <w:p w14:paraId="5B91DE2A" w14:textId="77777777" w:rsidR="00FF3373" w:rsidRPr="00B56B21" w:rsidRDefault="00FF3373" w:rsidP="009E6155">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9E6155">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9E6155">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9E6155">
              <w:trPr>
                <w:trHeight w:val="408"/>
              </w:trPr>
              <w:tc>
                <w:tcPr>
                  <w:tcW w:w="3436" w:type="dxa"/>
                </w:tcPr>
                <w:p w14:paraId="3FD3C269" w14:textId="77777777" w:rsidR="00FF3373" w:rsidRPr="00B56B21" w:rsidRDefault="00FF3373" w:rsidP="009E6155">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9E6155">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9E6155">
                  <w:pPr>
                    <w:spacing w:line="257" w:lineRule="auto"/>
                    <w:jc w:val="both"/>
                    <w:rPr>
                      <w:sz w:val="24"/>
                      <w:szCs w:val="24"/>
                    </w:rPr>
                  </w:pPr>
                </w:p>
              </w:tc>
            </w:tr>
            <w:tr w:rsidR="00FF3373" w:rsidRPr="00B56B21" w14:paraId="49BA182E"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9E6155">
                  <w:pPr>
                    <w:jc w:val="center"/>
                    <w:rPr>
                      <w:b/>
                      <w:sz w:val="28"/>
                      <w:szCs w:val="28"/>
                    </w:rPr>
                  </w:pPr>
                  <w:r w:rsidRPr="00B56B21">
                    <w:rPr>
                      <w:b/>
                      <w:sz w:val="28"/>
                      <w:szCs w:val="28"/>
                    </w:rPr>
                    <w:lastRenderedPageBreak/>
                    <w:t>Професійні знання</w:t>
                  </w:r>
                </w:p>
              </w:tc>
            </w:tr>
            <w:tr w:rsidR="00FF3373" w:rsidRPr="00B56B21" w14:paraId="31868677"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9E6155">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0D2EBE38" w14:textId="77777777" w:rsidR="00FF3373" w:rsidRPr="00B56B21" w:rsidRDefault="00FF3373" w:rsidP="009E6155">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9E6155">
                  <w:pPr>
                    <w:ind w:left="-105"/>
                    <w:jc w:val="both"/>
                    <w:rPr>
                      <w:sz w:val="16"/>
                      <w:szCs w:val="16"/>
                    </w:rPr>
                  </w:pPr>
                </w:p>
              </w:tc>
            </w:tr>
            <w:tr w:rsidR="00FF3373" w:rsidRPr="00B56B21" w14:paraId="3017F913" w14:textId="77777777" w:rsidTr="009E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9E6155">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9E6155">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9E6155">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9E6155">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sectPr w:rsidR="00FF3373"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9808" w14:textId="77777777" w:rsidR="00552DAF" w:rsidRDefault="00552DAF" w:rsidP="004F7BD6">
      <w:r>
        <w:separator/>
      </w:r>
    </w:p>
  </w:endnote>
  <w:endnote w:type="continuationSeparator" w:id="0">
    <w:p w14:paraId="6934FFA4" w14:textId="77777777" w:rsidR="00552DAF" w:rsidRDefault="00552DAF"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531C5" w14:textId="77777777" w:rsidR="00552DAF" w:rsidRDefault="00552DAF" w:rsidP="004F7BD6">
      <w:r>
        <w:separator/>
      </w:r>
    </w:p>
  </w:footnote>
  <w:footnote w:type="continuationSeparator" w:id="0">
    <w:p w14:paraId="1AD77A46" w14:textId="77777777" w:rsidR="00552DAF" w:rsidRDefault="00552DAF"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9E6155" w:rsidRPr="00BC4EA9" w:rsidRDefault="009E615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1D40"/>
    <w:rsid w:val="00012013"/>
    <w:rsid w:val="00012652"/>
    <w:rsid w:val="000141C9"/>
    <w:rsid w:val="000144E4"/>
    <w:rsid w:val="0001555A"/>
    <w:rsid w:val="00017386"/>
    <w:rsid w:val="00020839"/>
    <w:rsid w:val="00021D7E"/>
    <w:rsid w:val="00023AFC"/>
    <w:rsid w:val="00030124"/>
    <w:rsid w:val="00031073"/>
    <w:rsid w:val="000330B8"/>
    <w:rsid w:val="00034245"/>
    <w:rsid w:val="000367B1"/>
    <w:rsid w:val="000424E6"/>
    <w:rsid w:val="00045C70"/>
    <w:rsid w:val="0004697F"/>
    <w:rsid w:val="00047A49"/>
    <w:rsid w:val="00047EDA"/>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48A"/>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4CE"/>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47B71"/>
    <w:rsid w:val="00250720"/>
    <w:rsid w:val="00250934"/>
    <w:rsid w:val="00250C42"/>
    <w:rsid w:val="002511A5"/>
    <w:rsid w:val="00251756"/>
    <w:rsid w:val="00251EB2"/>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878C2"/>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47F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2DAF"/>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28BA"/>
    <w:rsid w:val="005C3764"/>
    <w:rsid w:val="005C398B"/>
    <w:rsid w:val="005C463D"/>
    <w:rsid w:val="005C5239"/>
    <w:rsid w:val="005C5410"/>
    <w:rsid w:val="005C6C0F"/>
    <w:rsid w:val="005C6F27"/>
    <w:rsid w:val="005D02F4"/>
    <w:rsid w:val="005D26BC"/>
    <w:rsid w:val="005D37CE"/>
    <w:rsid w:val="005D470C"/>
    <w:rsid w:val="005D59F4"/>
    <w:rsid w:val="005D7BD6"/>
    <w:rsid w:val="005E1F1A"/>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5969"/>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3A20"/>
    <w:rsid w:val="00744C09"/>
    <w:rsid w:val="007459B1"/>
    <w:rsid w:val="00745D03"/>
    <w:rsid w:val="00747E31"/>
    <w:rsid w:val="00750068"/>
    <w:rsid w:val="00750F28"/>
    <w:rsid w:val="00751E86"/>
    <w:rsid w:val="0075252F"/>
    <w:rsid w:val="0075278C"/>
    <w:rsid w:val="00753845"/>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4F0"/>
    <w:rsid w:val="00834B30"/>
    <w:rsid w:val="00836AB8"/>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E7BD7"/>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314D"/>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155"/>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0C72"/>
    <w:rsid w:val="00A31307"/>
    <w:rsid w:val="00A34346"/>
    <w:rsid w:val="00A36C8E"/>
    <w:rsid w:val="00A40E02"/>
    <w:rsid w:val="00A41F35"/>
    <w:rsid w:val="00A41F8C"/>
    <w:rsid w:val="00A45276"/>
    <w:rsid w:val="00A45C96"/>
    <w:rsid w:val="00A54424"/>
    <w:rsid w:val="00A61A5D"/>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4F30"/>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0B0"/>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1763"/>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67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58A1"/>
    <w:rsid w:val="00E36D3A"/>
    <w:rsid w:val="00E42029"/>
    <w:rsid w:val="00E422EF"/>
    <w:rsid w:val="00E43C60"/>
    <w:rsid w:val="00E510C1"/>
    <w:rsid w:val="00E522BA"/>
    <w:rsid w:val="00E52F7A"/>
    <w:rsid w:val="00E56018"/>
    <w:rsid w:val="00E56A7D"/>
    <w:rsid w:val="00E5718A"/>
    <w:rsid w:val="00E6021B"/>
    <w:rsid w:val="00E622EC"/>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784"/>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3C8"/>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D3888-B762-4734-B8C4-9CA78D0F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13</TotalTime>
  <Pages>5</Pages>
  <Words>7530</Words>
  <Characters>4293</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5</cp:revision>
  <cp:lastPrinted>2025-02-19T14:28:00Z</cp:lastPrinted>
  <dcterms:created xsi:type="dcterms:W3CDTF">2025-05-08T09:27:00Z</dcterms:created>
  <dcterms:modified xsi:type="dcterms:W3CDTF">2025-05-09T07:14:00Z</dcterms:modified>
</cp:coreProperties>
</file>