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B4A2" w14:textId="77777777" w:rsidR="00F6513E" w:rsidRPr="009C0449" w:rsidRDefault="00F6513E" w:rsidP="008C7174">
      <w:pPr>
        <w:ind w:left="5954"/>
        <w:jc w:val="both"/>
        <w:rPr>
          <w:b/>
        </w:rPr>
      </w:pPr>
      <w:bookmarkStart w:id="0" w:name="_GoBack"/>
      <w:bookmarkEnd w:id="0"/>
      <w:r w:rsidRPr="009C0449">
        <w:rPr>
          <w:b/>
        </w:rPr>
        <w:t>ЗАТВЕРДЖЕНО</w:t>
      </w:r>
    </w:p>
    <w:p w14:paraId="4BC4697E" w14:textId="77777777" w:rsidR="00F6513E" w:rsidRDefault="00F6513E" w:rsidP="008C7174">
      <w:pPr>
        <w:ind w:left="5954"/>
      </w:pPr>
      <w:r>
        <w:t>Наказ територіального управління Служби судової охорони у Запорізькій області</w:t>
      </w:r>
    </w:p>
    <w:p w14:paraId="490FDAEB" w14:textId="304302F5" w:rsidR="00F6513E" w:rsidRDefault="00F6513E" w:rsidP="008C7174">
      <w:pPr>
        <w:ind w:left="5954"/>
        <w:jc w:val="both"/>
      </w:pPr>
      <w:r>
        <w:t>від ___. ___.202</w:t>
      </w:r>
      <w:r w:rsidR="00294556">
        <w:t>6</w:t>
      </w:r>
      <w:r>
        <w:t xml:space="preserve"> № ___</w:t>
      </w:r>
    </w:p>
    <w:p w14:paraId="004E428A" w14:textId="77777777" w:rsidR="00F6513E" w:rsidRDefault="00F6513E" w:rsidP="00F6513E">
      <w:pPr>
        <w:jc w:val="center"/>
        <w:rPr>
          <w:b/>
        </w:rPr>
      </w:pPr>
    </w:p>
    <w:p w14:paraId="61D2CC9C" w14:textId="172D8B42" w:rsidR="004E20EB" w:rsidRPr="009C0449" w:rsidRDefault="004E20EB" w:rsidP="004E20EB">
      <w:pPr>
        <w:jc w:val="center"/>
        <w:rPr>
          <w:b/>
        </w:rPr>
      </w:pPr>
      <w:bookmarkStart w:id="1" w:name="_Hlk207179087"/>
      <w:r w:rsidRPr="009C0449">
        <w:rPr>
          <w:b/>
        </w:rPr>
        <w:t>УМОВИ</w:t>
      </w:r>
    </w:p>
    <w:p w14:paraId="6F005B27" w14:textId="77777777" w:rsidR="004E20EB" w:rsidRDefault="004E20EB" w:rsidP="004E20EB">
      <w:pPr>
        <w:jc w:val="both"/>
        <w:rPr>
          <w:b/>
        </w:rPr>
      </w:pPr>
      <w:r w:rsidRPr="009C0449">
        <w:rPr>
          <w:b/>
        </w:rPr>
        <w:t xml:space="preserve">проведення конкурсу на зайняття вакантної посади контролера І категорії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7BB5E93D" w14:textId="77777777" w:rsidR="004E20EB" w:rsidRDefault="004E20EB" w:rsidP="004E20EB">
      <w:pPr>
        <w:ind w:firstLine="720"/>
        <w:rPr>
          <w:b/>
        </w:rPr>
      </w:pPr>
    </w:p>
    <w:p w14:paraId="0CC1D5F4" w14:textId="77777777" w:rsidR="004E20EB" w:rsidRPr="009C0449" w:rsidRDefault="004E20EB" w:rsidP="004E20EB">
      <w:pPr>
        <w:ind w:firstLine="720"/>
        <w:jc w:val="center"/>
        <w:rPr>
          <w:b/>
        </w:rPr>
      </w:pPr>
      <w:r w:rsidRPr="009C0449">
        <w:rPr>
          <w:b/>
        </w:rPr>
        <w:t>Загальні умови.</w:t>
      </w:r>
    </w:p>
    <w:p w14:paraId="0339B0CF" w14:textId="77777777" w:rsidR="004E20EB" w:rsidRPr="003D2B12" w:rsidRDefault="004E20EB" w:rsidP="004E20EB">
      <w:pPr>
        <w:ind w:firstLine="720"/>
        <w:jc w:val="both"/>
        <w:rPr>
          <w:b/>
        </w:rPr>
      </w:pPr>
      <w:r w:rsidRPr="003D2B12">
        <w:rPr>
          <w:b/>
        </w:rPr>
        <w:t xml:space="preserve">1. Основні посадові обов’язки контролера І категорії взводу охорони підрозділу охорони територіального управління Служби судової охорони у Запорізькій області: </w:t>
      </w:r>
    </w:p>
    <w:p w14:paraId="5740AD65" w14:textId="77777777" w:rsidR="004E20EB" w:rsidRPr="006F0AF8" w:rsidRDefault="004E20EB" w:rsidP="004E20EB">
      <w:pPr>
        <w:ind w:firstLine="709"/>
        <w:jc w:val="both"/>
      </w:pPr>
      <w:r w:rsidRPr="006F0AF8">
        <w:t xml:space="preserve">1) </w:t>
      </w:r>
      <w:r w:rsidRPr="006F0AF8">
        <w:rPr>
          <w:shd w:val="clear" w:color="auto" w:fill="FFFFFF"/>
        </w:rPr>
        <w:t>здійснює завдання по забезпеченню охорони судів, органів та установ системи правосуддя</w:t>
      </w:r>
      <w:r w:rsidRPr="006F0AF8">
        <w:t>;</w:t>
      </w:r>
    </w:p>
    <w:p w14:paraId="6748DE5F" w14:textId="77777777" w:rsidR="004E20EB" w:rsidRPr="006F0AF8" w:rsidRDefault="004E20EB" w:rsidP="004E20EB">
      <w:pPr>
        <w:shd w:val="clear" w:color="auto" w:fill="FFFFFF"/>
        <w:ind w:firstLine="709"/>
        <w:jc w:val="both"/>
      </w:pPr>
      <w:r w:rsidRPr="006F0AF8">
        <w:t>2) забезпечує пропуск осіб до будинків (приміщень) судів, органів та установ системи правосуддя та на їх територію транспортних засобів;</w:t>
      </w:r>
    </w:p>
    <w:p w14:paraId="7187DBD1" w14:textId="77777777" w:rsidR="004E20EB" w:rsidRPr="006F0AF8" w:rsidRDefault="004E20EB" w:rsidP="004E20EB">
      <w:pPr>
        <w:shd w:val="clear" w:color="auto" w:fill="FFFFFF"/>
        <w:ind w:firstLine="709"/>
        <w:jc w:val="both"/>
      </w:pPr>
      <w:r w:rsidRPr="006F0AF8">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0408E40E" w14:textId="77777777" w:rsidR="004E20EB" w:rsidRPr="006F0AF8" w:rsidRDefault="004E20EB" w:rsidP="004E20EB">
      <w:pPr>
        <w:ind w:firstLine="709"/>
        <w:jc w:val="both"/>
      </w:pPr>
      <w:r w:rsidRPr="006F0AF8">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64219BC4" w14:textId="77777777" w:rsidR="004E20EB" w:rsidRPr="006F0AF8" w:rsidRDefault="004E20EB" w:rsidP="004E20EB">
      <w:pPr>
        <w:ind w:firstLine="709"/>
        <w:jc w:val="both"/>
        <w:rPr>
          <w:noProof/>
        </w:rPr>
      </w:pPr>
      <w:r w:rsidRPr="006F0AF8">
        <w:t>5) інформує старшого наряду про зміни в несенні служби, що можуть призвести до ускладнення обстановки з охорони об'єкта</w:t>
      </w:r>
      <w:r w:rsidRPr="006F0AF8">
        <w:rPr>
          <w:noProof/>
        </w:rPr>
        <w:t xml:space="preserve"> приміщень суду, органу й установи системи правосуддя.</w:t>
      </w:r>
    </w:p>
    <w:p w14:paraId="78618E42" w14:textId="77777777" w:rsidR="004E20EB" w:rsidRDefault="004E20EB" w:rsidP="004E20EB">
      <w:pPr>
        <w:ind w:firstLine="720"/>
        <w:jc w:val="both"/>
        <w:rPr>
          <w:b/>
        </w:rPr>
      </w:pPr>
    </w:p>
    <w:p w14:paraId="519B74EF" w14:textId="77777777" w:rsidR="004E20EB" w:rsidRPr="009C0449" w:rsidRDefault="004E20EB" w:rsidP="004E20EB">
      <w:pPr>
        <w:ind w:firstLine="720"/>
        <w:jc w:val="both"/>
        <w:rPr>
          <w:b/>
        </w:rPr>
      </w:pPr>
      <w:r>
        <w:rPr>
          <w:b/>
        </w:rPr>
        <w:t>2</w:t>
      </w:r>
      <w:r w:rsidRPr="009C0449">
        <w:rPr>
          <w:b/>
        </w:rPr>
        <w:t>.Умови оплати праці:</w:t>
      </w:r>
    </w:p>
    <w:p w14:paraId="53E1D182" w14:textId="1F4B267F" w:rsidR="004E20EB" w:rsidRDefault="004E20EB" w:rsidP="004E20EB">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r w:rsidR="00156273">
        <w:t>»</w:t>
      </w:r>
      <w:r>
        <w:t>;</w:t>
      </w:r>
    </w:p>
    <w:p w14:paraId="192F5C85" w14:textId="77777777" w:rsidR="004E20EB" w:rsidRDefault="004E20EB" w:rsidP="004E20EB">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8FD0A32" w14:textId="77777777" w:rsidR="004E20EB" w:rsidRDefault="004E20EB" w:rsidP="004E20EB">
      <w:pPr>
        <w:ind w:firstLine="720"/>
        <w:jc w:val="both"/>
        <w:rPr>
          <w:b/>
        </w:rPr>
      </w:pPr>
    </w:p>
    <w:p w14:paraId="2E7CFCA1" w14:textId="77777777" w:rsidR="004E20EB" w:rsidRPr="001C799A" w:rsidRDefault="004E20EB" w:rsidP="004E20EB">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0BF46583" w14:textId="77777777" w:rsidR="004E20EB" w:rsidRDefault="004E20EB" w:rsidP="004E20EB">
      <w:pPr>
        <w:ind w:firstLine="709"/>
        <w:jc w:val="both"/>
        <w:rPr>
          <w:b/>
        </w:rPr>
      </w:pPr>
    </w:p>
    <w:p w14:paraId="39E70ED5" w14:textId="77777777" w:rsidR="004E20EB" w:rsidRPr="00E22003" w:rsidRDefault="004E20EB" w:rsidP="004E20EB">
      <w:pPr>
        <w:ind w:firstLine="709"/>
        <w:jc w:val="both"/>
        <w:rPr>
          <w:b/>
        </w:rPr>
      </w:pPr>
      <w:r w:rsidRPr="00E22003">
        <w:rPr>
          <w:b/>
        </w:rPr>
        <w:t>4. Перелік документів, необхідних для участі в конкурсі, та строк їх подання:</w:t>
      </w:r>
    </w:p>
    <w:p w14:paraId="7030DCB7" w14:textId="77777777" w:rsidR="004E20EB" w:rsidRDefault="004E20EB" w:rsidP="004E20EB">
      <w:pPr>
        <w:ind w:firstLine="720"/>
        <w:jc w:val="both"/>
      </w:pPr>
      <w:r>
        <w:lastRenderedPageBreak/>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D90426E" w14:textId="77777777" w:rsidR="004E20EB" w:rsidRDefault="004E20EB" w:rsidP="004E20EB">
      <w:pPr>
        <w:ind w:firstLine="720"/>
        <w:jc w:val="both"/>
      </w:pPr>
      <w:r>
        <w:t xml:space="preserve">2) копія паспорта громадянина України; </w:t>
      </w:r>
    </w:p>
    <w:p w14:paraId="425149CE" w14:textId="77777777" w:rsidR="004E20EB" w:rsidRDefault="004E20EB" w:rsidP="004E20EB">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4389477E" w14:textId="77777777" w:rsidR="004E20EB" w:rsidRDefault="004E20EB" w:rsidP="004E20EB">
      <w:pPr>
        <w:ind w:firstLine="720"/>
        <w:jc w:val="both"/>
      </w:pPr>
      <w:r>
        <w:t xml:space="preserve">4) копія (копії) документа (документів) про освіту з додатком; </w:t>
      </w:r>
    </w:p>
    <w:p w14:paraId="04887695" w14:textId="77777777" w:rsidR="004E20EB" w:rsidRDefault="004E20EB" w:rsidP="004E20EB">
      <w:pPr>
        <w:ind w:firstLine="720"/>
        <w:jc w:val="both"/>
      </w:pPr>
      <w:r>
        <w:t>5) роздрукована та заповнена власноручно автобіографія;</w:t>
      </w:r>
    </w:p>
    <w:p w14:paraId="0239E263" w14:textId="77777777" w:rsidR="004E20EB" w:rsidRDefault="004E20EB" w:rsidP="004E20EB">
      <w:pPr>
        <w:ind w:firstLine="720"/>
        <w:jc w:val="both"/>
      </w:pPr>
      <w:r>
        <w:t>6) фотокартка розміром 30х40 мм;</w:t>
      </w:r>
    </w:p>
    <w:p w14:paraId="01AEA28C" w14:textId="77777777" w:rsidR="004E20EB" w:rsidRPr="004D00E1" w:rsidRDefault="004E20EB" w:rsidP="004E20EB">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239E7947" w14:textId="77777777" w:rsidR="004E20EB" w:rsidRDefault="004E20EB" w:rsidP="004E20E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19F6DE9" w14:textId="77777777" w:rsidR="004E20EB" w:rsidRDefault="004E20EB" w:rsidP="004E20EB">
      <w:pPr>
        <w:ind w:firstLine="720"/>
        <w:jc w:val="both"/>
      </w:pPr>
      <w:r>
        <w:t>9) інформація про стан здоров’я:</w:t>
      </w:r>
    </w:p>
    <w:p w14:paraId="2C483CAB" w14:textId="77777777" w:rsidR="004E20EB" w:rsidRDefault="004E20EB" w:rsidP="004E20EB">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6A4C285C" w14:textId="77777777" w:rsidR="004E20EB" w:rsidRDefault="004E20EB" w:rsidP="004E20E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6B55320" w14:textId="77777777" w:rsidR="004E20EB" w:rsidRDefault="004E20EB" w:rsidP="004E20EB">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7542B635" w14:textId="77777777" w:rsidR="004E20EB" w:rsidRDefault="004E20EB" w:rsidP="004E20EB">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1B550951" w14:textId="77777777" w:rsidR="004E20EB" w:rsidRPr="00E22003" w:rsidRDefault="004E20EB" w:rsidP="004E20E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285317DB" w14:textId="77777777" w:rsidR="004E20EB" w:rsidRPr="00E22003" w:rsidRDefault="004E20EB" w:rsidP="004E20E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6C70594" w14:textId="77777777" w:rsidR="004E20EB" w:rsidRDefault="004E20EB" w:rsidP="004E20EB">
      <w:pPr>
        <w:ind w:firstLine="709"/>
        <w:jc w:val="both"/>
        <w:rPr>
          <w:b/>
          <w:color w:val="000000"/>
        </w:rPr>
      </w:pPr>
    </w:p>
    <w:p w14:paraId="2A014831" w14:textId="191CD4CF" w:rsidR="00880BC9" w:rsidRDefault="00880BC9" w:rsidP="00880BC9">
      <w:pPr>
        <w:ind w:firstLine="709"/>
        <w:jc w:val="both"/>
        <w:rPr>
          <w:color w:val="000000"/>
        </w:rPr>
      </w:pPr>
      <w:bookmarkStart w:id="2" w:name="_Hlk218591573"/>
      <w:r w:rsidRPr="00AB166B">
        <w:rPr>
          <w:b/>
          <w:color w:val="000000"/>
        </w:rPr>
        <w:t xml:space="preserve">Документи приймаються з 08.00 </w:t>
      </w:r>
      <w:r w:rsidR="00FC2A38">
        <w:rPr>
          <w:b/>
          <w:color w:val="000000"/>
        </w:rPr>
        <w:t>0</w:t>
      </w:r>
      <w:r w:rsidR="00CF0336">
        <w:rPr>
          <w:b/>
          <w:color w:val="000000"/>
        </w:rPr>
        <w:t>7</w:t>
      </w:r>
      <w:r>
        <w:rPr>
          <w:b/>
          <w:color w:val="000000"/>
        </w:rPr>
        <w:t xml:space="preserve"> </w:t>
      </w:r>
      <w:r w:rsidR="00CF0336">
        <w:rPr>
          <w:b/>
          <w:color w:val="000000"/>
        </w:rPr>
        <w:t>січ</w:t>
      </w:r>
      <w:r w:rsidR="00FC2A38">
        <w:rPr>
          <w:b/>
          <w:color w:val="000000"/>
        </w:rPr>
        <w:t>ня</w:t>
      </w:r>
      <w:r w:rsidRPr="00AB166B">
        <w:rPr>
          <w:b/>
          <w:color w:val="000000"/>
        </w:rPr>
        <w:t xml:space="preserve"> 202</w:t>
      </w:r>
      <w:r w:rsidR="00CF0336">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sidR="00CF0336">
        <w:rPr>
          <w:b/>
          <w:color w:val="000000"/>
        </w:rPr>
        <w:t xml:space="preserve"> </w:t>
      </w:r>
      <w:r>
        <w:rPr>
          <w:b/>
          <w:color w:val="000000"/>
        </w:rPr>
        <w:t>2</w:t>
      </w:r>
      <w:r w:rsidR="00CF0336">
        <w:rPr>
          <w:b/>
          <w:color w:val="000000"/>
        </w:rPr>
        <w:t>1</w:t>
      </w:r>
      <w:r w:rsidR="00FC2A38">
        <w:rPr>
          <w:b/>
          <w:color w:val="000000"/>
        </w:rPr>
        <w:t xml:space="preserve"> </w:t>
      </w:r>
      <w:r w:rsidR="00CF0336">
        <w:rPr>
          <w:b/>
          <w:color w:val="000000"/>
        </w:rPr>
        <w:t>січ</w:t>
      </w:r>
      <w:r w:rsidR="00FC2A38">
        <w:rPr>
          <w:b/>
          <w:color w:val="000000"/>
        </w:rPr>
        <w:t>ня</w:t>
      </w:r>
      <w:r w:rsidRPr="00AB166B">
        <w:rPr>
          <w:b/>
          <w:color w:val="000000"/>
        </w:rPr>
        <w:t xml:space="preserve"> 202</w:t>
      </w:r>
      <w:r w:rsidR="00CF0336">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bookmarkEnd w:id="2"/>
    <w:p w14:paraId="0E3B3C1F" w14:textId="77777777" w:rsidR="00880BC9" w:rsidRDefault="00880BC9" w:rsidP="00880BC9">
      <w:pPr>
        <w:ind w:firstLine="709"/>
        <w:jc w:val="both"/>
      </w:pPr>
    </w:p>
    <w:p w14:paraId="2EDA9983" w14:textId="77777777" w:rsidR="004E20EB" w:rsidRPr="00E22003" w:rsidRDefault="004E20EB" w:rsidP="004E20EB">
      <w:pPr>
        <w:ind w:firstLine="709"/>
        <w:jc w:val="both"/>
      </w:pPr>
      <w:r w:rsidRPr="00E22003">
        <w:lastRenderedPageBreak/>
        <w:t>На ко</w:t>
      </w:r>
      <w:r>
        <w:t xml:space="preserve">нтролера І категорії </w:t>
      </w:r>
      <w:r w:rsidRPr="00E22003">
        <w:t>взводу охорони підрозділу охорони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34010A8" w14:textId="77777777" w:rsidR="004E20EB" w:rsidRDefault="004E20EB" w:rsidP="004E20EB">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1BCBBD3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7227E6E9"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7FD26E5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6E080A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DB59B82"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2B1B8D3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B05394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7273C291"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5DFC2A16"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2DE7801C"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252A7E2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6A3658AF" w14:textId="77777777" w:rsidR="004E20EB"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41F52C75"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75B75A25" w14:textId="77777777" w:rsidR="004E20EB" w:rsidRDefault="004E20EB" w:rsidP="004E20EB">
      <w:pPr>
        <w:ind w:firstLine="601"/>
        <w:jc w:val="both"/>
        <w:rPr>
          <w:b/>
        </w:rPr>
      </w:pPr>
    </w:p>
    <w:p w14:paraId="7A39AD12" w14:textId="77777777" w:rsidR="00880BC9" w:rsidRPr="00932ADB" w:rsidRDefault="00880BC9" w:rsidP="00880BC9">
      <w:pPr>
        <w:ind w:firstLine="601"/>
        <w:jc w:val="both"/>
        <w:rPr>
          <w:b/>
          <w:lang w:val="ru-RU"/>
        </w:rPr>
      </w:pPr>
      <w:bookmarkStart w:id="3" w:name="_Hlk218591753"/>
      <w:r w:rsidRPr="00932ADB">
        <w:rPr>
          <w:b/>
        </w:rPr>
        <w:t>5. Місце, дата та час початку проведення конкурсу:</w:t>
      </w:r>
    </w:p>
    <w:p w14:paraId="11B19556" w14:textId="27BC5619" w:rsidR="00880BC9" w:rsidRPr="00932ADB" w:rsidRDefault="00880BC9" w:rsidP="00880BC9">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00CF0336">
        <w:rPr>
          <w:rFonts w:eastAsia="Times New Roman"/>
        </w:rPr>
        <w:t xml:space="preserve">  </w:t>
      </w:r>
      <w:r>
        <w:rPr>
          <w:rFonts w:eastAsia="Times New Roman"/>
          <w:b/>
        </w:rPr>
        <w:t>2</w:t>
      </w:r>
      <w:r w:rsidR="00CF0336">
        <w:rPr>
          <w:rFonts w:eastAsia="Times New Roman"/>
          <w:b/>
        </w:rPr>
        <w:t>2</w:t>
      </w:r>
      <w:r w:rsidR="00FC2A38">
        <w:rPr>
          <w:rFonts w:eastAsia="Times New Roman"/>
          <w:b/>
        </w:rPr>
        <w:t xml:space="preserve"> </w:t>
      </w:r>
      <w:r w:rsidR="00CF0336">
        <w:rPr>
          <w:rFonts w:eastAsia="Times New Roman"/>
          <w:b/>
        </w:rPr>
        <w:t>січ</w:t>
      </w:r>
      <w:r w:rsidR="00FC2A38">
        <w:rPr>
          <w:rFonts w:eastAsia="Times New Roman"/>
          <w:b/>
        </w:rPr>
        <w:t xml:space="preserve">ня </w:t>
      </w:r>
      <w:r w:rsidRPr="00932ADB">
        <w:rPr>
          <w:rFonts w:eastAsia="Times New Roman"/>
          <w:b/>
        </w:rPr>
        <w:t>2025 року</w:t>
      </w:r>
      <w:r w:rsidRPr="00932ADB">
        <w:rPr>
          <w:rFonts w:eastAsia="Times New Roman"/>
        </w:rPr>
        <w:t xml:space="preserve">,  </w:t>
      </w:r>
      <w:r w:rsidR="00CF0336">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bookmarkEnd w:id="3"/>
    <w:p w14:paraId="0E5307B5" w14:textId="77777777" w:rsidR="004E20EB" w:rsidRPr="004266B1" w:rsidRDefault="004E20EB" w:rsidP="004E20EB">
      <w:pPr>
        <w:ind w:firstLine="567"/>
        <w:jc w:val="both"/>
        <w:rPr>
          <w:b/>
          <w:lang w:val="ru-RU"/>
        </w:rPr>
      </w:pPr>
    </w:p>
    <w:p w14:paraId="225B73A9" w14:textId="77777777" w:rsidR="004E20EB" w:rsidRDefault="004E20EB" w:rsidP="004E20EB">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8"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2970EA1F" w14:textId="77777777" w:rsidR="004E20EB" w:rsidRDefault="004E20EB" w:rsidP="004E20E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4E20EB" w:rsidRPr="009628D2" w14:paraId="0176C4BF" w14:textId="77777777" w:rsidTr="00E42DB7">
        <w:trPr>
          <w:trHeight w:val="102"/>
        </w:trPr>
        <w:tc>
          <w:tcPr>
            <w:tcW w:w="9638" w:type="dxa"/>
            <w:gridSpan w:val="2"/>
            <w:tcBorders>
              <w:top w:val="nil"/>
              <w:left w:val="nil"/>
              <w:bottom w:val="nil"/>
              <w:right w:val="nil"/>
            </w:tcBorders>
            <w:shd w:val="clear" w:color="auto" w:fill="auto"/>
          </w:tcPr>
          <w:p w14:paraId="6BD264ED" w14:textId="77777777" w:rsidR="004E20EB" w:rsidRPr="009628D2" w:rsidRDefault="004E20EB" w:rsidP="00E42DB7">
            <w:pPr>
              <w:jc w:val="center"/>
              <w:rPr>
                <w:b/>
                <w:lang w:val="ru-RU"/>
              </w:rPr>
            </w:pPr>
            <w:r w:rsidRPr="009628D2">
              <w:rPr>
                <w:b/>
              </w:rPr>
              <w:t>Кваліфікаційні вимоги</w:t>
            </w:r>
          </w:p>
        </w:tc>
      </w:tr>
      <w:tr w:rsidR="004E20EB" w:rsidRPr="009628D2" w14:paraId="51D6B9DF" w14:textId="77777777" w:rsidTr="00E42DB7">
        <w:trPr>
          <w:trHeight w:val="102"/>
        </w:trPr>
        <w:tc>
          <w:tcPr>
            <w:tcW w:w="2551" w:type="dxa"/>
            <w:tcBorders>
              <w:top w:val="nil"/>
              <w:left w:val="nil"/>
              <w:bottom w:val="nil"/>
              <w:right w:val="nil"/>
            </w:tcBorders>
            <w:shd w:val="clear" w:color="auto" w:fill="auto"/>
          </w:tcPr>
          <w:p w14:paraId="4466958C" w14:textId="77777777" w:rsidR="004E20EB" w:rsidRPr="009628D2" w:rsidRDefault="004E20EB" w:rsidP="00E42DB7">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2E84049D" w14:textId="77777777" w:rsidR="004E20EB" w:rsidRDefault="004E20EB" w:rsidP="00E42DB7">
            <w:pPr>
              <w:jc w:val="both"/>
            </w:pPr>
            <w:r>
              <w:t>- громадянин України;</w:t>
            </w:r>
          </w:p>
          <w:p w14:paraId="19B1B76E" w14:textId="77777777" w:rsidR="004E20EB" w:rsidRPr="009628D2" w:rsidRDefault="004E20EB" w:rsidP="00E42DB7">
            <w:pPr>
              <w:jc w:val="both"/>
              <w:rPr>
                <w:b/>
                <w:lang w:val="ru-RU"/>
              </w:rPr>
            </w:pPr>
            <w:r>
              <w:lastRenderedPageBreak/>
              <w:t>- відповідність загальним вимогам до кандидатів на службу (частина 1 ст. 163 Закону України «Про судоустрій і статус суддів»);</w:t>
            </w:r>
          </w:p>
        </w:tc>
      </w:tr>
      <w:tr w:rsidR="004E20EB" w:rsidRPr="009628D2" w14:paraId="063E9990" w14:textId="77777777" w:rsidTr="00E42DB7">
        <w:trPr>
          <w:trHeight w:val="102"/>
        </w:trPr>
        <w:tc>
          <w:tcPr>
            <w:tcW w:w="2551" w:type="dxa"/>
            <w:tcBorders>
              <w:top w:val="nil"/>
              <w:left w:val="nil"/>
              <w:bottom w:val="nil"/>
              <w:right w:val="nil"/>
            </w:tcBorders>
            <w:shd w:val="clear" w:color="auto" w:fill="auto"/>
          </w:tcPr>
          <w:p w14:paraId="35A581B8" w14:textId="77777777" w:rsidR="004E20EB" w:rsidRPr="009628D2" w:rsidRDefault="004E20EB" w:rsidP="00E42DB7">
            <w:pPr>
              <w:jc w:val="both"/>
              <w:rPr>
                <w:b/>
                <w:lang w:val="ru-RU"/>
              </w:rPr>
            </w:pPr>
            <w:r w:rsidRPr="00E40A80">
              <w:lastRenderedPageBreak/>
              <w:t>2. Освіта</w:t>
            </w:r>
          </w:p>
        </w:tc>
        <w:tc>
          <w:tcPr>
            <w:tcW w:w="7087" w:type="dxa"/>
            <w:tcBorders>
              <w:top w:val="nil"/>
              <w:left w:val="nil"/>
              <w:bottom w:val="nil"/>
              <w:right w:val="nil"/>
            </w:tcBorders>
            <w:shd w:val="clear" w:color="auto" w:fill="auto"/>
          </w:tcPr>
          <w:p w14:paraId="296E444A" w14:textId="77777777" w:rsidR="004E20EB" w:rsidRPr="009628D2" w:rsidRDefault="004E20EB" w:rsidP="00E42DB7">
            <w:pPr>
              <w:jc w:val="both"/>
              <w:rPr>
                <w:b/>
                <w:lang w:val="ru-RU"/>
              </w:rPr>
            </w:pPr>
            <w:r w:rsidRPr="00E40A80">
              <w:t>повна середня освіта</w:t>
            </w:r>
            <w:r>
              <w:t>.</w:t>
            </w:r>
          </w:p>
        </w:tc>
      </w:tr>
      <w:tr w:rsidR="004E20EB" w:rsidRPr="009628D2" w14:paraId="6B274D00" w14:textId="77777777" w:rsidTr="00E42DB7">
        <w:trPr>
          <w:trHeight w:val="102"/>
        </w:trPr>
        <w:tc>
          <w:tcPr>
            <w:tcW w:w="2551" w:type="dxa"/>
            <w:tcBorders>
              <w:top w:val="nil"/>
              <w:left w:val="nil"/>
              <w:bottom w:val="nil"/>
              <w:right w:val="nil"/>
            </w:tcBorders>
            <w:shd w:val="clear" w:color="auto" w:fill="auto"/>
          </w:tcPr>
          <w:p w14:paraId="2A95D226" w14:textId="77777777" w:rsidR="004E20EB" w:rsidRPr="009628D2" w:rsidRDefault="004E20EB" w:rsidP="00E42DB7">
            <w:pPr>
              <w:rPr>
                <w:b/>
                <w:lang w:val="ru-RU"/>
              </w:rPr>
            </w:pPr>
            <w:r>
              <w:t>3. Досвід роботи</w:t>
            </w:r>
          </w:p>
        </w:tc>
        <w:tc>
          <w:tcPr>
            <w:tcW w:w="7087" w:type="dxa"/>
            <w:tcBorders>
              <w:top w:val="nil"/>
              <w:left w:val="nil"/>
              <w:bottom w:val="nil"/>
              <w:right w:val="nil"/>
            </w:tcBorders>
            <w:shd w:val="clear" w:color="auto" w:fill="auto"/>
          </w:tcPr>
          <w:p w14:paraId="50ABD56B" w14:textId="77777777" w:rsidR="004E20EB" w:rsidRPr="009628D2" w:rsidRDefault="004E20EB" w:rsidP="00E42DB7">
            <w:pPr>
              <w:jc w:val="both"/>
              <w:rPr>
                <w:b/>
                <w:lang w:val="ru-RU"/>
              </w:rPr>
            </w:pPr>
            <w: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7D5B97">
              <w:rPr>
                <w:b/>
              </w:rPr>
              <w:t>(надати підтверджуючі документи</w:t>
            </w:r>
            <w:r>
              <w:rPr>
                <w:b/>
              </w:rPr>
              <w:t>).</w:t>
            </w:r>
          </w:p>
        </w:tc>
      </w:tr>
      <w:tr w:rsidR="004E20EB" w:rsidRPr="009628D2" w14:paraId="0AD6570B" w14:textId="77777777" w:rsidTr="00E42DB7">
        <w:trPr>
          <w:trHeight w:val="463"/>
        </w:trPr>
        <w:tc>
          <w:tcPr>
            <w:tcW w:w="2551" w:type="dxa"/>
            <w:tcBorders>
              <w:top w:val="nil"/>
              <w:left w:val="nil"/>
              <w:bottom w:val="nil"/>
              <w:right w:val="nil"/>
            </w:tcBorders>
            <w:shd w:val="clear" w:color="auto" w:fill="auto"/>
          </w:tcPr>
          <w:p w14:paraId="5DC1DEC0" w14:textId="77777777" w:rsidR="004E20EB" w:rsidRPr="009628D2" w:rsidRDefault="004E20EB" w:rsidP="00E42DB7">
            <w:pPr>
              <w:rPr>
                <w:b/>
                <w:lang w:val="ru-RU"/>
              </w:rPr>
            </w:pPr>
            <w:r>
              <w:t>4. Володіння державною мовою</w:t>
            </w:r>
          </w:p>
        </w:tc>
        <w:tc>
          <w:tcPr>
            <w:tcW w:w="7087" w:type="dxa"/>
            <w:tcBorders>
              <w:top w:val="nil"/>
              <w:left w:val="nil"/>
              <w:bottom w:val="nil"/>
              <w:right w:val="nil"/>
            </w:tcBorders>
            <w:shd w:val="clear" w:color="auto" w:fill="auto"/>
          </w:tcPr>
          <w:p w14:paraId="718B5F5D" w14:textId="77777777" w:rsidR="004E20EB" w:rsidRPr="009628D2" w:rsidRDefault="004E20EB" w:rsidP="00E42DB7">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4E20EB" w:rsidRPr="009628D2" w14:paraId="3A4A150B" w14:textId="77777777" w:rsidTr="00E42DB7">
        <w:trPr>
          <w:trHeight w:val="424"/>
        </w:trPr>
        <w:tc>
          <w:tcPr>
            <w:tcW w:w="9638" w:type="dxa"/>
            <w:gridSpan w:val="2"/>
            <w:tcBorders>
              <w:top w:val="nil"/>
              <w:left w:val="nil"/>
              <w:bottom w:val="nil"/>
              <w:right w:val="nil"/>
            </w:tcBorders>
            <w:shd w:val="clear" w:color="auto" w:fill="auto"/>
          </w:tcPr>
          <w:p w14:paraId="5BD5F5F8" w14:textId="77777777" w:rsidR="004E20EB" w:rsidRPr="009628D2" w:rsidRDefault="004E20EB" w:rsidP="00E42DB7">
            <w:pPr>
              <w:jc w:val="center"/>
              <w:rPr>
                <w:b/>
                <w:lang w:val="ru-RU"/>
              </w:rPr>
            </w:pPr>
            <w:r w:rsidRPr="009628D2">
              <w:rPr>
                <w:b/>
              </w:rPr>
              <w:t>Вимоги до компетентності</w:t>
            </w:r>
          </w:p>
        </w:tc>
      </w:tr>
      <w:tr w:rsidR="004E20EB" w:rsidRPr="009628D2" w14:paraId="578E67DD" w14:textId="77777777" w:rsidTr="00E42DB7">
        <w:trPr>
          <w:trHeight w:val="699"/>
        </w:trPr>
        <w:tc>
          <w:tcPr>
            <w:tcW w:w="2551" w:type="dxa"/>
            <w:tcBorders>
              <w:top w:val="nil"/>
              <w:left w:val="nil"/>
              <w:bottom w:val="nil"/>
              <w:right w:val="nil"/>
            </w:tcBorders>
            <w:shd w:val="clear" w:color="auto" w:fill="auto"/>
          </w:tcPr>
          <w:p w14:paraId="47161AB1" w14:textId="77777777" w:rsidR="004E20EB" w:rsidRPr="009628D2" w:rsidRDefault="004E20EB" w:rsidP="00E42DB7">
            <w:pPr>
              <w:rPr>
                <w:b/>
                <w:lang w:val="ru-RU"/>
              </w:rPr>
            </w:pPr>
            <w:r>
              <w:t>1. Вміння працювати в колективі</w:t>
            </w:r>
          </w:p>
        </w:tc>
        <w:tc>
          <w:tcPr>
            <w:tcW w:w="7087" w:type="dxa"/>
            <w:tcBorders>
              <w:top w:val="nil"/>
              <w:left w:val="nil"/>
              <w:bottom w:val="nil"/>
              <w:right w:val="nil"/>
            </w:tcBorders>
            <w:shd w:val="clear" w:color="auto" w:fill="auto"/>
          </w:tcPr>
          <w:p w14:paraId="360ACE05" w14:textId="77777777" w:rsidR="004E20EB" w:rsidRPr="009628D2" w:rsidRDefault="004E20EB" w:rsidP="00E42DB7">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4E20EB" w:rsidRPr="009628D2" w14:paraId="63A814CB" w14:textId="77777777" w:rsidTr="00E42DB7">
        <w:trPr>
          <w:trHeight w:val="699"/>
        </w:trPr>
        <w:tc>
          <w:tcPr>
            <w:tcW w:w="2551" w:type="dxa"/>
            <w:tcBorders>
              <w:top w:val="nil"/>
              <w:left w:val="nil"/>
              <w:bottom w:val="nil"/>
              <w:right w:val="nil"/>
            </w:tcBorders>
            <w:shd w:val="clear" w:color="auto" w:fill="auto"/>
          </w:tcPr>
          <w:p w14:paraId="0D335F28" w14:textId="77777777" w:rsidR="004E20EB" w:rsidRDefault="004E20EB" w:rsidP="00E42DB7">
            <w:r>
              <w:t>2. Вміння приймати ефективні рішення</w:t>
            </w:r>
          </w:p>
        </w:tc>
        <w:tc>
          <w:tcPr>
            <w:tcW w:w="7087" w:type="dxa"/>
            <w:tcBorders>
              <w:top w:val="nil"/>
              <w:left w:val="nil"/>
              <w:bottom w:val="nil"/>
              <w:right w:val="nil"/>
            </w:tcBorders>
            <w:shd w:val="clear" w:color="auto" w:fill="auto"/>
          </w:tcPr>
          <w:p w14:paraId="06D63B28" w14:textId="77777777" w:rsidR="004E20EB" w:rsidRDefault="004E20EB" w:rsidP="00E42DB7">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4E20EB" w:rsidRPr="009628D2" w14:paraId="554E5F96" w14:textId="77777777" w:rsidTr="00E42DB7">
        <w:trPr>
          <w:trHeight w:val="699"/>
        </w:trPr>
        <w:tc>
          <w:tcPr>
            <w:tcW w:w="2551" w:type="dxa"/>
            <w:tcBorders>
              <w:top w:val="nil"/>
              <w:left w:val="nil"/>
              <w:bottom w:val="nil"/>
              <w:right w:val="nil"/>
            </w:tcBorders>
            <w:shd w:val="clear" w:color="auto" w:fill="auto"/>
          </w:tcPr>
          <w:p w14:paraId="4232907B" w14:textId="77777777" w:rsidR="004E20EB" w:rsidRDefault="004E20EB" w:rsidP="00E42DB7">
            <w:r>
              <w:t>3. Комунікація та взаємодія</w:t>
            </w:r>
          </w:p>
        </w:tc>
        <w:tc>
          <w:tcPr>
            <w:tcW w:w="7087" w:type="dxa"/>
            <w:tcBorders>
              <w:top w:val="nil"/>
              <w:left w:val="nil"/>
              <w:bottom w:val="nil"/>
              <w:right w:val="nil"/>
            </w:tcBorders>
            <w:shd w:val="clear" w:color="auto" w:fill="auto"/>
          </w:tcPr>
          <w:p w14:paraId="28DD8545" w14:textId="77777777" w:rsidR="004E20EB" w:rsidRDefault="004E20EB" w:rsidP="00E42DB7">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4E20EB" w:rsidRPr="009628D2" w14:paraId="61E38843" w14:textId="77777777" w:rsidTr="00E42DB7">
        <w:trPr>
          <w:trHeight w:val="463"/>
        </w:trPr>
        <w:tc>
          <w:tcPr>
            <w:tcW w:w="2551" w:type="dxa"/>
            <w:tcBorders>
              <w:top w:val="nil"/>
              <w:left w:val="nil"/>
              <w:bottom w:val="nil"/>
              <w:right w:val="nil"/>
            </w:tcBorders>
            <w:shd w:val="clear" w:color="auto" w:fill="auto"/>
          </w:tcPr>
          <w:p w14:paraId="3AB5EE2F" w14:textId="77777777" w:rsidR="004E20EB" w:rsidRPr="009628D2" w:rsidRDefault="004E20EB" w:rsidP="00E42DB7">
            <w:pPr>
              <w:rPr>
                <w:b/>
                <w:lang w:val="ru-RU"/>
              </w:rPr>
            </w:pPr>
            <w:r>
              <w:t>4. Аналітичні здібності</w:t>
            </w:r>
          </w:p>
        </w:tc>
        <w:tc>
          <w:tcPr>
            <w:tcW w:w="7087" w:type="dxa"/>
            <w:tcBorders>
              <w:top w:val="nil"/>
              <w:left w:val="nil"/>
              <w:bottom w:val="nil"/>
              <w:right w:val="nil"/>
            </w:tcBorders>
            <w:shd w:val="clear" w:color="auto" w:fill="auto"/>
          </w:tcPr>
          <w:p w14:paraId="707F621B" w14:textId="77777777" w:rsidR="004E20EB" w:rsidRPr="009628D2" w:rsidRDefault="004E20EB" w:rsidP="00E42DB7">
            <w:pPr>
              <w:ind w:left="-108"/>
              <w:jc w:val="both"/>
              <w:rPr>
                <w:b/>
                <w:lang w:val="ru-RU"/>
              </w:rPr>
            </w:pPr>
            <w:r>
              <w:t>- здатність систематизувати, узагальнювати інформацію; гнучкість; проникливість.</w:t>
            </w:r>
          </w:p>
        </w:tc>
      </w:tr>
      <w:tr w:rsidR="004E20EB" w:rsidRPr="009628D2" w14:paraId="50FF4517" w14:textId="77777777" w:rsidTr="00E42DB7">
        <w:trPr>
          <w:trHeight w:val="1839"/>
        </w:trPr>
        <w:tc>
          <w:tcPr>
            <w:tcW w:w="2551" w:type="dxa"/>
            <w:tcBorders>
              <w:top w:val="nil"/>
              <w:left w:val="nil"/>
              <w:bottom w:val="nil"/>
              <w:right w:val="nil"/>
            </w:tcBorders>
            <w:shd w:val="clear" w:color="auto" w:fill="auto"/>
          </w:tcPr>
          <w:p w14:paraId="70EF6640" w14:textId="77777777" w:rsidR="004E20EB" w:rsidRPr="009628D2" w:rsidRDefault="004E20EB" w:rsidP="00E42DB7">
            <w:pPr>
              <w:rPr>
                <w:b/>
                <w:lang w:val="ru-RU"/>
              </w:rPr>
            </w:pPr>
            <w:r>
              <w:t>5.Особистісні компетенції</w:t>
            </w:r>
          </w:p>
        </w:tc>
        <w:tc>
          <w:tcPr>
            <w:tcW w:w="7087" w:type="dxa"/>
            <w:tcBorders>
              <w:top w:val="nil"/>
              <w:left w:val="nil"/>
              <w:bottom w:val="nil"/>
              <w:right w:val="nil"/>
            </w:tcBorders>
            <w:shd w:val="clear" w:color="auto" w:fill="auto"/>
          </w:tcPr>
          <w:p w14:paraId="2B32A561" w14:textId="77777777" w:rsidR="004E20EB" w:rsidRPr="009628D2" w:rsidRDefault="004E20EB" w:rsidP="00E42DB7">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4E20EB" w:rsidRPr="009628D2" w14:paraId="0DB6D784" w14:textId="77777777" w:rsidTr="00E42DB7">
        <w:trPr>
          <w:trHeight w:val="924"/>
        </w:trPr>
        <w:tc>
          <w:tcPr>
            <w:tcW w:w="2551" w:type="dxa"/>
            <w:tcBorders>
              <w:top w:val="nil"/>
              <w:left w:val="nil"/>
              <w:bottom w:val="nil"/>
              <w:right w:val="nil"/>
            </w:tcBorders>
            <w:shd w:val="clear" w:color="auto" w:fill="auto"/>
          </w:tcPr>
          <w:p w14:paraId="6C0A6ECD" w14:textId="77777777" w:rsidR="004E20EB" w:rsidRPr="009628D2" w:rsidRDefault="004E20EB" w:rsidP="00E42DB7">
            <w:pPr>
              <w:rPr>
                <w:b/>
              </w:rPr>
            </w:pPr>
            <w:r>
              <w:t>6. Забезпечення громадського порядку</w:t>
            </w:r>
          </w:p>
        </w:tc>
        <w:tc>
          <w:tcPr>
            <w:tcW w:w="7087" w:type="dxa"/>
            <w:tcBorders>
              <w:top w:val="nil"/>
              <w:left w:val="nil"/>
              <w:bottom w:val="nil"/>
              <w:right w:val="nil"/>
            </w:tcBorders>
            <w:shd w:val="clear" w:color="auto" w:fill="auto"/>
          </w:tcPr>
          <w:p w14:paraId="67499A71" w14:textId="77777777" w:rsidR="004E20EB" w:rsidRPr="009628D2" w:rsidRDefault="004E20EB" w:rsidP="00E42DB7">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4E20EB" w:rsidRPr="008F7778" w14:paraId="7375A01F"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A769D19" w14:textId="77777777" w:rsidR="004E20EB" w:rsidRPr="008F7778" w:rsidRDefault="004E20EB" w:rsidP="00E42DB7">
            <w:pPr>
              <w:jc w:val="center"/>
              <w:rPr>
                <w:b/>
              </w:rPr>
            </w:pPr>
            <w:r w:rsidRPr="008F7778">
              <w:rPr>
                <w:b/>
              </w:rPr>
              <w:t>Професійні знання</w:t>
            </w:r>
          </w:p>
        </w:tc>
      </w:tr>
      <w:tr w:rsidR="004E20EB" w:rsidRPr="008F7778" w14:paraId="345C0016"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28CAF84" w14:textId="77777777" w:rsidR="004E20EB" w:rsidRPr="008F7778" w:rsidRDefault="004E20EB" w:rsidP="00E42DB7">
            <w:pPr>
              <w:jc w:val="both"/>
            </w:pPr>
            <w:r w:rsidRPr="008F7778">
              <w:t>1. Знання законодавства</w:t>
            </w:r>
          </w:p>
        </w:tc>
        <w:tc>
          <w:tcPr>
            <w:tcW w:w="7087" w:type="dxa"/>
          </w:tcPr>
          <w:p w14:paraId="6A35FDF1" w14:textId="77777777" w:rsidR="004E20EB" w:rsidRPr="008F7778" w:rsidRDefault="004E20EB" w:rsidP="00E42DB7">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4E20EB" w:rsidRPr="008F7778" w14:paraId="773C3FC1"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87C2E4C" w14:textId="77777777" w:rsidR="004E20EB" w:rsidRPr="008F7778" w:rsidRDefault="004E20EB" w:rsidP="00E42DB7"/>
        </w:tc>
        <w:tc>
          <w:tcPr>
            <w:tcW w:w="7087" w:type="dxa"/>
            <w:hideMark/>
          </w:tcPr>
          <w:p w14:paraId="5F08FF6F" w14:textId="77777777" w:rsidR="004E20EB" w:rsidRPr="008F7778" w:rsidRDefault="004E20EB" w:rsidP="00E42DB7">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 xml:space="preserve">Кримінального кодексу України, Кодексу України про </w:t>
            </w:r>
            <w:r w:rsidRPr="008F7778">
              <w:lastRenderedPageBreak/>
              <w:t>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5D66C7AC" w14:textId="74913349" w:rsidR="004E20EB" w:rsidRDefault="004E20EB" w:rsidP="004E20EB">
      <w:pPr>
        <w:jc w:val="center"/>
        <w:rPr>
          <w:b/>
        </w:rPr>
      </w:pPr>
    </w:p>
    <w:p w14:paraId="1E1632BA" w14:textId="77777777" w:rsidR="00FC2A38" w:rsidRDefault="00FC2A38" w:rsidP="004E20EB">
      <w:pPr>
        <w:jc w:val="center"/>
        <w:rPr>
          <w:b/>
        </w:rPr>
      </w:pPr>
    </w:p>
    <w:p w14:paraId="1D77D952" w14:textId="19D8D1BE" w:rsidR="00F2319C" w:rsidRDefault="00F2319C" w:rsidP="00BE425E">
      <w:pPr>
        <w:jc w:val="center"/>
        <w:rPr>
          <w:b/>
        </w:rPr>
      </w:pPr>
    </w:p>
    <w:p w14:paraId="1E213046" w14:textId="2860E09C" w:rsidR="00BE425E" w:rsidRPr="00E22003" w:rsidRDefault="00BE425E" w:rsidP="00BE425E">
      <w:pPr>
        <w:jc w:val="center"/>
        <w:rPr>
          <w:b/>
        </w:rPr>
      </w:pPr>
      <w:r w:rsidRPr="00E22003">
        <w:rPr>
          <w:b/>
        </w:rPr>
        <w:t>УМОВИ</w:t>
      </w:r>
    </w:p>
    <w:p w14:paraId="7A45A207" w14:textId="283364F9" w:rsidR="00BE425E" w:rsidRPr="00E22003" w:rsidRDefault="00BE425E" w:rsidP="00BE425E">
      <w:pPr>
        <w:jc w:val="both"/>
        <w:rPr>
          <w:b/>
        </w:rPr>
      </w:pPr>
      <w:r w:rsidRPr="00E22003">
        <w:rPr>
          <w:b/>
        </w:rPr>
        <w:t>проведення конкурсу на зайняття вакантної посади контролера</w:t>
      </w:r>
      <w:r>
        <w:rPr>
          <w:b/>
        </w:rPr>
        <w:t xml:space="preserve"> </w:t>
      </w:r>
      <w:r w:rsidRPr="00E22003">
        <w:rPr>
          <w:b/>
        </w:rPr>
        <w:t xml:space="preserve">ІІ категорії взводу охорони підрозділу охорони територіального </w:t>
      </w:r>
      <w:r>
        <w:rPr>
          <w:b/>
        </w:rPr>
        <w:t xml:space="preserve"> </w:t>
      </w:r>
      <w:r w:rsidRPr="00E22003">
        <w:rPr>
          <w:b/>
        </w:rPr>
        <w:t>управління Служби судової охорони у Запорізькій області</w:t>
      </w:r>
    </w:p>
    <w:p w14:paraId="5C65D403" w14:textId="77777777" w:rsidR="00BE425E" w:rsidRDefault="00BE425E" w:rsidP="00BE425E">
      <w:pPr>
        <w:ind w:firstLine="709"/>
        <w:rPr>
          <w:b/>
        </w:rPr>
      </w:pPr>
    </w:p>
    <w:p w14:paraId="49835F77" w14:textId="58BD02CB" w:rsidR="00BE425E" w:rsidRPr="00E22003" w:rsidRDefault="00BE425E" w:rsidP="003D2B12">
      <w:pPr>
        <w:ind w:firstLine="709"/>
        <w:jc w:val="center"/>
        <w:rPr>
          <w:b/>
        </w:rPr>
      </w:pPr>
      <w:r w:rsidRPr="00E22003">
        <w:rPr>
          <w:b/>
        </w:rPr>
        <w:t>Загальні умови.</w:t>
      </w:r>
    </w:p>
    <w:p w14:paraId="4FF2330B" w14:textId="77777777" w:rsidR="00BE425E" w:rsidRPr="003D2B12" w:rsidRDefault="00BE425E" w:rsidP="00BE425E">
      <w:pPr>
        <w:ind w:firstLine="720"/>
        <w:jc w:val="both"/>
        <w:rPr>
          <w:b/>
        </w:rPr>
      </w:pPr>
      <w:r w:rsidRPr="003D2B12">
        <w:rPr>
          <w:b/>
        </w:rPr>
        <w:t xml:space="preserve">1. Основні посадові обов’язки контролера ІІ категорії взводу охорони підрозділу охорони територіального управління Служби судової охорони у Запорізькій області: </w:t>
      </w:r>
    </w:p>
    <w:p w14:paraId="199D0C88" w14:textId="77777777" w:rsidR="00BE425E" w:rsidRPr="00E22003" w:rsidRDefault="00BE425E" w:rsidP="00BE425E">
      <w:pPr>
        <w:ind w:firstLine="709"/>
        <w:jc w:val="both"/>
      </w:pPr>
      <w:r w:rsidRPr="00E22003">
        <w:t xml:space="preserve">1) </w:t>
      </w:r>
      <w:r w:rsidRPr="00E22003">
        <w:rPr>
          <w:shd w:val="clear" w:color="auto" w:fill="FFFFFF"/>
        </w:rPr>
        <w:t>здійснює завдання із забезпечення охорони судів, органів та установ системи правосуддя</w:t>
      </w:r>
      <w:r w:rsidRPr="00E22003">
        <w:t>;</w:t>
      </w:r>
    </w:p>
    <w:p w14:paraId="38F68796" w14:textId="77777777" w:rsidR="00BE425E" w:rsidRPr="00E22003" w:rsidRDefault="00BE425E" w:rsidP="00BE425E">
      <w:pPr>
        <w:shd w:val="clear" w:color="auto" w:fill="FFFFFF"/>
        <w:ind w:firstLine="709"/>
        <w:jc w:val="both"/>
      </w:pPr>
      <w:r w:rsidRPr="00E22003">
        <w:t>2) забезпечує пропуск осіб до будинків (приміщень) судів, органів й установ системи правосуддя та на їх територію транспортних засобів;</w:t>
      </w:r>
    </w:p>
    <w:p w14:paraId="64BC5896" w14:textId="77777777" w:rsidR="00BE425E" w:rsidRPr="00E22003" w:rsidRDefault="00BE425E" w:rsidP="00BE425E">
      <w:pPr>
        <w:shd w:val="clear" w:color="auto" w:fill="FFFFFF"/>
        <w:ind w:firstLine="709"/>
        <w:jc w:val="both"/>
      </w:pPr>
      <w:r w:rsidRPr="00E22003">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89F5D31" w14:textId="77777777" w:rsidR="00BE425E" w:rsidRPr="00E22003" w:rsidRDefault="00BE425E" w:rsidP="00BE425E">
      <w:pPr>
        <w:ind w:firstLine="709"/>
        <w:jc w:val="both"/>
      </w:pPr>
      <w:r w:rsidRPr="00E22003">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04C6ED75" w14:textId="77777777" w:rsidR="00BE425E" w:rsidRDefault="00BE425E" w:rsidP="00BE425E">
      <w:pPr>
        <w:ind w:firstLine="709"/>
        <w:jc w:val="both"/>
      </w:pPr>
      <w:r w:rsidRPr="00E22003">
        <w:t>5) інформує старшого наряду про зміни в несенні служби, що можуть призвести до ускладнення обстановки з охорони об'єкта</w:t>
      </w:r>
      <w:r w:rsidRPr="00E22003">
        <w:rPr>
          <w:noProof/>
        </w:rPr>
        <w:t xml:space="preserve"> приміщень суду, органу й установи в системи правосуддя.</w:t>
      </w:r>
    </w:p>
    <w:p w14:paraId="5E904E03" w14:textId="77777777" w:rsidR="00BE425E" w:rsidRDefault="00BE425E" w:rsidP="00BE425E">
      <w:pPr>
        <w:ind w:firstLine="709"/>
        <w:jc w:val="both"/>
        <w:rPr>
          <w:b/>
        </w:rPr>
      </w:pPr>
    </w:p>
    <w:p w14:paraId="610D9EE2" w14:textId="77777777" w:rsidR="00BE425E" w:rsidRPr="00E22003" w:rsidRDefault="00BE425E" w:rsidP="00BE425E">
      <w:pPr>
        <w:ind w:firstLine="709"/>
        <w:jc w:val="both"/>
      </w:pPr>
      <w:r w:rsidRPr="00E22003">
        <w:rPr>
          <w:b/>
        </w:rPr>
        <w:t>2.</w:t>
      </w:r>
      <w:r>
        <w:rPr>
          <w:b/>
        </w:rPr>
        <w:t xml:space="preserve"> </w:t>
      </w:r>
      <w:r w:rsidRPr="00E22003">
        <w:rPr>
          <w:b/>
        </w:rPr>
        <w:t>Умови оплати праці:</w:t>
      </w:r>
    </w:p>
    <w:p w14:paraId="62951D1D" w14:textId="12675A87" w:rsidR="00BE425E" w:rsidRPr="00E22003" w:rsidRDefault="00BE425E" w:rsidP="00BE425E">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D8AD9A6" w14:textId="77777777" w:rsidR="00BE425E" w:rsidRPr="00E22003" w:rsidRDefault="00BE425E" w:rsidP="00BE425E">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2CC6F4D" w14:textId="77777777" w:rsidR="00BE425E" w:rsidRDefault="00BE425E" w:rsidP="00BE425E">
      <w:pPr>
        <w:ind w:firstLine="709"/>
        <w:jc w:val="both"/>
        <w:rPr>
          <w:b/>
        </w:rPr>
      </w:pPr>
    </w:p>
    <w:p w14:paraId="186F5E3D" w14:textId="77777777" w:rsidR="00BC7DC7" w:rsidRPr="001C799A" w:rsidRDefault="00BC7DC7" w:rsidP="00BC7DC7">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226B8AB" w14:textId="77777777" w:rsidR="00D02B92" w:rsidRDefault="00D02B92" w:rsidP="000A20AB">
      <w:pPr>
        <w:ind w:firstLine="709"/>
        <w:jc w:val="both"/>
        <w:rPr>
          <w:b/>
        </w:rPr>
      </w:pPr>
    </w:p>
    <w:p w14:paraId="2D84D999" w14:textId="77777777" w:rsidR="000A20AB" w:rsidRPr="00E22003" w:rsidRDefault="000A20AB" w:rsidP="000A20AB">
      <w:pPr>
        <w:ind w:firstLine="709"/>
        <w:jc w:val="both"/>
        <w:rPr>
          <w:b/>
        </w:rPr>
      </w:pPr>
      <w:r w:rsidRPr="00E22003">
        <w:rPr>
          <w:b/>
        </w:rPr>
        <w:lastRenderedPageBreak/>
        <w:t>4. Перелік документів, необхідних для участі в конкурсі, та строк їх подання:</w:t>
      </w:r>
    </w:p>
    <w:p w14:paraId="5C9C86B1" w14:textId="77777777" w:rsidR="000A20AB" w:rsidRDefault="000A20AB" w:rsidP="000A20AB">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B00FEAB" w14:textId="77777777" w:rsidR="00FF45D0" w:rsidRDefault="00FF45D0" w:rsidP="00FF45D0">
      <w:pPr>
        <w:ind w:firstLine="720"/>
        <w:jc w:val="both"/>
      </w:pPr>
      <w:r>
        <w:t xml:space="preserve">2) копія паспорта громадянина України; </w:t>
      </w:r>
    </w:p>
    <w:p w14:paraId="6036C0DC"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2F91907D" w14:textId="77777777" w:rsidR="00FF45D0" w:rsidRDefault="00FF45D0" w:rsidP="00FF45D0">
      <w:pPr>
        <w:ind w:firstLine="720"/>
        <w:jc w:val="both"/>
      </w:pPr>
      <w:r>
        <w:t xml:space="preserve">4) копія (копії) документа (документів) про освіту з додатком; </w:t>
      </w:r>
    </w:p>
    <w:p w14:paraId="767337E9" w14:textId="77777777" w:rsidR="0068608E" w:rsidRDefault="0068608E" w:rsidP="0068608E">
      <w:pPr>
        <w:ind w:firstLine="720"/>
        <w:jc w:val="both"/>
      </w:pPr>
      <w:r>
        <w:t>5) роздрукована та заповнена власноручно автобіографія;</w:t>
      </w:r>
    </w:p>
    <w:p w14:paraId="450EB403" w14:textId="77777777" w:rsidR="000A20AB" w:rsidRDefault="000A20AB" w:rsidP="000A20AB">
      <w:pPr>
        <w:ind w:firstLine="720"/>
        <w:jc w:val="both"/>
      </w:pPr>
      <w:r>
        <w:t>6) фотокартка розміром 30х40 мм;</w:t>
      </w:r>
    </w:p>
    <w:p w14:paraId="601CB233" w14:textId="77777777" w:rsidR="000A20AB" w:rsidRPr="004D00E1" w:rsidRDefault="000A20AB" w:rsidP="000A20AB">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47ED49EF" w14:textId="77777777" w:rsidR="000A20AB" w:rsidRDefault="000A20AB" w:rsidP="000A20A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753A35E1" w14:textId="77777777" w:rsidR="000A20AB" w:rsidRDefault="000A20AB" w:rsidP="000A20AB">
      <w:pPr>
        <w:ind w:firstLine="720"/>
        <w:jc w:val="both"/>
      </w:pPr>
      <w:r>
        <w:t>9) інформація про стан здоров’я:</w:t>
      </w:r>
    </w:p>
    <w:p w14:paraId="5531F3B2" w14:textId="77777777" w:rsidR="000A20AB" w:rsidRDefault="000A20AB" w:rsidP="000A20AB">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785ED059" w14:textId="77777777" w:rsidR="000A20AB" w:rsidRDefault="000A20AB" w:rsidP="000A20A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686BDA9E" w14:textId="77777777" w:rsidR="000A20AB" w:rsidRDefault="000A20AB" w:rsidP="000A20AB">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0CAEDC02" w14:textId="77777777" w:rsidR="000A20AB" w:rsidRDefault="000A20AB" w:rsidP="000A20AB">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2B3AEED4" w14:textId="77777777" w:rsidR="000A20AB" w:rsidRPr="00E22003" w:rsidRDefault="000A20AB" w:rsidP="000A20A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0EE8F40A" w14:textId="77777777" w:rsidR="000A20AB" w:rsidRPr="00E22003" w:rsidRDefault="000A20AB" w:rsidP="000A20A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9E6DFE1" w14:textId="77777777" w:rsidR="000A20AB" w:rsidRDefault="000A20AB" w:rsidP="000A20AB">
      <w:pPr>
        <w:ind w:firstLine="709"/>
        <w:jc w:val="both"/>
        <w:rPr>
          <w:b/>
          <w:color w:val="000000"/>
        </w:rPr>
      </w:pPr>
    </w:p>
    <w:p w14:paraId="26DD63B9" w14:textId="77777777" w:rsidR="00CF0336" w:rsidRDefault="00CF0336" w:rsidP="00CF0336">
      <w:pPr>
        <w:ind w:firstLine="709"/>
        <w:jc w:val="both"/>
        <w:rPr>
          <w:color w:val="000000"/>
        </w:rPr>
      </w:pPr>
      <w:r w:rsidRPr="00AB166B">
        <w:rPr>
          <w:b/>
          <w:color w:val="000000"/>
        </w:rPr>
        <w:lastRenderedPageBreak/>
        <w:t xml:space="preserve">Документи приймаються з 08.00 </w:t>
      </w:r>
      <w:r>
        <w:rPr>
          <w:b/>
          <w:color w:val="000000"/>
        </w:rPr>
        <w:t>07 січня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21 січня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092FC4D" w14:textId="77777777" w:rsidR="000A20AB" w:rsidRDefault="000A20AB" w:rsidP="00BE425E">
      <w:pPr>
        <w:ind w:firstLine="709"/>
        <w:jc w:val="both"/>
      </w:pPr>
    </w:p>
    <w:p w14:paraId="02227942" w14:textId="77777777" w:rsidR="00BE425E" w:rsidRPr="00E22003" w:rsidRDefault="00BE425E" w:rsidP="00BE425E">
      <w:pPr>
        <w:ind w:firstLine="709"/>
        <w:jc w:val="both"/>
      </w:pPr>
      <w:r w:rsidRPr="00E22003">
        <w:t>На контролера ІІ категорії взводу охорони підрозділу охорони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F21BE76" w14:textId="77777777" w:rsidR="003019F1" w:rsidRDefault="003019F1" w:rsidP="003019F1">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33D2937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06EF9F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2C776C9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7C8EA99C"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яким оголошено про підозру у вчиненні умисного злочину – до закриття провадження або до набрання законної сили виправдувальним вироком;</w:t>
      </w:r>
    </w:p>
    <w:p w14:paraId="080DB91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11816A2A"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CD28E72"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24AF864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за вироком суду позбавлено права обіймати певні посади або займатися певною діяльністю;</w:t>
      </w:r>
    </w:p>
    <w:p w14:paraId="7CC01E7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15DF46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C7500C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024A727C" w14:textId="77777777" w:rsidR="003019F1"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D16BA9D" w14:textId="77777777" w:rsidR="003019F1" w:rsidRPr="00E22003"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502BA1BC" w14:textId="77777777" w:rsidR="00932ADB" w:rsidRDefault="00932ADB" w:rsidP="00932ADB">
      <w:pPr>
        <w:ind w:firstLine="601"/>
        <w:jc w:val="both"/>
        <w:rPr>
          <w:b/>
        </w:rPr>
      </w:pPr>
    </w:p>
    <w:p w14:paraId="0F8C8F76" w14:textId="77777777" w:rsidR="00CF0336" w:rsidRPr="00932ADB" w:rsidRDefault="00CF0336" w:rsidP="00CF0336">
      <w:pPr>
        <w:ind w:firstLine="601"/>
        <w:jc w:val="both"/>
        <w:rPr>
          <w:b/>
          <w:lang w:val="ru-RU"/>
        </w:rPr>
      </w:pPr>
      <w:r w:rsidRPr="00932ADB">
        <w:rPr>
          <w:b/>
        </w:rPr>
        <w:t>5. Місце, дата та час початку проведення конкурсу:</w:t>
      </w:r>
    </w:p>
    <w:p w14:paraId="1E6868E7" w14:textId="77777777" w:rsidR="00CF0336" w:rsidRPr="00932ADB" w:rsidRDefault="00CF0336" w:rsidP="00CF0336">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22 січня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6E4C7FA5" w14:textId="77777777" w:rsidR="00932ADB" w:rsidRPr="00932ADB" w:rsidRDefault="00932ADB" w:rsidP="00932ADB">
      <w:pPr>
        <w:ind w:firstLine="567"/>
        <w:jc w:val="both"/>
        <w:rPr>
          <w:b/>
          <w:lang w:val="ru-RU"/>
        </w:rPr>
      </w:pPr>
    </w:p>
    <w:p w14:paraId="07C9CEE9" w14:textId="77777777" w:rsidR="00932ADB" w:rsidRPr="00932ADB" w:rsidRDefault="00932ADB" w:rsidP="00932ADB">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9"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64137EC2" w14:textId="77777777" w:rsidR="00932ADB" w:rsidRPr="00932ADB" w:rsidRDefault="00932ADB" w:rsidP="00932AD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1C0DB7" w:rsidRPr="009628D2" w14:paraId="777358EF" w14:textId="77777777" w:rsidTr="00F2319C">
        <w:trPr>
          <w:trHeight w:val="102"/>
        </w:trPr>
        <w:tc>
          <w:tcPr>
            <w:tcW w:w="9638" w:type="dxa"/>
            <w:gridSpan w:val="2"/>
            <w:tcBorders>
              <w:top w:val="nil"/>
              <w:left w:val="nil"/>
              <w:bottom w:val="nil"/>
              <w:right w:val="nil"/>
            </w:tcBorders>
            <w:shd w:val="clear" w:color="auto" w:fill="auto"/>
          </w:tcPr>
          <w:p w14:paraId="0FD848F3" w14:textId="77777777" w:rsidR="001C0DB7" w:rsidRPr="009628D2" w:rsidRDefault="001C0DB7" w:rsidP="00F2319C">
            <w:pPr>
              <w:jc w:val="center"/>
              <w:rPr>
                <w:b/>
                <w:lang w:val="ru-RU"/>
              </w:rPr>
            </w:pPr>
            <w:r w:rsidRPr="009628D2">
              <w:rPr>
                <w:b/>
              </w:rPr>
              <w:lastRenderedPageBreak/>
              <w:t>Кваліфікаційні вимоги</w:t>
            </w:r>
          </w:p>
        </w:tc>
      </w:tr>
      <w:tr w:rsidR="001C0DB7" w:rsidRPr="009628D2" w14:paraId="34851A82" w14:textId="77777777" w:rsidTr="00E57B2D">
        <w:trPr>
          <w:trHeight w:val="102"/>
        </w:trPr>
        <w:tc>
          <w:tcPr>
            <w:tcW w:w="2409" w:type="dxa"/>
            <w:tcBorders>
              <w:top w:val="nil"/>
              <w:left w:val="nil"/>
              <w:bottom w:val="nil"/>
              <w:right w:val="nil"/>
            </w:tcBorders>
            <w:shd w:val="clear" w:color="auto" w:fill="auto"/>
          </w:tcPr>
          <w:p w14:paraId="1F27ADAE" w14:textId="77777777" w:rsidR="001C0DB7" w:rsidRPr="009628D2" w:rsidRDefault="001C0DB7" w:rsidP="00F2319C">
            <w:pPr>
              <w:jc w:val="both"/>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503EB291" w14:textId="77777777" w:rsidR="001C0DB7" w:rsidRDefault="001C0DB7" w:rsidP="00F2319C">
            <w:pPr>
              <w:jc w:val="both"/>
            </w:pPr>
            <w:r>
              <w:t>- громадянин України;</w:t>
            </w:r>
          </w:p>
          <w:p w14:paraId="10555406" w14:textId="77777777" w:rsidR="001C0DB7" w:rsidRPr="009628D2" w:rsidRDefault="001C0DB7"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1C0DB7" w:rsidRPr="009628D2" w14:paraId="22E4E771" w14:textId="77777777" w:rsidTr="00E57B2D">
        <w:trPr>
          <w:trHeight w:val="102"/>
        </w:trPr>
        <w:tc>
          <w:tcPr>
            <w:tcW w:w="2409" w:type="dxa"/>
            <w:tcBorders>
              <w:top w:val="nil"/>
              <w:left w:val="nil"/>
              <w:bottom w:val="nil"/>
              <w:right w:val="nil"/>
            </w:tcBorders>
            <w:shd w:val="clear" w:color="auto" w:fill="auto"/>
          </w:tcPr>
          <w:p w14:paraId="7156CD22" w14:textId="77777777" w:rsidR="001C0DB7" w:rsidRPr="009628D2" w:rsidRDefault="001C0DB7" w:rsidP="00F2319C">
            <w:pPr>
              <w:jc w:val="both"/>
              <w:rPr>
                <w:b/>
                <w:lang w:val="ru-RU"/>
              </w:rPr>
            </w:pPr>
            <w:r w:rsidRPr="00E40A80">
              <w:t>2. Освіта</w:t>
            </w:r>
          </w:p>
        </w:tc>
        <w:tc>
          <w:tcPr>
            <w:tcW w:w="7229" w:type="dxa"/>
            <w:tcBorders>
              <w:top w:val="nil"/>
              <w:left w:val="nil"/>
              <w:bottom w:val="nil"/>
              <w:right w:val="nil"/>
            </w:tcBorders>
            <w:shd w:val="clear" w:color="auto" w:fill="auto"/>
          </w:tcPr>
          <w:p w14:paraId="2A087E60" w14:textId="3C99604D" w:rsidR="001C0DB7" w:rsidRPr="009628D2" w:rsidRDefault="006A49DF" w:rsidP="00F2319C">
            <w:pPr>
              <w:jc w:val="both"/>
              <w:rPr>
                <w:b/>
                <w:lang w:val="ru-RU"/>
              </w:rPr>
            </w:pPr>
            <w:r>
              <w:t xml:space="preserve">- </w:t>
            </w:r>
            <w:r w:rsidR="001C0DB7" w:rsidRPr="00E40A80">
              <w:t>повна середня освіта</w:t>
            </w:r>
            <w:r w:rsidR="001C0DB7">
              <w:t>.</w:t>
            </w:r>
          </w:p>
        </w:tc>
      </w:tr>
      <w:tr w:rsidR="001C0DB7" w:rsidRPr="009628D2" w14:paraId="0F18375F" w14:textId="77777777" w:rsidTr="00E57B2D">
        <w:trPr>
          <w:trHeight w:val="102"/>
        </w:trPr>
        <w:tc>
          <w:tcPr>
            <w:tcW w:w="2409" w:type="dxa"/>
            <w:tcBorders>
              <w:top w:val="nil"/>
              <w:left w:val="nil"/>
              <w:bottom w:val="nil"/>
              <w:right w:val="nil"/>
            </w:tcBorders>
            <w:shd w:val="clear" w:color="auto" w:fill="auto"/>
          </w:tcPr>
          <w:p w14:paraId="428FA73A" w14:textId="77777777" w:rsidR="001C0DB7" w:rsidRPr="009628D2" w:rsidRDefault="001C0DB7" w:rsidP="00F2319C">
            <w:pPr>
              <w:jc w:val="both"/>
              <w:rPr>
                <w:b/>
                <w:lang w:val="ru-RU"/>
              </w:rPr>
            </w:pPr>
            <w:r>
              <w:t>3. Досвід роботи</w:t>
            </w:r>
          </w:p>
        </w:tc>
        <w:tc>
          <w:tcPr>
            <w:tcW w:w="7229" w:type="dxa"/>
            <w:tcBorders>
              <w:top w:val="nil"/>
              <w:left w:val="nil"/>
              <w:bottom w:val="nil"/>
              <w:right w:val="nil"/>
            </w:tcBorders>
            <w:shd w:val="clear" w:color="auto" w:fill="auto"/>
          </w:tcPr>
          <w:p w14:paraId="1C0F395C" w14:textId="6B9FCB41" w:rsidR="001C0DB7" w:rsidRPr="006A49DF" w:rsidRDefault="006A49DF" w:rsidP="00F2319C">
            <w:pPr>
              <w:jc w:val="both"/>
              <w:rPr>
                <w:lang w:val="ru-RU"/>
              </w:rPr>
            </w:pPr>
            <w:r>
              <w:rPr>
                <w:lang w:val="ru-RU"/>
              </w:rPr>
              <w:t>- б</w:t>
            </w:r>
            <w:r w:rsidRPr="006A49DF">
              <w:rPr>
                <w:lang w:val="ru-RU"/>
              </w:rPr>
              <w:t xml:space="preserve">ез </w:t>
            </w:r>
            <w:proofErr w:type="spellStart"/>
            <w:r w:rsidRPr="006A49DF">
              <w:rPr>
                <w:lang w:val="ru-RU"/>
              </w:rPr>
              <w:t>досвіду</w:t>
            </w:r>
            <w:proofErr w:type="spellEnd"/>
            <w:r w:rsidRPr="006A49DF">
              <w:rPr>
                <w:lang w:val="ru-RU"/>
              </w:rPr>
              <w:t xml:space="preserve"> </w:t>
            </w:r>
            <w:proofErr w:type="spellStart"/>
            <w:r w:rsidRPr="006A49DF">
              <w:rPr>
                <w:lang w:val="ru-RU"/>
              </w:rPr>
              <w:t>роботи</w:t>
            </w:r>
            <w:proofErr w:type="spellEnd"/>
          </w:p>
        </w:tc>
      </w:tr>
      <w:tr w:rsidR="001C0DB7" w:rsidRPr="009628D2" w14:paraId="61F6C3E4" w14:textId="77777777" w:rsidTr="00E57B2D">
        <w:trPr>
          <w:trHeight w:val="463"/>
        </w:trPr>
        <w:tc>
          <w:tcPr>
            <w:tcW w:w="2409" w:type="dxa"/>
            <w:tcBorders>
              <w:top w:val="nil"/>
              <w:left w:val="nil"/>
              <w:bottom w:val="nil"/>
              <w:right w:val="nil"/>
            </w:tcBorders>
            <w:shd w:val="clear" w:color="auto" w:fill="auto"/>
          </w:tcPr>
          <w:p w14:paraId="2F10ECC9" w14:textId="77777777" w:rsidR="001C0DB7" w:rsidRPr="009628D2" w:rsidRDefault="001C0DB7"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3758BA7B" w14:textId="77777777" w:rsidR="001C0DB7" w:rsidRPr="009628D2" w:rsidRDefault="001C0DB7"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1C0DB7" w:rsidRPr="009628D2" w14:paraId="1B2392FC" w14:textId="77777777" w:rsidTr="006A49DF">
        <w:trPr>
          <w:trHeight w:val="310"/>
        </w:trPr>
        <w:tc>
          <w:tcPr>
            <w:tcW w:w="9638" w:type="dxa"/>
            <w:gridSpan w:val="2"/>
            <w:tcBorders>
              <w:top w:val="nil"/>
              <w:left w:val="nil"/>
              <w:bottom w:val="nil"/>
              <w:right w:val="nil"/>
            </w:tcBorders>
            <w:shd w:val="clear" w:color="auto" w:fill="auto"/>
          </w:tcPr>
          <w:p w14:paraId="10E4231C" w14:textId="77777777" w:rsidR="001C0DB7" w:rsidRPr="009628D2" w:rsidRDefault="001C0DB7" w:rsidP="00E57B2D">
            <w:pPr>
              <w:jc w:val="center"/>
              <w:rPr>
                <w:b/>
                <w:lang w:val="ru-RU"/>
              </w:rPr>
            </w:pPr>
            <w:r w:rsidRPr="009628D2">
              <w:rPr>
                <w:b/>
              </w:rPr>
              <w:t>Вимоги до компетентності</w:t>
            </w:r>
          </w:p>
        </w:tc>
      </w:tr>
      <w:tr w:rsidR="003019F1" w:rsidRPr="009628D2" w14:paraId="412CA473" w14:textId="77777777" w:rsidTr="00E57B2D">
        <w:trPr>
          <w:trHeight w:val="699"/>
        </w:trPr>
        <w:tc>
          <w:tcPr>
            <w:tcW w:w="2409" w:type="dxa"/>
            <w:tcBorders>
              <w:top w:val="nil"/>
              <w:left w:val="nil"/>
              <w:bottom w:val="nil"/>
              <w:right w:val="nil"/>
            </w:tcBorders>
            <w:shd w:val="clear" w:color="auto" w:fill="auto"/>
          </w:tcPr>
          <w:p w14:paraId="1D21ADFA" w14:textId="77777777" w:rsidR="003019F1" w:rsidRPr="009628D2" w:rsidRDefault="003019F1"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301C1A60" w14:textId="77777777" w:rsidR="003019F1" w:rsidRPr="009628D2" w:rsidRDefault="003019F1"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019F1" w:rsidRPr="009628D2" w14:paraId="5589B165" w14:textId="77777777" w:rsidTr="00E57B2D">
        <w:trPr>
          <w:trHeight w:val="699"/>
        </w:trPr>
        <w:tc>
          <w:tcPr>
            <w:tcW w:w="2409" w:type="dxa"/>
            <w:tcBorders>
              <w:top w:val="nil"/>
              <w:left w:val="nil"/>
              <w:bottom w:val="nil"/>
              <w:right w:val="nil"/>
            </w:tcBorders>
            <w:shd w:val="clear" w:color="auto" w:fill="auto"/>
          </w:tcPr>
          <w:p w14:paraId="68ADA5DE" w14:textId="77777777" w:rsidR="003019F1" w:rsidRDefault="003019F1" w:rsidP="00E57B2D">
            <w:r>
              <w:t>2. Вміння приймати ефективні рішення</w:t>
            </w:r>
          </w:p>
        </w:tc>
        <w:tc>
          <w:tcPr>
            <w:tcW w:w="7229" w:type="dxa"/>
            <w:tcBorders>
              <w:top w:val="nil"/>
              <w:left w:val="nil"/>
              <w:bottom w:val="nil"/>
              <w:right w:val="nil"/>
            </w:tcBorders>
            <w:shd w:val="clear" w:color="auto" w:fill="auto"/>
          </w:tcPr>
          <w:p w14:paraId="68C12A89" w14:textId="77777777" w:rsidR="003019F1" w:rsidRDefault="003019F1"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019F1" w:rsidRPr="009628D2" w14:paraId="121CF2F6" w14:textId="77777777" w:rsidTr="00E57B2D">
        <w:trPr>
          <w:trHeight w:val="699"/>
        </w:trPr>
        <w:tc>
          <w:tcPr>
            <w:tcW w:w="2409" w:type="dxa"/>
            <w:tcBorders>
              <w:top w:val="nil"/>
              <w:left w:val="nil"/>
              <w:bottom w:val="nil"/>
              <w:right w:val="nil"/>
            </w:tcBorders>
            <w:shd w:val="clear" w:color="auto" w:fill="auto"/>
          </w:tcPr>
          <w:p w14:paraId="1E67518D" w14:textId="77777777" w:rsidR="003019F1" w:rsidRDefault="003019F1" w:rsidP="00E57B2D">
            <w:r>
              <w:t>3. Комунікація та взаємодія</w:t>
            </w:r>
          </w:p>
        </w:tc>
        <w:tc>
          <w:tcPr>
            <w:tcW w:w="7229" w:type="dxa"/>
            <w:tcBorders>
              <w:top w:val="nil"/>
              <w:left w:val="nil"/>
              <w:bottom w:val="nil"/>
              <w:right w:val="nil"/>
            </w:tcBorders>
            <w:shd w:val="clear" w:color="auto" w:fill="auto"/>
          </w:tcPr>
          <w:p w14:paraId="7CB04A3D" w14:textId="77777777" w:rsidR="003019F1" w:rsidRDefault="003019F1"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019F1" w:rsidRPr="009628D2" w14:paraId="2228DF0D" w14:textId="77777777" w:rsidTr="00E57B2D">
        <w:trPr>
          <w:trHeight w:val="463"/>
        </w:trPr>
        <w:tc>
          <w:tcPr>
            <w:tcW w:w="2409" w:type="dxa"/>
            <w:tcBorders>
              <w:top w:val="nil"/>
              <w:left w:val="nil"/>
              <w:bottom w:val="nil"/>
              <w:right w:val="nil"/>
            </w:tcBorders>
            <w:shd w:val="clear" w:color="auto" w:fill="auto"/>
          </w:tcPr>
          <w:p w14:paraId="7BA170F3" w14:textId="77777777" w:rsidR="003019F1" w:rsidRPr="009628D2" w:rsidRDefault="003019F1" w:rsidP="00E57B2D">
            <w:pPr>
              <w:rPr>
                <w:b/>
                <w:lang w:val="ru-RU"/>
              </w:rPr>
            </w:pPr>
            <w:r>
              <w:t>4. Аналітичні здібності</w:t>
            </w:r>
          </w:p>
        </w:tc>
        <w:tc>
          <w:tcPr>
            <w:tcW w:w="7229" w:type="dxa"/>
            <w:tcBorders>
              <w:top w:val="nil"/>
              <w:left w:val="nil"/>
              <w:bottom w:val="nil"/>
              <w:right w:val="nil"/>
            </w:tcBorders>
            <w:shd w:val="clear" w:color="auto" w:fill="auto"/>
          </w:tcPr>
          <w:p w14:paraId="7B771335" w14:textId="77777777" w:rsidR="003019F1" w:rsidRPr="009628D2" w:rsidRDefault="003019F1" w:rsidP="00F2319C">
            <w:pPr>
              <w:ind w:left="-108"/>
              <w:jc w:val="both"/>
              <w:rPr>
                <w:b/>
                <w:lang w:val="ru-RU"/>
              </w:rPr>
            </w:pPr>
            <w:r>
              <w:t>- здатність систематизувати, узагальнювати інформацію; гнучкість; проникливість.</w:t>
            </w:r>
          </w:p>
        </w:tc>
      </w:tr>
      <w:tr w:rsidR="003019F1" w:rsidRPr="009628D2" w14:paraId="5F05D99E" w14:textId="77777777" w:rsidTr="00E57B2D">
        <w:trPr>
          <w:trHeight w:val="1839"/>
        </w:trPr>
        <w:tc>
          <w:tcPr>
            <w:tcW w:w="2409" w:type="dxa"/>
            <w:tcBorders>
              <w:top w:val="nil"/>
              <w:left w:val="nil"/>
              <w:bottom w:val="nil"/>
              <w:right w:val="nil"/>
            </w:tcBorders>
            <w:shd w:val="clear" w:color="auto" w:fill="auto"/>
          </w:tcPr>
          <w:p w14:paraId="1501C6DF" w14:textId="77777777" w:rsidR="003019F1" w:rsidRPr="009628D2" w:rsidRDefault="003019F1" w:rsidP="00E57B2D">
            <w:pPr>
              <w:rPr>
                <w:b/>
                <w:lang w:val="ru-RU"/>
              </w:rPr>
            </w:pPr>
            <w:r>
              <w:t>5.Особистісні компетенції</w:t>
            </w:r>
          </w:p>
        </w:tc>
        <w:tc>
          <w:tcPr>
            <w:tcW w:w="7229" w:type="dxa"/>
            <w:tcBorders>
              <w:top w:val="nil"/>
              <w:left w:val="nil"/>
              <w:bottom w:val="nil"/>
              <w:right w:val="nil"/>
            </w:tcBorders>
            <w:shd w:val="clear" w:color="auto" w:fill="auto"/>
          </w:tcPr>
          <w:p w14:paraId="003727FE" w14:textId="77777777" w:rsidR="003019F1" w:rsidRPr="009628D2" w:rsidRDefault="003019F1"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019F1" w:rsidRPr="009628D2" w14:paraId="7C287369" w14:textId="77777777" w:rsidTr="00E57B2D">
        <w:trPr>
          <w:trHeight w:val="924"/>
        </w:trPr>
        <w:tc>
          <w:tcPr>
            <w:tcW w:w="2409" w:type="dxa"/>
            <w:tcBorders>
              <w:top w:val="nil"/>
              <w:left w:val="nil"/>
              <w:bottom w:val="nil"/>
              <w:right w:val="nil"/>
            </w:tcBorders>
            <w:shd w:val="clear" w:color="auto" w:fill="auto"/>
          </w:tcPr>
          <w:p w14:paraId="7E7A71E4" w14:textId="77777777" w:rsidR="003019F1" w:rsidRPr="009628D2" w:rsidRDefault="003019F1" w:rsidP="00E57B2D">
            <w:pPr>
              <w:rPr>
                <w:b/>
              </w:rPr>
            </w:pPr>
            <w:r>
              <w:t>6. Забезпечення громадського порядку</w:t>
            </w:r>
          </w:p>
        </w:tc>
        <w:tc>
          <w:tcPr>
            <w:tcW w:w="7229" w:type="dxa"/>
            <w:tcBorders>
              <w:top w:val="nil"/>
              <w:left w:val="nil"/>
              <w:bottom w:val="nil"/>
              <w:right w:val="nil"/>
            </w:tcBorders>
            <w:shd w:val="clear" w:color="auto" w:fill="auto"/>
          </w:tcPr>
          <w:p w14:paraId="3A702AD8" w14:textId="77777777" w:rsidR="003019F1" w:rsidRPr="009628D2" w:rsidRDefault="003019F1"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1C0DB7" w:rsidRPr="008F7778" w14:paraId="634E5BBB"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BEC4CE2" w14:textId="77777777" w:rsidR="001C0DB7" w:rsidRPr="008F7778" w:rsidRDefault="001C0DB7" w:rsidP="00F2319C">
            <w:pPr>
              <w:jc w:val="center"/>
              <w:rPr>
                <w:b/>
              </w:rPr>
            </w:pPr>
            <w:r w:rsidRPr="008F7778">
              <w:rPr>
                <w:b/>
              </w:rPr>
              <w:t>Професійні знання</w:t>
            </w:r>
          </w:p>
        </w:tc>
      </w:tr>
      <w:tr w:rsidR="001C0DB7" w:rsidRPr="008F7778" w14:paraId="39332649"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02208D9" w14:textId="77777777" w:rsidR="001C0DB7" w:rsidRPr="008F7778" w:rsidRDefault="001C0DB7" w:rsidP="00F2319C">
            <w:pPr>
              <w:jc w:val="both"/>
            </w:pPr>
            <w:r w:rsidRPr="008F7778">
              <w:t>1. Знання законодавства</w:t>
            </w:r>
          </w:p>
        </w:tc>
        <w:tc>
          <w:tcPr>
            <w:tcW w:w="7229" w:type="dxa"/>
          </w:tcPr>
          <w:p w14:paraId="44BA4699" w14:textId="77777777" w:rsidR="001C0DB7" w:rsidRPr="008F7778" w:rsidRDefault="001C0DB7"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1C0DB7" w:rsidRPr="008F7778" w14:paraId="73B65DD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7A509C07" w14:textId="77777777" w:rsidR="001C0DB7" w:rsidRPr="008F7778" w:rsidRDefault="001C0DB7" w:rsidP="00F2319C"/>
        </w:tc>
        <w:tc>
          <w:tcPr>
            <w:tcW w:w="7229" w:type="dxa"/>
            <w:hideMark/>
          </w:tcPr>
          <w:p w14:paraId="017EACC3" w14:textId="60443414" w:rsidR="001C0DB7" w:rsidRPr="008F7778" w:rsidRDefault="001C0DB7" w:rsidP="00F2319C">
            <w:pPr>
              <w:ind w:left="-108"/>
              <w:jc w:val="both"/>
              <w:rPr>
                <w:lang w:eastAsia="en-US"/>
              </w:rPr>
            </w:pPr>
            <w:r w:rsidRPr="008F7778">
              <w:rPr>
                <w:lang w:eastAsia="en-US"/>
              </w:rPr>
              <w:t>«Про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 xml:space="preserve">Кримінального кодексу України, Кодексу України про адміністративні </w:t>
            </w:r>
            <w:r w:rsidRPr="008F7778">
              <w:lastRenderedPageBreak/>
              <w:t>правопорушення</w:t>
            </w:r>
            <w:r>
              <w:rPr>
                <w:lang w:eastAsia="en-US"/>
              </w:rPr>
              <w:t xml:space="preserve">, </w:t>
            </w:r>
            <w:r>
              <w:t>Положення про проходження служби співробітниками Служби судової охорони</w:t>
            </w:r>
            <w:r w:rsidR="003019F1">
              <w:t>,</w:t>
            </w:r>
            <w:r w:rsidR="003019F1" w:rsidRPr="00E22003">
              <w:rPr>
                <w:lang w:eastAsia="uk-UA"/>
              </w:rPr>
              <w:t xml:space="preserve"> затвердженого Рішенням </w:t>
            </w:r>
            <w:r w:rsidR="003019F1" w:rsidRPr="00E22003">
              <w:rPr>
                <w:bCs/>
                <w:lang w:eastAsia="uk-UA"/>
              </w:rPr>
              <w:t>Вищої ради правосуддя від 4 квітня 2019 року № 1052/0/15-19</w:t>
            </w:r>
            <w:r w:rsidR="003019F1">
              <w:rPr>
                <w:bCs/>
                <w:lang w:eastAsia="uk-UA"/>
              </w:rPr>
              <w:t>.</w:t>
            </w:r>
          </w:p>
        </w:tc>
      </w:tr>
      <w:bookmarkEnd w:id="1"/>
    </w:tbl>
    <w:p w14:paraId="32A218B4" w14:textId="77777777" w:rsidR="009217FB" w:rsidRDefault="009217FB" w:rsidP="009217FB">
      <w:pPr>
        <w:jc w:val="center"/>
        <w:rPr>
          <w:b/>
        </w:rPr>
      </w:pPr>
    </w:p>
    <w:p w14:paraId="351BBC48" w14:textId="6069FA21" w:rsidR="009217FB" w:rsidRDefault="009217FB" w:rsidP="009217FB">
      <w:pPr>
        <w:jc w:val="center"/>
        <w:rPr>
          <w:b/>
        </w:rPr>
      </w:pPr>
    </w:p>
    <w:p w14:paraId="5CADA44F" w14:textId="2A3D7B4B" w:rsidR="00E57B2D" w:rsidRDefault="00E57B2D" w:rsidP="009217FB">
      <w:pPr>
        <w:jc w:val="center"/>
        <w:rPr>
          <w:b/>
        </w:rPr>
      </w:pPr>
    </w:p>
    <w:p w14:paraId="334FF344" w14:textId="77777777" w:rsidR="00FC2A38" w:rsidRDefault="00FC2A38" w:rsidP="009217FB">
      <w:pPr>
        <w:jc w:val="center"/>
        <w:rPr>
          <w:b/>
        </w:rPr>
      </w:pPr>
    </w:p>
    <w:p w14:paraId="609D3EF8" w14:textId="77777777" w:rsidR="003D2B12" w:rsidRPr="009C0449" w:rsidRDefault="003D2B12" w:rsidP="003D2B12">
      <w:pPr>
        <w:jc w:val="center"/>
        <w:rPr>
          <w:b/>
        </w:rPr>
      </w:pPr>
      <w:bookmarkStart w:id="4" w:name="_Hlk208833964"/>
      <w:r w:rsidRPr="009C0449">
        <w:rPr>
          <w:b/>
        </w:rPr>
        <w:t>УМОВИ</w:t>
      </w:r>
    </w:p>
    <w:p w14:paraId="0B858E95" w14:textId="60EADB30" w:rsidR="003D2B12" w:rsidRDefault="003D2B12" w:rsidP="003D2B12">
      <w:pPr>
        <w:jc w:val="both"/>
        <w:rPr>
          <w:b/>
        </w:rPr>
      </w:pPr>
      <w:r w:rsidRPr="009C0449">
        <w:rPr>
          <w:b/>
        </w:rPr>
        <w:t xml:space="preserve">проведення конкурсу на зайняття вакантної посади контролера 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1DBB9F7B" w14:textId="06EF546A" w:rsidR="003D2B12" w:rsidRPr="003D2B12" w:rsidRDefault="003D2B12"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48BD5AC9" w14:textId="77777777" w:rsidR="003D2B12" w:rsidRDefault="003D2B12" w:rsidP="003D2B12">
      <w:pPr>
        <w:ind w:firstLine="720"/>
        <w:jc w:val="center"/>
        <w:rPr>
          <w:b/>
        </w:rPr>
      </w:pPr>
    </w:p>
    <w:p w14:paraId="41E1F1BF" w14:textId="70961555" w:rsidR="003D2B12" w:rsidRPr="009C0449" w:rsidRDefault="003D2B12" w:rsidP="003D2B12">
      <w:pPr>
        <w:ind w:firstLine="720"/>
        <w:jc w:val="center"/>
        <w:rPr>
          <w:b/>
        </w:rPr>
      </w:pPr>
      <w:r w:rsidRPr="009C0449">
        <w:rPr>
          <w:b/>
        </w:rPr>
        <w:t>Загальні умови.</w:t>
      </w:r>
    </w:p>
    <w:p w14:paraId="140411D8" w14:textId="2A393D3D" w:rsidR="003D2B12" w:rsidRPr="003D2B12" w:rsidRDefault="003D2B12" w:rsidP="003D2B12">
      <w:pPr>
        <w:ind w:firstLine="720"/>
        <w:jc w:val="both"/>
        <w:rPr>
          <w:b/>
        </w:rPr>
      </w:pPr>
      <w:r w:rsidRPr="003D2B12">
        <w:rPr>
          <w:b/>
        </w:rPr>
        <w:t xml:space="preserve">1. Основні посадові обов’язки контролера І категорії взводу забезпечення безпеки територіального управління Служби судової охорони у Запорізькій області: </w:t>
      </w:r>
    </w:p>
    <w:p w14:paraId="4AF2090B" w14:textId="24919384" w:rsidR="003D2B12" w:rsidRDefault="003D2B12" w:rsidP="003D2B12">
      <w:pPr>
        <w:ind w:firstLine="720"/>
        <w:jc w:val="both"/>
      </w:pPr>
      <w:r>
        <w:t>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w:t>
      </w:r>
      <w:r w:rsidR="00C742CB">
        <w:t>)</w:t>
      </w:r>
      <w:r>
        <w:t xml:space="preserve">; </w:t>
      </w:r>
    </w:p>
    <w:p w14:paraId="55C279DF" w14:textId="77777777" w:rsidR="003D2B12" w:rsidRDefault="003D2B12" w:rsidP="003D2B12">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09454FEE" w14:textId="77777777" w:rsidR="003D2B12" w:rsidRDefault="003D2B12" w:rsidP="003D2B12">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0F795FE7" w14:textId="77777777" w:rsidR="003D2B12" w:rsidRDefault="003D2B12" w:rsidP="003D2B12">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5EF91BED" w14:textId="43181F66" w:rsidR="003D2B12" w:rsidRDefault="003D2B12" w:rsidP="003D2B12">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bookmarkEnd w:id="4"/>
    <w:p w14:paraId="2539876C" w14:textId="77777777" w:rsidR="003D2B12" w:rsidRDefault="003D2B12" w:rsidP="003D2B12">
      <w:pPr>
        <w:ind w:firstLine="720"/>
        <w:jc w:val="both"/>
        <w:rPr>
          <w:b/>
        </w:rPr>
      </w:pPr>
    </w:p>
    <w:p w14:paraId="15B1291E" w14:textId="6F9A96E7" w:rsidR="003D2B12" w:rsidRPr="009C0449" w:rsidRDefault="003D2B12" w:rsidP="003D2B12">
      <w:pPr>
        <w:ind w:firstLine="720"/>
        <w:jc w:val="both"/>
        <w:rPr>
          <w:b/>
        </w:rPr>
      </w:pPr>
      <w:r>
        <w:rPr>
          <w:b/>
        </w:rPr>
        <w:t>2</w:t>
      </w:r>
      <w:r w:rsidRPr="009C0449">
        <w:rPr>
          <w:b/>
        </w:rPr>
        <w:t>.</w:t>
      </w:r>
      <w:r w:rsidR="00FF45D0">
        <w:rPr>
          <w:b/>
        </w:rPr>
        <w:t xml:space="preserve"> </w:t>
      </w:r>
      <w:r w:rsidRPr="009C0449">
        <w:rPr>
          <w:b/>
        </w:rPr>
        <w:t>Умови оплати праці:</w:t>
      </w:r>
    </w:p>
    <w:p w14:paraId="48832B74" w14:textId="67C92338" w:rsidR="003D2B12" w:rsidRDefault="003D2B12" w:rsidP="003D2B12">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B26ECE3" w14:textId="77777777" w:rsidR="003D2B12" w:rsidRDefault="003D2B12" w:rsidP="003D2B12">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F5AA1F2" w14:textId="77777777" w:rsidR="003D2B12" w:rsidRDefault="003D2B12" w:rsidP="003D2B12">
      <w:pPr>
        <w:ind w:firstLine="720"/>
        <w:jc w:val="both"/>
        <w:rPr>
          <w:b/>
        </w:rPr>
      </w:pPr>
    </w:p>
    <w:p w14:paraId="6303A6E4" w14:textId="77777777" w:rsidR="003D2B12" w:rsidRPr="001C799A" w:rsidRDefault="003D2B12" w:rsidP="003D2B12">
      <w:pPr>
        <w:jc w:val="both"/>
        <w:rPr>
          <w:rFonts w:eastAsia="Times New Roman"/>
        </w:rPr>
      </w:pPr>
      <w:r>
        <w:rPr>
          <w:b/>
        </w:rPr>
        <w:lastRenderedPageBreak/>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E265AD6" w14:textId="77777777" w:rsidR="003D2B12" w:rsidRDefault="003D2B12" w:rsidP="003D2B12">
      <w:pPr>
        <w:ind w:firstLine="709"/>
        <w:jc w:val="both"/>
        <w:rPr>
          <w:b/>
        </w:rPr>
      </w:pPr>
    </w:p>
    <w:p w14:paraId="40778DB2"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4583CA3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E60D9B5" w14:textId="77777777" w:rsidR="00FF45D0" w:rsidRDefault="00FF45D0" w:rsidP="00FF45D0">
      <w:pPr>
        <w:ind w:firstLine="720"/>
        <w:jc w:val="both"/>
      </w:pPr>
      <w:r>
        <w:t xml:space="preserve">2) копія паспорта громадянина України; </w:t>
      </w:r>
    </w:p>
    <w:p w14:paraId="648CEDD6"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D8D18F7" w14:textId="77777777" w:rsidR="00FF45D0" w:rsidRDefault="00FF45D0" w:rsidP="00FF45D0">
      <w:pPr>
        <w:ind w:firstLine="720"/>
        <w:jc w:val="both"/>
      </w:pPr>
      <w:r>
        <w:t xml:space="preserve">4) копія (копії) документа (документів) про освіту з додатком; </w:t>
      </w:r>
    </w:p>
    <w:p w14:paraId="5F68DBC7" w14:textId="77777777" w:rsidR="003D2B12" w:rsidRDefault="003D2B12" w:rsidP="003D2B12">
      <w:pPr>
        <w:ind w:firstLine="720"/>
        <w:jc w:val="both"/>
      </w:pPr>
      <w:r>
        <w:t>5) роздрукована та заповнена власноручно автобіографія;</w:t>
      </w:r>
    </w:p>
    <w:p w14:paraId="54C45B0D" w14:textId="77777777" w:rsidR="003D2B12" w:rsidRDefault="003D2B12" w:rsidP="003D2B12">
      <w:pPr>
        <w:ind w:firstLine="720"/>
        <w:jc w:val="both"/>
      </w:pPr>
      <w:r>
        <w:t>6) фотокартка розміром 30х40 мм;</w:t>
      </w:r>
    </w:p>
    <w:p w14:paraId="0BE5E1EF" w14:textId="77777777" w:rsidR="003D2B12" w:rsidRPr="004D00E1" w:rsidRDefault="003D2B12" w:rsidP="003D2B12">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D1949FF"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E3869A5" w14:textId="77777777" w:rsidR="003D2B12" w:rsidRDefault="003D2B12" w:rsidP="003D2B12">
      <w:pPr>
        <w:ind w:firstLine="720"/>
        <w:jc w:val="both"/>
      </w:pPr>
      <w:r>
        <w:t>9) інформація про стан здоров’я:</w:t>
      </w:r>
    </w:p>
    <w:p w14:paraId="7539A6A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3FBB01A0"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43A305E" w14:textId="77777777" w:rsidR="003D2B12" w:rsidRDefault="003D2B12" w:rsidP="003D2B12">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475E4670" w14:textId="3B22484F" w:rsidR="003D2B12" w:rsidRDefault="003D2B12" w:rsidP="003D2B12">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2D3CDD2F" w14:textId="35C2600E" w:rsidR="00FF45D0" w:rsidRDefault="00FF45D0" w:rsidP="00FF45D0">
      <w:pPr>
        <w:ind w:firstLine="709"/>
        <w:jc w:val="both"/>
      </w:pPr>
      <w:bookmarkStart w:id="5" w:name="_Hlk208833672"/>
      <w:r>
        <w:t>12) копія</w:t>
      </w:r>
      <w:r w:rsidRPr="00FF45D0">
        <w:t xml:space="preserve"> посвідчення водія на право керування транспортними засобами (за категорією «В»)</w:t>
      </w:r>
      <w:r>
        <w:t>.</w:t>
      </w:r>
    </w:p>
    <w:bookmarkEnd w:id="5"/>
    <w:p w14:paraId="06C10AB0"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6C3A6CE" w14:textId="77777777" w:rsidR="003D2B12" w:rsidRPr="00E22003" w:rsidRDefault="003D2B12" w:rsidP="003D2B12">
      <w:pPr>
        <w:ind w:firstLine="743"/>
        <w:jc w:val="both"/>
      </w:pPr>
      <w:r w:rsidRPr="00E22003">
        <w:t xml:space="preserve">У відповідності до частини 3 статті 54 Закону України «Про Національну поліцію», особа, яка бажає взяти участь у конкурсі, має право додати до заяви </w:t>
      </w:r>
      <w:r w:rsidRPr="00E22003">
        <w:lastRenderedPageBreak/>
        <w:t>про участь у конкурсі інші документи, зокрема такі, що підтверджують її відповідність кваліфікаційним вимогам.</w:t>
      </w:r>
    </w:p>
    <w:p w14:paraId="0AE2EE67" w14:textId="77777777" w:rsidR="003D2B12" w:rsidRDefault="003D2B12" w:rsidP="003D2B12">
      <w:pPr>
        <w:ind w:firstLine="709"/>
        <w:jc w:val="both"/>
        <w:rPr>
          <w:b/>
          <w:color w:val="000000"/>
        </w:rPr>
      </w:pPr>
    </w:p>
    <w:p w14:paraId="55C2CDEE" w14:textId="77777777" w:rsidR="00CF0336" w:rsidRDefault="00CF0336" w:rsidP="00CF0336">
      <w:pPr>
        <w:ind w:firstLine="709"/>
        <w:jc w:val="both"/>
        <w:rPr>
          <w:color w:val="000000"/>
        </w:rPr>
      </w:pPr>
      <w:r w:rsidRPr="00AB166B">
        <w:rPr>
          <w:b/>
          <w:color w:val="000000"/>
        </w:rPr>
        <w:t xml:space="preserve">Документи приймаються з 08.00 </w:t>
      </w:r>
      <w:r>
        <w:rPr>
          <w:b/>
          <w:color w:val="000000"/>
        </w:rPr>
        <w:t>07 січня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21 січня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1CBB2C47" w14:textId="77777777" w:rsidR="00880BC9" w:rsidRDefault="00880BC9" w:rsidP="00880BC9">
      <w:pPr>
        <w:ind w:firstLine="709"/>
        <w:jc w:val="both"/>
      </w:pPr>
    </w:p>
    <w:p w14:paraId="59D50348" w14:textId="032BCEC3" w:rsidR="003D2B12" w:rsidRPr="00E22003" w:rsidRDefault="003D2B12" w:rsidP="003D2B12">
      <w:pPr>
        <w:ind w:firstLine="709"/>
        <w:jc w:val="both"/>
      </w:pPr>
      <w:r w:rsidRPr="00E22003">
        <w:t>На ко</w:t>
      </w:r>
      <w:r>
        <w:t xml:space="preserve">нтролера І категорії </w:t>
      </w:r>
      <w:r w:rsidRPr="00E22003">
        <w:t xml:space="preserve">взводу </w:t>
      </w:r>
      <w:r w:rsidR="00F2319C">
        <w:t>забезпечення безпеки</w:t>
      </w:r>
      <w:r w:rsidRPr="00E22003">
        <w:t xml:space="preserve">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BEBC961"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7F99817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F090D1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5948419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408F89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735EF0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1EE90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4BDDBDE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4CC22E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7663269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54CD78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6995BA1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0101503"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402F11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2FE74FB4" w14:textId="77777777" w:rsidR="003D2B12" w:rsidRDefault="003D2B12" w:rsidP="003D2B12">
      <w:pPr>
        <w:ind w:firstLine="601"/>
        <w:jc w:val="both"/>
        <w:rPr>
          <w:b/>
        </w:rPr>
      </w:pPr>
    </w:p>
    <w:p w14:paraId="268D20E3" w14:textId="77777777" w:rsidR="00CF0336" w:rsidRPr="00932ADB" w:rsidRDefault="00CF0336" w:rsidP="00CF0336">
      <w:pPr>
        <w:ind w:firstLine="601"/>
        <w:jc w:val="both"/>
        <w:rPr>
          <w:b/>
          <w:lang w:val="ru-RU"/>
        </w:rPr>
      </w:pPr>
      <w:r w:rsidRPr="00932ADB">
        <w:rPr>
          <w:b/>
        </w:rPr>
        <w:t>5. Місце, дата та час початку проведення конкурсу:</w:t>
      </w:r>
    </w:p>
    <w:p w14:paraId="0F337C6F" w14:textId="77777777" w:rsidR="00CF0336" w:rsidRPr="00932ADB" w:rsidRDefault="00CF0336" w:rsidP="00CF0336">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22 січня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1F96A581" w14:textId="77777777" w:rsidR="003D2B12" w:rsidRPr="004266B1" w:rsidRDefault="003D2B12" w:rsidP="003D2B12">
      <w:pPr>
        <w:ind w:firstLine="567"/>
        <w:jc w:val="both"/>
        <w:rPr>
          <w:b/>
          <w:lang w:val="ru-RU"/>
        </w:rPr>
      </w:pPr>
    </w:p>
    <w:p w14:paraId="7157FC69" w14:textId="77777777" w:rsidR="003D2B12" w:rsidRDefault="003D2B12" w:rsidP="003D2B12">
      <w:pPr>
        <w:ind w:firstLine="567"/>
        <w:jc w:val="both"/>
        <w:rPr>
          <w:color w:val="0000FF"/>
          <w:u w:val="single"/>
        </w:rPr>
      </w:pPr>
      <w:r w:rsidRPr="00CD539F">
        <w:rPr>
          <w:b/>
        </w:rPr>
        <w:lastRenderedPageBreak/>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10"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577B2AF9" w14:textId="77777777" w:rsidR="003D2B12"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3D2B12" w:rsidRPr="009628D2" w14:paraId="65A1CA7B" w14:textId="77777777" w:rsidTr="00F2319C">
        <w:trPr>
          <w:trHeight w:val="102"/>
        </w:trPr>
        <w:tc>
          <w:tcPr>
            <w:tcW w:w="9638" w:type="dxa"/>
            <w:gridSpan w:val="2"/>
            <w:tcBorders>
              <w:top w:val="nil"/>
              <w:left w:val="nil"/>
              <w:bottom w:val="nil"/>
              <w:right w:val="nil"/>
            </w:tcBorders>
            <w:shd w:val="clear" w:color="auto" w:fill="auto"/>
          </w:tcPr>
          <w:p w14:paraId="2B2C82C7" w14:textId="77777777" w:rsidR="003D2B12" w:rsidRPr="009628D2" w:rsidRDefault="003D2B12" w:rsidP="00F2319C">
            <w:pPr>
              <w:jc w:val="center"/>
              <w:rPr>
                <w:b/>
                <w:lang w:val="ru-RU"/>
              </w:rPr>
            </w:pPr>
            <w:r w:rsidRPr="009628D2">
              <w:rPr>
                <w:b/>
              </w:rPr>
              <w:t>Кваліфікаційні вимоги</w:t>
            </w:r>
          </w:p>
        </w:tc>
      </w:tr>
      <w:tr w:rsidR="003D2B12" w:rsidRPr="009628D2" w14:paraId="34826F4C" w14:textId="77777777" w:rsidTr="00E57B2D">
        <w:trPr>
          <w:trHeight w:val="102"/>
        </w:trPr>
        <w:tc>
          <w:tcPr>
            <w:tcW w:w="2409" w:type="dxa"/>
            <w:tcBorders>
              <w:top w:val="nil"/>
              <w:left w:val="nil"/>
              <w:bottom w:val="nil"/>
              <w:right w:val="nil"/>
            </w:tcBorders>
            <w:shd w:val="clear" w:color="auto" w:fill="auto"/>
          </w:tcPr>
          <w:p w14:paraId="0AE1C7C0" w14:textId="77777777" w:rsidR="003D2B12" w:rsidRPr="009628D2" w:rsidRDefault="003D2B12" w:rsidP="00E57B2D">
            <w:pPr>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12B8B5EB" w14:textId="77777777" w:rsidR="003D2B12" w:rsidRDefault="003D2B12" w:rsidP="00F2319C">
            <w:pPr>
              <w:jc w:val="both"/>
            </w:pPr>
            <w:r>
              <w:t>- громадянин України;</w:t>
            </w:r>
          </w:p>
          <w:p w14:paraId="5327AF71" w14:textId="0CFBA7FE" w:rsidR="003D2B12" w:rsidRPr="009628D2" w:rsidRDefault="003D2B12"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F2319C">
              <w:t>.</w:t>
            </w:r>
          </w:p>
        </w:tc>
      </w:tr>
      <w:tr w:rsidR="003D2B12" w:rsidRPr="009628D2" w14:paraId="77A44B91" w14:textId="77777777" w:rsidTr="00E57B2D">
        <w:trPr>
          <w:trHeight w:val="102"/>
        </w:trPr>
        <w:tc>
          <w:tcPr>
            <w:tcW w:w="2409" w:type="dxa"/>
            <w:tcBorders>
              <w:top w:val="nil"/>
              <w:left w:val="nil"/>
              <w:bottom w:val="nil"/>
              <w:right w:val="nil"/>
            </w:tcBorders>
            <w:shd w:val="clear" w:color="auto" w:fill="auto"/>
          </w:tcPr>
          <w:p w14:paraId="0AF48A02" w14:textId="77777777" w:rsidR="003D2B12" w:rsidRPr="009628D2" w:rsidRDefault="003D2B12" w:rsidP="00E57B2D">
            <w:pPr>
              <w:rPr>
                <w:b/>
                <w:lang w:val="ru-RU"/>
              </w:rPr>
            </w:pPr>
            <w:r w:rsidRPr="00E40A80">
              <w:t>2. Освіта</w:t>
            </w:r>
          </w:p>
        </w:tc>
        <w:tc>
          <w:tcPr>
            <w:tcW w:w="7229" w:type="dxa"/>
            <w:tcBorders>
              <w:top w:val="nil"/>
              <w:left w:val="nil"/>
              <w:bottom w:val="nil"/>
              <w:right w:val="nil"/>
            </w:tcBorders>
            <w:shd w:val="clear" w:color="auto" w:fill="auto"/>
          </w:tcPr>
          <w:p w14:paraId="625F2892" w14:textId="77777777" w:rsidR="003D2B12" w:rsidRPr="009628D2" w:rsidRDefault="003D2B12" w:rsidP="00F2319C">
            <w:pPr>
              <w:jc w:val="both"/>
              <w:rPr>
                <w:b/>
                <w:lang w:val="ru-RU"/>
              </w:rPr>
            </w:pPr>
            <w:r w:rsidRPr="00E40A80">
              <w:t>повна середня освіта</w:t>
            </w:r>
            <w:r>
              <w:t>.</w:t>
            </w:r>
          </w:p>
        </w:tc>
      </w:tr>
      <w:tr w:rsidR="003D2B12" w:rsidRPr="009628D2" w14:paraId="2AAF6955" w14:textId="77777777" w:rsidTr="00E57B2D">
        <w:trPr>
          <w:trHeight w:val="102"/>
        </w:trPr>
        <w:tc>
          <w:tcPr>
            <w:tcW w:w="2409" w:type="dxa"/>
            <w:tcBorders>
              <w:top w:val="nil"/>
              <w:left w:val="nil"/>
              <w:bottom w:val="nil"/>
              <w:right w:val="nil"/>
            </w:tcBorders>
            <w:shd w:val="clear" w:color="auto" w:fill="auto"/>
          </w:tcPr>
          <w:p w14:paraId="74F3F468" w14:textId="77777777" w:rsidR="003D2B12" w:rsidRPr="009628D2" w:rsidRDefault="003D2B12" w:rsidP="00E57B2D">
            <w:pPr>
              <w:rPr>
                <w:b/>
                <w:lang w:val="ru-RU"/>
              </w:rPr>
            </w:pPr>
            <w:r>
              <w:t>3. Досвід роботи</w:t>
            </w:r>
          </w:p>
        </w:tc>
        <w:tc>
          <w:tcPr>
            <w:tcW w:w="7229" w:type="dxa"/>
            <w:tcBorders>
              <w:top w:val="nil"/>
              <w:left w:val="nil"/>
              <w:bottom w:val="nil"/>
              <w:right w:val="nil"/>
            </w:tcBorders>
            <w:shd w:val="clear" w:color="auto" w:fill="auto"/>
          </w:tcPr>
          <w:p w14:paraId="4DF42800" w14:textId="77777777" w:rsidR="003D2B12" w:rsidRPr="00FF45D0" w:rsidRDefault="003D2B12" w:rsidP="00F2319C">
            <w:pPr>
              <w:jc w:val="both"/>
              <w:rPr>
                <w:b/>
              </w:rPr>
            </w:pPr>
            <w: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7D5B97">
              <w:rPr>
                <w:b/>
              </w:rPr>
              <w:t>(надати підтверджуючі документи</w:t>
            </w:r>
            <w:r>
              <w:rPr>
                <w:b/>
              </w:rPr>
              <w:t>).</w:t>
            </w:r>
          </w:p>
        </w:tc>
      </w:tr>
      <w:tr w:rsidR="003D2B12" w:rsidRPr="009628D2" w14:paraId="320E7114" w14:textId="77777777" w:rsidTr="00E57B2D">
        <w:trPr>
          <w:trHeight w:val="463"/>
        </w:trPr>
        <w:tc>
          <w:tcPr>
            <w:tcW w:w="2409" w:type="dxa"/>
            <w:tcBorders>
              <w:top w:val="nil"/>
              <w:left w:val="nil"/>
              <w:bottom w:val="nil"/>
              <w:right w:val="nil"/>
            </w:tcBorders>
            <w:shd w:val="clear" w:color="auto" w:fill="auto"/>
          </w:tcPr>
          <w:p w14:paraId="2668B9D9" w14:textId="77777777" w:rsidR="003D2B12" w:rsidRPr="009628D2" w:rsidRDefault="003D2B12"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1AAE76C0" w14:textId="77777777" w:rsidR="003D2B12" w:rsidRPr="009628D2" w:rsidRDefault="003D2B12"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F2319C" w:rsidRPr="009628D2" w14:paraId="3D7FCA1F" w14:textId="77777777" w:rsidTr="00E57B2D">
        <w:trPr>
          <w:trHeight w:val="463"/>
        </w:trPr>
        <w:tc>
          <w:tcPr>
            <w:tcW w:w="2409" w:type="dxa"/>
            <w:tcBorders>
              <w:top w:val="nil"/>
              <w:left w:val="nil"/>
              <w:bottom w:val="nil"/>
              <w:right w:val="nil"/>
            </w:tcBorders>
            <w:shd w:val="clear" w:color="auto" w:fill="auto"/>
          </w:tcPr>
          <w:p w14:paraId="79130502" w14:textId="0D1A0810" w:rsidR="00F2319C" w:rsidRDefault="00F2319C" w:rsidP="00E57B2D">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69B41B14" w14:textId="762D4EEA" w:rsidR="00F2319C" w:rsidRPr="00E22003" w:rsidRDefault="00F2319C" w:rsidP="00F2319C">
            <w:pPr>
              <w:jc w:val="both"/>
            </w:pPr>
            <w:r>
              <w:t>наявність посвідчення водія категорії «В».</w:t>
            </w:r>
          </w:p>
        </w:tc>
      </w:tr>
      <w:tr w:rsidR="003D2B12" w:rsidRPr="009628D2" w14:paraId="0CA78FB2" w14:textId="77777777" w:rsidTr="00F2319C">
        <w:trPr>
          <w:trHeight w:val="424"/>
        </w:trPr>
        <w:tc>
          <w:tcPr>
            <w:tcW w:w="9638" w:type="dxa"/>
            <w:gridSpan w:val="2"/>
            <w:tcBorders>
              <w:top w:val="nil"/>
              <w:left w:val="nil"/>
              <w:bottom w:val="nil"/>
              <w:right w:val="nil"/>
            </w:tcBorders>
            <w:shd w:val="clear" w:color="auto" w:fill="auto"/>
          </w:tcPr>
          <w:p w14:paraId="6F14D11F" w14:textId="77777777" w:rsidR="003D2B12" w:rsidRPr="009628D2" w:rsidRDefault="003D2B12" w:rsidP="00E57B2D">
            <w:pPr>
              <w:rPr>
                <w:b/>
                <w:lang w:val="ru-RU"/>
              </w:rPr>
            </w:pPr>
            <w:r w:rsidRPr="009628D2">
              <w:rPr>
                <w:b/>
              </w:rPr>
              <w:t>Вимоги до компетентності</w:t>
            </w:r>
          </w:p>
        </w:tc>
      </w:tr>
      <w:tr w:rsidR="003D2B12" w:rsidRPr="009628D2" w14:paraId="2E7A4C34" w14:textId="77777777" w:rsidTr="00E57B2D">
        <w:trPr>
          <w:trHeight w:val="699"/>
        </w:trPr>
        <w:tc>
          <w:tcPr>
            <w:tcW w:w="2409" w:type="dxa"/>
            <w:tcBorders>
              <w:top w:val="nil"/>
              <w:left w:val="nil"/>
              <w:bottom w:val="nil"/>
              <w:right w:val="nil"/>
            </w:tcBorders>
            <w:shd w:val="clear" w:color="auto" w:fill="auto"/>
          </w:tcPr>
          <w:p w14:paraId="134055D7" w14:textId="77777777" w:rsidR="003D2B12" w:rsidRPr="009628D2" w:rsidRDefault="003D2B12"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2629D919"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41D0C5F7" w14:textId="77777777" w:rsidTr="00E57B2D">
        <w:trPr>
          <w:trHeight w:val="699"/>
        </w:trPr>
        <w:tc>
          <w:tcPr>
            <w:tcW w:w="2409" w:type="dxa"/>
            <w:tcBorders>
              <w:top w:val="nil"/>
              <w:left w:val="nil"/>
              <w:bottom w:val="nil"/>
              <w:right w:val="nil"/>
            </w:tcBorders>
            <w:shd w:val="clear" w:color="auto" w:fill="auto"/>
          </w:tcPr>
          <w:p w14:paraId="24CA429B" w14:textId="77777777" w:rsidR="003D2B12" w:rsidRDefault="003D2B12" w:rsidP="00E57B2D">
            <w:r>
              <w:t>2. Вміння приймати ефективні рішення</w:t>
            </w:r>
          </w:p>
        </w:tc>
        <w:tc>
          <w:tcPr>
            <w:tcW w:w="7229" w:type="dxa"/>
            <w:tcBorders>
              <w:top w:val="nil"/>
              <w:left w:val="nil"/>
              <w:bottom w:val="nil"/>
              <w:right w:val="nil"/>
            </w:tcBorders>
            <w:shd w:val="clear" w:color="auto" w:fill="auto"/>
          </w:tcPr>
          <w:p w14:paraId="7E69F45E"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CC69291" w14:textId="77777777" w:rsidTr="00E57B2D">
        <w:trPr>
          <w:trHeight w:val="699"/>
        </w:trPr>
        <w:tc>
          <w:tcPr>
            <w:tcW w:w="2409" w:type="dxa"/>
            <w:tcBorders>
              <w:top w:val="nil"/>
              <w:left w:val="nil"/>
              <w:bottom w:val="nil"/>
              <w:right w:val="nil"/>
            </w:tcBorders>
            <w:shd w:val="clear" w:color="auto" w:fill="auto"/>
          </w:tcPr>
          <w:p w14:paraId="01476C7A" w14:textId="77777777" w:rsidR="003D2B12" w:rsidRDefault="003D2B12" w:rsidP="00F2319C">
            <w:r>
              <w:t>3. Комунікація та взаємодія</w:t>
            </w:r>
          </w:p>
        </w:tc>
        <w:tc>
          <w:tcPr>
            <w:tcW w:w="7229" w:type="dxa"/>
            <w:tcBorders>
              <w:top w:val="nil"/>
              <w:left w:val="nil"/>
              <w:bottom w:val="nil"/>
              <w:right w:val="nil"/>
            </w:tcBorders>
            <w:shd w:val="clear" w:color="auto" w:fill="auto"/>
          </w:tcPr>
          <w:p w14:paraId="2C192C55"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EF44711" w14:textId="77777777" w:rsidTr="00E57B2D">
        <w:trPr>
          <w:trHeight w:val="463"/>
        </w:trPr>
        <w:tc>
          <w:tcPr>
            <w:tcW w:w="2409" w:type="dxa"/>
            <w:tcBorders>
              <w:top w:val="nil"/>
              <w:left w:val="nil"/>
              <w:bottom w:val="nil"/>
              <w:right w:val="nil"/>
            </w:tcBorders>
            <w:shd w:val="clear" w:color="auto" w:fill="auto"/>
          </w:tcPr>
          <w:p w14:paraId="48F1BA47" w14:textId="77777777" w:rsidR="003D2B12" w:rsidRPr="009628D2" w:rsidRDefault="003D2B12" w:rsidP="00E57B2D">
            <w:pPr>
              <w:rPr>
                <w:b/>
                <w:lang w:val="ru-RU"/>
              </w:rPr>
            </w:pPr>
            <w:r>
              <w:t>4. Аналітичні здібності</w:t>
            </w:r>
          </w:p>
        </w:tc>
        <w:tc>
          <w:tcPr>
            <w:tcW w:w="7229" w:type="dxa"/>
            <w:tcBorders>
              <w:top w:val="nil"/>
              <w:left w:val="nil"/>
              <w:bottom w:val="nil"/>
              <w:right w:val="nil"/>
            </w:tcBorders>
            <w:shd w:val="clear" w:color="auto" w:fill="auto"/>
          </w:tcPr>
          <w:p w14:paraId="7C83FFAB"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4A25581F" w14:textId="77777777" w:rsidTr="00E57B2D">
        <w:trPr>
          <w:trHeight w:val="1839"/>
        </w:trPr>
        <w:tc>
          <w:tcPr>
            <w:tcW w:w="2409" w:type="dxa"/>
            <w:tcBorders>
              <w:top w:val="nil"/>
              <w:left w:val="nil"/>
              <w:bottom w:val="nil"/>
              <w:right w:val="nil"/>
            </w:tcBorders>
            <w:shd w:val="clear" w:color="auto" w:fill="auto"/>
          </w:tcPr>
          <w:p w14:paraId="2C57526F" w14:textId="77777777" w:rsidR="003D2B12" w:rsidRPr="009628D2" w:rsidRDefault="003D2B12" w:rsidP="00F2319C">
            <w:pPr>
              <w:jc w:val="both"/>
              <w:rPr>
                <w:b/>
                <w:lang w:val="ru-RU"/>
              </w:rPr>
            </w:pPr>
            <w:r>
              <w:t>5.Особистісні компетенції</w:t>
            </w:r>
          </w:p>
        </w:tc>
        <w:tc>
          <w:tcPr>
            <w:tcW w:w="7229" w:type="dxa"/>
            <w:tcBorders>
              <w:top w:val="nil"/>
              <w:left w:val="nil"/>
              <w:bottom w:val="nil"/>
              <w:right w:val="nil"/>
            </w:tcBorders>
            <w:shd w:val="clear" w:color="auto" w:fill="auto"/>
          </w:tcPr>
          <w:p w14:paraId="2D023E86"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6F94AD59" w14:textId="77777777" w:rsidTr="00E57B2D">
        <w:trPr>
          <w:trHeight w:val="924"/>
        </w:trPr>
        <w:tc>
          <w:tcPr>
            <w:tcW w:w="2409" w:type="dxa"/>
            <w:tcBorders>
              <w:top w:val="nil"/>
              <w:left w:val="nil"/>
              <w:bottom w:val="nil"/>
              <w:right w:val="nil"/>
            </w:tcBorders>
            <w:shd w:val="clear" w:color="auto" w:fill="auto"/>
          </w:tcPr>
          <w:p w14:paraId="15B27501" w14:textId="77777777" w:rsidR="003D2B12" w:rsidRPr="009628D2" w:rsidRDefault="003D2B12" w:rsidP="00F2319C">
            <w:pPr>
              <w:rPr>
                <w:b/>
              </w:rPr>
            </w:pPr>
            <w:r>
              <w:t>6. Забезпечення громадського порядку</w:t>
            </w:r>
          </w:p>
        </w:tc>
        <w:tc>
          <w:tcPr>
            <w:tcW w:w="7229" w:type="dxa"/>
            <w:tcBorders>
              <w:top w:val="nil"/>
              <w:left w:val="nil"/>
              <w:bottom w:val="nil"/>
              <w:right w:val="nil"/>
            </w:tcBorders>
            <w:shd w:val="clear" w:color="auto" w:fill="auto"/>
          </w:tcPr>
          <w:p w14:paraId="7A3F75BC"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4B9E528A"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5CB1982" w14:textId="77777777" w:rsidR="003D2B12" w:rsidRPr="008F7778" w:rsidRDefault="003D2B12" w:rsidP="00F2319C">
            <w:pPr>
              <w:jc w:val="center"/>
              <w:rPr>
                <w:b/>
              </w:rPr>
            </w:pPr>
            <w:r w:rsidRPr="008F7778">
              <w:rPr>
                <w:b/>
              </w:rPr>
              <w:t>Професійні знання</w:t>
            </w:r>
          </w:p>
        </w:tc>
      </w:tr>
      <w:tr w:rsidR="003D2B12" w:rsidRPr="008F7778" w14:paraId="3F8B3644"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13D14875" w14:textId="77777777" w:rsidR="003D2B12" w:rsidRPr="008F7778" w:rsidRDefault="003D2B12" w:rsidP="00F2319C">
            <w:pPr>
              <w:jc w:val="both"/>
            </w:pPr>
            <w:r w:rsidRPr="008F7778">
              <w:t>1. Знання законодавства</w:t>
            </w:r>
          </w:p>
        </w:tc>
        <w:tc>
          <w:tcPr>
            <w:tcW w:w="7229" w:type="dxa"/>
          </w:tcPr>
          <w:p w14:paraId="5ED57F8D" w14:textId="77777777" w:rsidR="003D2B12" w:rsidRPr="008F7778" w:rsidRDefault="003D2B12" w:rsidP="00F2319C">
            <w:pPr>
              <w:ind w:left="-108"/>
              <w:jc w:val="both"/>
            </w:pPr>
            <w:r w:rsidRPr="008F7778">
              <w:t xml:space="preserve">знання Конституції України, законів України «Про судоустрій і статус суддів», «Про Національну поліцію», </w:t>
            </w:r>
            <w:r w:rsidRPr="008F7778">
              <w:lastRenderedPageBreak/>
              <w:t xml:space="preserve">«Про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3D2B12" w:rsidRPr="008F7778" w14:paraId="73DA8367"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AAD93B6" w14:textId="77777777" w:rsidR="003D2B12" w:rsidRPr="008F7778" w:rsidRDefault="003D2B12" w:rsidP="00F2319C"/>
        </w:tc>
        <w:tc>
          <w:tcPr>
            <w:tcW w:w="7229" w:type="dxa"/>
            <w:hideMark/>
          </w:tcPr>
          <w:p w14:paraId="5008921F" w14:textId="77777777" w:rsidR="003D2B12" w:rsidRPr="008F7778" w:rsidRDefault="003D2B12" w:rsidP="00F2319C">
            <w:pPr>
              <w:ind w:firstLine="709"/>
              <w:jc w:val="both"/>
              <w:rPr>
                <w:lang w:eastAsia="en-US"/>
              </w:rPr>
            </w:pPr>
            <w:r w:rsidRPr="008F7778">
              <w:rPr>
                <w:lang w:eastAsia="en-US"/>
              </w:rPr>
              <w:t>«Про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20F005F3" w14:textId="77777777" w:rsidR="003D2B12" w:rsidRDefault="003D2B12" w:rsidP="003D2B12">
      <w:pPr>
        <w:jc w:val="center"/>
        <w:rPr>
          <w:b/>
        </w:rPr>
      </w:pPr>
    </w:p>
    <w:p w14:paraId="3320F4C0" w14:textId="4B9E30FE" w:rsidR="003D2B12" w:rsidRDefault="003D2B12" w:rsidP="003D2B12">
      <w:pPr>
        <w:jc w:val="center"/>
        <w:rPr>
          <w:b/>
        </w:rPr>
      </w:pPr>
    </w:p>
    <w:p w14:paraId="0ECA63C8" w14:textId="0562AB87" w:rsidR="00FC2A38" w:rsidRDefault="00FC2A38" w:rsidP="003D2B12">
      <w:pPr>
        <w:jc w:val="center"/>
        <w:rPr>
          <w:b/>
        </w:rPr>
      </w:pPr>
    </w:p>
    <w:p w14:paraId="355B128A" w14:textId="6F2EF418" w:rsidR="00FC2A38" w:rsidRDefault="00FC2A38" w:rsidP="003D2B12">
      <w:pPr>
        <w:jc w:val="center"/>
        <w:rPr>
          <w:b/>
        </w:rPr>
      </w:pPr>
    </w:p>
    <w:p w14:paraId="5CB6AB06" w14:textId="77777777" w:rsidR="00F2319C" w:rsidRPr="009C0449" w:rsidRDefault="00F2319C" w:rsidP="00F2319C">
      <w:pPr>
        <w:jc w:val="center"/>
        <w:rPr>
          <w:b/>
        </w:rPr>
      </w:pPr>
      <w:r w:rsidRPr="009C0449">
        <w:rPr>
          <w:b/>
        </w:rPr>
        <w:t>УМОВИ</w:t>
      </w:r>
    </w:p>
    <w:p w14:paraId="66CBFC9D" w14:textId="0525D851" w:rsidR="00F2319C" w:rsidRDefault="00F2319C" w:rsidP="00F2319C">
      <w:pPr>
        <w:jc w:val="both"/>
        <w:rPr>
          <w:b/>
        </w:rPr>
      </w:pPr>
      <w:r w:rsidRPr="009C0449">
        <w:rPr>
          <w:b/>
        </w:rPr>
        <w:t xml:space="preserve">проведення конкурсу на зайняття вакантної посади контролера </w:t>
      </w:r>
      <w:r>
        <w:rPr>
          <w:b/>
        </w:rPr>
        <w:t>І</w:t>
      </w:r>
      <w:r w:rsidRPr="009C0449">
        <w:rPr>
          <w:b/>
        </w:rPr>
        <w:t xml:space="preserve">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3AA70168" w14:textId="77777777" w:rsidR="00F2319C" w:rsidRPr="003D2B12" w:rsidRDefault="00F2319C"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33EDBB9D" w14:textId="77777777" w:rsidR="00F2319C" w:rsidRDefault="00F2319C" w:rsidP="00F2319C">
      <w:pPr>
        <w:ind w:firstLine="720"/>
        <w:jc w:val="center"/>
        <w:rPr>
          <w:b/>
        </w:rPr>
      </w:pPr>
    </w:p>
    <w:p w14:paraId="42433ECA" w14:textId="77777777" w:rsidR="00F2319C" w:rsidRPr="009C0449" w:rsidRDefault="00F2319C" w:rsidP="00F2319C">
      <w:pPr>
        <w:ind w:firstLine="720"/>
        <w:jc w:val="center"/>
        <w:rPr>
          <w:b/>
        </w:rPr>
      </w:pPr>
      <w:r w:rsidRPr="009C0449">
        <w:rPr>
          <w:b/>
        </w:rPr>
        <w:t>Загальні умови.</w:t>
      </w:r>
    </w:p>
    <w:p w14:paraId="28CCB389" w14:textId="17E85666" w:rsidR="00F2319C" w:rsidRPr="003D2B12" w:rsidRDefault="00F2319C" w:rsidP="00F2319C">
      <w:pPr>
        <w:ind w:firstLine="720"/>
        <w:jc w:val="both"/>
        <w:rPr>
          <w:b/>
        </w:rPr>
      </w:pPr>
      <w:r w:rsidRPr="003D2B12">
        <w:rPr>
          <w:b/>
        </w:rPr>
        <w:t xml:space="preserve">1. Основні посадові обов’язки контролера </w:t>
      </w:r>
      <w:r>
        <w:rPr>
          <w:b/>
        </w:rPr>
        <w:t>І</w:t>
      </w:r>
      <w:r w:rsidRPr="003D2B12">
        <w:rPr>
          <w:b/>
        </w:rPr>
        <w:t xml:space="preserve">І категорії взводу забезпечення безпеки територіального управління Служби судової охорони у Запорізькій області: </w:t>
      </w:r>
    </w:p>
    <w:p w14:paraId="501054AD" w14:textId="51221BCE" w:rsidR="00F2319C" w:rsidRDefault="00F2319C" w:rsidP="00F2319C">
      <w:pPr>
        <w:ind w:firstLine="720"/>
        <w:jc w:val="both"/>
      </w:pPr>
      <w:r>
        <w:t>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w:t>
      </w:r>
      <w:r w:rsidR="00C742CB">
        <w:t>)</w:t>
      </w:r>
      <w:r>
        <w:t xml:space="preserve">; </w:t>
      </w:r>
    </w:p>
    <w:p w14:paraId="1D8D5CBF" w14:textId="77777777" w:rsidR="00F2319C" w:rsidRDefault="00F2319C" w:rsidP="00F2319C">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532BD471" w14:textId="77777777" w:rsidR="00F2319C" w:rsidRDefault="00F2319C" w:rsidP="00F2319C">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5381D0B6" w14:textId="77777777" w:rsidR="00F2319C" w:rsidRDefault="00F2319C" w:rsidP="00F2319C">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3630B1E8" w14:textId="77777777" w:rsidR="00F2319C" w:rsidRDefault="00F2319C" w:rsidP="00F2319C">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p w14:paraId="24AE793D" w14:textId="77777777" w:rsidR="003D2B12" w:rsidRDefault="003D2B12" w:rsidP="003D2B12">
      <w:pPr>
        <w:ind w:firstLine="709"/>
        <w:jc w:val="both"/>
        <w:rPr>
          <w:b/>
        </w:rPr>
      </w:pPr>
    </w:p>
    <w:p w14:paraId="546DEB0E" w14:textId="77777777" w:rsidR="003D2B12" w:rsidRPr="00E22003" w:rsidRDefault="003D2B12" w:rsidP="003D2B12">
      <w:pPr>
        <w:ind w:firstLine="709"/>
        <w:jc w:val="both"/>
      </w:pPr>
      <w:r w:rsidRPr="00E22003">
        <w:rPr>
          <w:b/>
        </w:rPr>
        <w:t>2.</w:t>
      </w:r>
      <w:r>
        <w:rPr>
          <w:b/>
        </w:rPr>
        <w:t xml:space="preserve"> </w:t>
      </w:r>
      <w:r w:rsidRPr="00E22003">
        <w:rPr>
          <w:b/>
        </w:rPr>
        <w:t>Умови оплати праці:</w:t>
      </w:r>
    </w:p>
    <w:p w14:paraId="17DF6662" w14:textId="32D6D155" w:rsidR="003D2B12" w:rsidRPr="00E22003" w:rsidRDefault="003D2B12" w:rsidP="003D2B12">
      <w:pPr>
        <w:tabs>
          <w:tab w:val="left" w:pos="5812"/>
        </w:tabs>
        <w:ind w:firstLine="709"/>
        <w:jc w:val="both"/>
      </w:pPr>
      <w:r w:rsidRPr="00E22003">
        <w:lastRenderedPageBreak/>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0677F76" w14:textId="77777777" w:rsidR="003D2B12" w:rsidRPr="00E22003" w:rsidRDefault="003D2B12" w:rsidP="003D2B12">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D91C51B" w14:textId="77777777" w:rsidR="003D2B12" w:rsidRDefault="003D2B12" w:rsidP="003D2B12">
      <w:pPr>
        <w:ind w:firstLine="709"/>
        <w:jc w:val="both"/>
        <w:rPr>
          <w:b/>
        </w:rPr>
      </w:pPr>
    </w:p>
    <w:p w14:paraId="6C4384BB"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7547F7A9" w14:textId="77777777" w:rsidR="003D2B12" w:rsidRDefault="003D2B12" w:rsidP="003D2B12">
      <w:pPr>
        <w:ind w:firstLine="709"/>
        <w:jc w:val="both"/>
        <w:rPr>
          <w:b/>
        </w:rPr>
      </w:pPr>
    </w:p>
    <w:p w14:paraId="64F506CD"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2712E2C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903769F" w14:textId="77777777" w:rsidR="00FF45D0" w:rsidRDefault="00FF45D0" w:rsidP="00FF45D0">
      <w:pPr>
        <w:ind w:firstLine="720"/>
        <w:jc w:val="both"/>
      </w:pPr>
      <w:r>
        <w:t xml:space="preserve">2) копія паспорта громадянина України; </w:t>
      </w:r>
    </w:p>
    <w:p w14:paraId="14EAA920"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966F1BE" w14:textId="77777777" w:rsidR="00FF45D0" w:rsidRDefault="00FF45D0" w:rsidP="00FF45D0">
      <w:pPr>
        <w:ind w:firstLine="720"/>
        <w:jc w:val="both"/>
      </w:pPr>
      <w:r>
        <w:t xml:space="preserve">4) копія (копії) документа (документів) про освіту з додатком; </w:t>
      </w:r>
    </w:p>
    <w:p w14:paraId="2D067DC0" w14:textId="77777777" w:rsidR="003D2B12" w:rsidRDefault="003D2B12" w:rsidP="003D2B12">
      <w:pPr>
        <w:ind w:firstLine="720"/>
        <w:jc w:val="both"/>
      </w:pPr>
      <w:r>
        <w:t>5) роздрукована та заповнена власноручно автобіографія;</w:t>
      </w:r>
    </w:p>
    <w:p w14:paraId="6D12F81A" w14:textId="77777777" w:rsidR="003D2B12" w:rsidRDefault="003D2B12" w:rsidP="003D2B12">
      <w:pPr>
        <w:ind w:firstLine="720"/>
        <w:jc w:val="both"/>
      </w:pPr>
      <w:r>
        <w:t>6) фотокартка розміром 30х40 мм;</w:t>
      </w:r>
    </w:p>
    <w:p w14:paraId="0BC4F6FC" w14:textId="77777777" w:rsidR="003D2B12" w:rsidRPr="004D00E1" w:rsidRDefault="003D2B12" w:rsidP="003D2B12">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1E43C6A4"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292831AF" w14:textId="77777777" w:rsidR="003D2B12" w:rsidRDefault="003D2B12" w:rsidP="003D2B12">
      <w:pPr>
        <w:ind w:firstLine="720"/>
        <w:jc w:val="both"/>
      </w:pPr>
      <w:r>
        <w:t>9) інформація про стан здоров’я:</w:t>
      </w:r>
    </w:p>
    <w:p w14:paraId="0606D19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4EA2EDC9"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B891BBF" w14:textId="77777777" w:rsidR="003D2B12" w:rsidRDefault="003D2B12" w:rsidP="003D2B12">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35FA6586" w14:textId="346F6749" w:rsidR="003D2B12" w:rsidRDefault="003D2B12" w:rsidP="003D2B12">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w:t>
      </w:r>
      <w:r>
        <w:lastRenderedPageBreak/>
        <w:t>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3E12BE09" w14:textId="77777777" w:rsidR="00FF45D0" w:rsidRDefault="00FF45D0" w:rsidP="00FF45D0">
      <w:pPr>
        <w:ind w:firstLine="709"/>
        <w:jc w:val="both"/>
      </w:pPr>
      <w:r>
        <w:t>12) копія</w:t>
      </w:r>
      <w:r w:rsidRPr="00FF45D0">
        <w:t xml:space="preserve"> посвідчення водія на право керування транспортними засобами (за категорією «В»)</w:t>
      </w:r>
      <w:r>
        <w:t>.</w:t>
      </w:r>
    </w:p>
    <w:p w14:paraId="6215982D"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717BCFA9"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35DA7404" w14:textId="77777777" w:rsidR="003D2B12" w:rsidRDefault="003D2B12" w:rsidP="003D2B12">
      <w:pPr>
        <w:ind w:firstLine="709"/>
        <w:jc w:val="both"/>
        <w:rPr>
          <w:b/>
          <w:color w:val="000000"/>
        </w:rPr>
      </w:pPr>
    </w:p>
    <w:p w14:paraId="2D631188" w14:textId="77777777" w:rsidR="00CF0336" w:rsidRDefault="00CF0336" w:rsidP="00CF0336">
      <w:pPr>
        <w:ind w:firstLine="709"/>
        <w:jc w:val="both"/>
        <w:rPr>
          <w:color w:val="000000"/>
        </w:rPr>
      </w:pPr>
      <w:r w:rsidRPr="00AB166B">
        <w:rPr>
          <w:b/>
          <w:color w:val="000000"/>
        </w:rPr>
        <w:t xml:space="preserve">Документи приймаються з 08.00 </w:t>
      </w:r>
      <w:r>
        <w:rPr>
          <w:b/>
          <w:color w:val="000000"/>
        </w:rPr>
        <w:t>07 січня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21 січня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7F57286B" w14:textId="77777777" w:rsidR="00880BC9" w:rsidRDefault="00880BC9" w:rsidP="00880BC9">
      <w:pPr>
        <w:ind w:firstLine="709"/>
        <w:jc w:val="both"/>
      </w:pPr>
    </w:p>
    <w:p w14:paraId="750D1C31" w14:textId="4D7FB598" w:rsidR="003D2B12" w:rsidRPr="00E22003" w:rsidRDefault="003D2B12" w:rsidP="003D2B12">
      <w:pPr>
        <w:ind w:firstLine="709"/>
        <w:jc w:val="both"/>
      </w:pPr>
      <w:r w:rsidRPr="00E22003">
        <w:t xml:space="preserve">На контролера ІІ категорії взводу </w:t>
      </w:r>
      <w:r w:rsidR="00F2319C">
        <w:t>забезпечення безпеки</w:t>
      </w:r>
      <w:r w:rsidR="00F2319C" w:rsidRPr="00E22003">
        <w:t xml:space="preserve"> </w:t>
      </w:r>
      <w:r w:rsidRPr="00E22003">
        <w:t>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2FF6D4E"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6C10F338"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614F99C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45CBAA55"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3152517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3E0B891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95EDF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1D653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364F2A2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160FDD6D"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9AE633B"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221B6F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5274BDD4"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63A34C4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lastRenderedPageBreak/>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0AB2069B" w14:textId="77777777" w:rsidR="003D2B12" w:rsidRDefault="003D2B12" w:rsidP="003D2B12">
      <w:pPr>
        <w:ind w:firstLine="601"/>
        <w:jc w:val="both"/>
        <w:rPr>
          <w:b/>
        </w:rPr>
      </w:pPr>
    </w:p>
    <w:p w14:paraId="45396B3E" w14:textId="77777777" w:rsidR="00CF0336" w:rsidRPr="00932ADB" w:rsidRDefault="00CF0336" w:rsidP="00CF0336">
      <w:pPr>
        <w:ind w:firstLine="601"/>
        <w:jc w:val="both"/>
        <w:rPr>
          <w:b/>
          <w:lang w:val="ru-RU"/>
        </w:rPr>
      </w:pPr>
      <w:r w:rsidRPr="00932ADB">
        <w:rPr>
          <w:b/>
        </w:rPr>
        <w:t>5. Місце, дата та час початку проведення конкурсу:</w:t>
      </w:r>
    </w:p>
    <w:p w14:paraId="46D3F6D9" w14:textId="77777777" w:rsidR="00CF0336" w:rsidRPr="00932ADB" w:rsidRDefault="00CF0336" w:rsidP="00CF0336">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22 січня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227CB843" w14:textId="77777777" w:rsidR="003D2B12" w:rsidRPr="00932ADB" w:rsidRDefault="003D2B12" w:rsidP="003D2B12">
      <w:pPr>
        <w:ind w:firstLine="567"/>
        <w:jc w:val="both"/>
        <w:rPr>
          <w:b/>
          <w:lang w:val="ru-RU"/>
        </w:rPr>
      </w:pPr>
    </w:p>
    <w:p w14:paraId="25B5BA3C" w14:textId="77777777" w:rsidR="003D2B12" w:rsidRPr="00932ADB" w:rsidRDefault="003D2B12" w:rsidP="003D2B12">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11"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47B645BF" w14:textId="77777777" w:rsidR="003D2B12" w:rsidRPr="00932ADB"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7371"/>
      </w:tblGrid>
      <w:tr w:rsidR="003D2B12" w:rsidRPr="009628D2" w14:paraId="79E7B339" w14:textId="77777777" w:rsidTr="00F2319C">
        <w:trPr>
          <w:trHeight w:val="102"/>
        </w:trPr>
        <w:tc>
          <w:tcPr>
            <w:tcW w:w="9638" w:type="dxa"/>
            <w:gridSpan w:val="2"/>
            <w:tcBorders>
              <w:top w:val="nil"/>
              <w:left w:val="nil"/>
              <w:bottom w:val="nil"/>
              <w:right w:val="nil"/>
            </w:tcBorders>
            <w:shd w:val="clear" w:color="auto" w:fill="auto"/>
          </w:tcPr>
          <w:p w14:paraId="369E81D6" w14:textId="77777777" w:rsidR="003D2B12" w:rsidRPr="009628D2" w:rsidRDefault="003D2B12" w:rsidP="00F2319C">
            <w:pPr>
              <w:jc w:val="center"/>
              <w:rPr>
                <w:b/>
                <w:lang w:val="ru-RU"/>
              </w:rPr>
            </w:pPr>
            <w:r w:rsidRPr="009628D2">
              <w:rPr>
                <w:b/>
              </w:rPr>
              <w:t>Кваліфікаційні вимоги</w:t>
            </w:r>
          </w:p>
        </w:tc>
      </w:tr>
      <w:tr w:rsidR="003D2B12" w:rsidRPr="009628D2" w14:paraId="4A99A912" w14:textId="77777777" w:rsidTr="00E57B2D">
        <w:trPr>
          <w:trHeight w:val="102"/>
        </w:trPr>
        <w:tc>
          <w:tcPr>
            <w:tcW w:w="2267" w:type="dxa"/>
            <w:tcBorders>
              <w:top w:val="nil"/>
              <w:left w:val="nil"/>
              <w:bottom w:val="nil"/>
              <w:right w:val="nil"/>
            </w:tcBorders>
            <w:shd w:val="clear" w:color="auto" w:fill="auto"/>
          </w:tcPr>
          <w:p w14:paraId="48D392A9" w14:textId="6C1564AA" w:rsidR="003D2B12" w:rsidRPr="009628D2" w:rsidRDefault="003D2B12" w:rsidP="00F2319C">
            <w:pPr>
              <w:jc w:val="both"/>
              <w:rPr>
                <w:b/>
                <w:lang w:val="ru-RU"/>
              </w:rPr>
            </w:pPr>
            <w:r w:rsidRPr="00E40A80">
              <w:t>1.</w:t>
            </w:r>
            <w:r>
              <w:t>Загальні вимоги</w:t>
            </w:r>
          </w:p>
        </w:tc>
        <w:tc>
          <w:tcPr>
            <w:tcW w:w="7371" w:type="dxa"/>
            <w:tcBorders>
              <w:top w:val="nil"/>
              <w:left w:val="nil"/>
              <w:bottom w:val="nil"/>
              <w:right w:val="nil"/>
            </w:tcBorders>
            <w:shd w:val="clear" w:color="auto" w:fill="auto"/>
          </w:tcPr>
          <w:p w14:paraId="77AE2818" w14:textId="77777777" w:rsidR="003D2B12" w:rsidRDefault="003D2B12" w:rsidP="00F2319C">
            <w:pPr>
              <w:jc w:val="both"/>
            </w:pPr>
            <w:r>
              <w:t>- громадянин України;</w:t>
            </w:r>
          </w:p>
          <w:p w14:paraId="6F452497" w14:textId="2A2466E6" w:rsidR="003D2B12" w:rsidRPr="009628D2" w:rsidRDefault="003D2B12"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F2319C">
              <w:t>.</w:t>
            </w:r>
          </w:p>
        </w:tc>
      </w:tr>
      <w:tr w:rsidR="003D2B12" w:rsidRPr="009628D2" w14:paraId="2E92C658" w14:textId="77777777" w:rsidTr="00E57B2D">
        <w:trPr>
          <w:trHeight w:val="102"/>
        </w:trPr>
        <w:tc>
          <w:tcPr>
            <w:tcW w:w="2267" w:type="dxa"/>
            <w:tcBorders>
              <w:top w:val="nil"/>
              <w:left w:val="nil"/>
              <w:bottom w:val="nil"/>
              <w:right w:val="nil"/>
            </w:tcBorders>
            <w:shd w:val="clear" w:color="auto" w:fill="auto"/>
          </w:tcPr>
          <w:p w14:paraId="03F7E6E4" w14:textId="77777777" w:rsidR="003D2B12" w:rsidRPr="009628D2" w:rsidRDefault="003D2B12" w:rsidP="00F2319C">
            <w:pPr>
              <w:jc w:val="both"/>
              <w:rPr>
                <w:b/>
                <w:lang w:val="ru-RU"/>
              </w:rPr>
            </w:pPr>
            <w:r w:rsidRPr="00E40A80">
              <w:t>2. Освіта</w:t>
            </w:r>
          </w:p>
        </w:tc>
        <w:tc>
          <w:tcPr>
            <w:tcW w:w="7371" w:type="dxa"/>
            <w:tcBorders>
              <w:top w:val="nil"/>
              <w:left w:val="nil"/>
              <w:bottom w:val="nil"/>
              <w:right w:val="nil"/>
            </w:tcBorders>
            <w:shd w:val="clear" w:color="auto" w:fill="auto"/>
          </w:tcPr>
          <w:p w14:paraId="58617A04" w14:textId="77777777" w:rsidR="003D2B12" w:rsidRPr="009628D2" w:rsidRDefault="003D2B12" w:rsidP="00F2319C">
            <w:pPr>
              <w:jc w:val="both"/>
              <w:rPr>
                <w:b/>
                <w:lang w:val="ru-RU"/>
              </w:rPr>
            </w:pPr>
            <w:r>
              <w:t xml:space="preserve">- </w:t>
            </w:r>
            <w:r w:rsidRPr="00E40A80">
              <w:t>повна середня освіта</w:t>
            </w:r>
            <w:r>
              <w:t>.</w:t>
            </w:r>
          </w:p>
        </w:tc>
      </w:tr>
      <w:tr w:rsidR="003D2B12" w:rsidRPr="009628D2" w14:paraId="382B10E8" w14:textId="77777777" w:rsidTr="00E57B2D">
        <w:trPr>
          <w:trHeight w:val="102"/>
        </w:trPr>
        <w:tc>
          <w:tcPr>
            <w:tcW w:w="2267" w:type="dxa"/>
            <w:tcBorders>
              <w:top w:val="nil"/>
              <w:left w:val="nil"/>
              <w:bottom w:val="nil"/>
              <w:right w:val="nil"/>
            </w:tcBorders>
            <w:shd w:val="clear" w:color="auto" w:fill="auto"/>
          </w:tcPr>
          <w:p w14:paraId="4FCFDE1B" w14:textId="77777777" w:rsidR="003D2B12" w:rsidRPr="009628D2" w:rsidRDefault="003D2B12" w:rsidP="00F2319C">
            <w:pPr>
              <w:jc w:val="both"/>
              <w:rPr>
                <w:b/>
                <w:lang w:val="ru-RU"/>
              </w:rPr>
            </w:pPr>
            <w:r>
              <w:t>3. Досвід роботи</w:t>
            </w:r>
          </w:p>
        </w:tc>
        <w:tc>
          <w:tcPr>
            <w:tcW w:w="7371" w:type="dxa"/>
            <w:tcBorders>
              <w:top w:val="nil"/>
              <w:left w:val="nil"/>
              <w:bottom w:val="nil"/>
              <w:right w:val="nil"/>
            </w:tcBorders>
            <w:shd w:val="clear" w:color="auto" w:fill="auto"/>
          </w:tcPr>
          <w:p w14:paraId="74889E3A" w14:textId="376675C4" w:rsidR="003D2B12" w:rsidRPr="006A49DF" w:rsidRDefault="003D2B12" w:rsidP="00F2319C">
            <w:pPr>
              <w:jc w:val="both"/>
              <w:rPr>
                <w:lang w:val="ru-RU"/>
              </w:rPr>
            </w:pPr>
            <w:r>
              <w:rPr>
                <w:lang w:val="ru-RU"/>
              </w:rPr>
              <w:t>- б</w:t>
            </w:r>
            <w:r w:rsidRPr="006A49DF">
              <w:rPr>
                <w:lang w:val="ru-RU"/>
              </w:rPr>
              <w:t xml:space="preserve">ез </w:t>
            </w:r>
            <w:r w:rsidRPr="00F2319C">
              <w:t>досвіду роботи</w:t>
            </w:r>
            <w:r w:rsidR="00F2319C">
              <w:t>.</w:t>
            </w:r>
          </w:p>
        </w:tc>
      </w:tr>
      <w:tr w:rsidR="003D2B12" w:rsidRPr="009628D2" w14:paraId="541B9283" w14:textId="77777777" w:rsidTr="00E57B2D">
        <w:trPr>
          <w:trHeight w:val="463"/>
        </w:trPr>
        <w:tc>
          <w:tcPr>
            <w:tcW w:w="2267" w:type="dxa"/>
            <w:tcBorders>
              <w:top w:val="nil"/>
              <w:left w:val="nil"/>
              <w:bottom w:val="nil"/>
              <w:right w:val="nil"/>
            </w:tcBorders>
            <w:shd w:val="clear" w:color="auto" w:fill="auto"/>
          </w:tcPr>
          <w:p w14:paraId="6734553E" w14:textId="77777777" w:rsidR="003D2B12" w:rsidRPr="009628D2" w:rsidRDefault="003D2B12" w:rsidP="00E57B2D">
            <w:pPr>
              <w:rPr>
                <w:b/>
                <w:lang w:val="ru-RU"/>
              </w:rPr>
            </w:pPr>
            <w:r>
              <w:t>4. Володіння державною мовою</w:t>
            </w:r>
          </w:p>
        </w:tc>
        <w:tc>
          <w:tcPr>
            <w:tcW w:w="7371" w:type="dxa"/>
            <w:tcBorders>
              <w:top w:val="nil"/>
              <w:left w:val="nil"/>
              <w:bottom w:val="nil"/>
              <w:right w:val="nil"/>
            </w:tcBorders>
            <w:shd w:val="clear" w:color="auto" w:fill="auto"/>
          </w:tcPr>
          <w:p w14:paraId="5DB717DE" w14:textId="77777777" w:rsidR="003D2B12" w:rsidRPr="009628D2" w:rsidRDefault="003D2B12"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3D2B12" w:rsidRPr="009628D2" w14:paraId="1D396081" w14:textId="77777777" w:rsidTr="00F2319C">
        <w:trPr>
          <w:trHeight w:val="310"/>
        </w:trPr>
        <w:tc>
          <w:tcPr>
            <w:tcW w:w="9638" w:type="dxa"/>
            <w:gridSpan w:val="2"/>
            <w:tcBorders>
              <w:top w:val="nil"/>
              <w:left w:val="nil"/>
              <w:bottom w:val="nil"/>
              <w:right w:val="nil"/>
            </w:tcBorders>
            <w:shd w:val="clear" w:color="auto" w:fill="auto"/>
          </w:tcPr>
          <w:p w14:paraId="40D096E3" w14:textId="77777777" w:rsidR="003D2B12" w:rsidRPr="009628D2" w:rsidRDefault="003D2B12" w:rsidP="00F2319C">
            <w:pPr>
              <w:jc w:val="center"/>
              <w:rPr>
                <w:b/>
                <w:lang w:val="ru-RU"/>
              </w:rPr>
            </w:pPr>
            <w:r w:rsidRPr="009628D2">
              <w:rPr>
                <w:b/>
              </w:rPr>
              <w:t>Вимоги до компетентності</w:t>
            </w:r>
          </w:p>
        </w:tc>
      </w:tr>
      <w:tr w:rsidR="003D2B12" w:rsidRPr="009628D2" w14:paraId="2D64847B" w14:textId="77777777" w:rsidTr="00E57B2D">
        <w:trPr>
          <w:trHeight w:val="699"/>
        </w:trPr>
        <w:tc>
          <w:tcPr>
            <w:tcW w:w="2267" w:type="dxa"/>
            <w:tcBorders>
              <w:top w:val="nil"/>
              <w:left w:val="nil"/>
              <w:bottom w:val="nil"/>
              <w:right w:val="nil"/>
            </w:tcBorders>
            <w:shd w:val="clear" w:color="auto" w:fill="auto"/>
          </w:tcPr>
          <w:p w14:paraId="3D37E6C4" w14:textId="77777777" w:rsidR="003D2B12" w:rsidRPr="009628D2" w:rsidRDefault="003D2B12" w:rsidP="00F2319C">
            <w:pPr>
              <w:rPr>
                <w:b/>
                <w:lang w:val="ru-RU"/>
              </w:rPr>
            </w:pPr>
            <w:r>
              <w:t>1. Вміння працювати в колективі</w:t>
            </w:r>
          </w:p>
        </w:tc>
        <w:tc>
          <w:tcPr>
            <w:tcW w:w="7371" w:type="dxa"/>
            <w:tcBorders>
              <w:top w:val="nil"/>
              <w:left w:val="nil"/>
              <w:bottom w:val="nil"/>
              <w:right w:val="nil"/>
            </w:tcBorders>
            <w:shd w:val="clear" w:color="auto" w:fill="auto"/>
          </w:tcPr>
          <w:p w14:paraId="249CC5FF"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2A7C7484" w14:textId="77777777" w:rsidTr="00E57B2D">
        <w:trPr>
          <w:trHeight w:val="699"/>
        </w:trPr>
        <w:tc>
          <w:tcPr>
            <w:tcW w:w="2267" w:type="dxa"/>
            <w:tcBorders>
              <w:top w:val="nil"/>
              <w:left w:val="nil"/>
              <w:bottom w:val="nil"/>
              <w:right w:val="nil"/>
            </w:tcBorders>
            <w:shd w:val="clear" w:color="auto" w:fill="auto"/>
          </w:tcPr>
          <w:p w14:paraId="043B290C" w14:textId="77777777" w:rsidR="003D2B12" w:rsidRDefault="003D2B12" w:rsidP="00F2319C">
            <w:r>
              <w:t>2. Вміння приймати ефективні рішення</w:t>
            </w:r>
          </w:p>
        </w:tc>
        <w:tc>
          <w:tcPr>
            <w:tcW w:w="7371" w:type="dxa"/>
            <w:tcBorders>
              <w:top w:val="nil"/>
              <w:left w:val="nil"/>
              <w:bottom w:val="nil"/>
              <w:right w:val="nil"/>
            </w:tcBorders>
            <w:shd w:val="clear" w:color="auto" w:fill="auto"/>
          </w:tcPr>
          <w:p w14:paraId="6CA253F9"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823DB46" w14:textId="77777777" w:rsidTr="00E57B2D">
        <w:trPr>
          <w:trHeight w:val="699"/>
        </w:trPr>
        <w:tc>
          <w:tcPr>
            <w:tcW w:w="2267" w:type="dxa"/>
            <w:tcBorders>
              <w:top w:val="nil"/>
              <w:left w:val="nil"/>
              <w:bottom w:val="nil"/>
              <w:right w:val="nil"/>
            </w:tcBorders>
            <w:shd w:val="clear" w:color="auto" w:fill="auto"/>
          </w:tcPr>
          <w:p w14:paraId="038EA594" w14:textId="77777777" w:rsidR="003D2B12" w:rsidRDefault="003D2B12" w:rsidP="00F2319C">
            <w:r>
              <w:t>3. Комунікація та взаємодія</w:t>
            </w:r>
          </w:p>
        </w:tc>
        <w:tc>
          <w:tcPr>
            <w:tcW w:w="7371" w:type="dxa"/>
            <w:tcBorders>
              <w:top w:val="nil"/>
              <w:left w:val="nil"/>
              <w:bottom w:val="nil"/>
              <w:right w:val="nil"/>
            </w:tcBorders>
            <w:shd w:val="clear" w:color="auto" w:fill="auto"/>
          </w:tcPr>
          <w:p w14:paraId="1272C608"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0FFC43E" w14:textId="77777777" w:rsidTr="00E57B2D">
        <w:trPr>
          <w:trHeight w:val="463"/>
        </w:trPr>
        <w:tc>
          <w:tcPr>
            <w:tcW w:w="2267" w:type="dxa"/>
            <w:tcBorders>
              <w:top w:val="nil"/>
              <w:left w:val="nil"/>
              <w:bottom w:val="nil"/>
              <w:right w:val="nil"/>
            </w:tcBorders>
            <w:shd w:val="clear" w:color="auto" w:fill="auto"/>
          </w:tcPr>
          <w:p w14:paraId="729FF95F" w14:textId="77777777" w:rsidR="003D2B12" w:rsidRPr="009628D2" w:rsidRDefault="003D2B12" w:rsidP="00E57B2D">
            <w:pPr>
              <w:rPr>
                <w:b/>
                <w:lang w:val="ru-RU"/>
              </w:rPr>
            </w:pPr>
            <w:r>
              <w:t>4. Аналітичні здібності</w:t>
            </w:r>
          </w:p>
        </w:tc>
        <w:tc>
          <w:tcPr>
            <w:tcW w:w="7371" w:type="dxa"/>
            <w:tcBorders>
              <w:top w:val="nil"/>
              <w:left w:val="nil"/>
              <w:bottom w:val="nil"/>
              <w:right w:val="nil"/>
            </w:tcBorders>
            <w:shd w:val="clear" w:color="auto" w:fill="auto"/>
          </w:tcPr>
          <w:p w14:paraId="7E2EB5C2"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7FD42E1E" w14:textId="77777777" w:rsidTr="00E57B2D">
        <w:trPr>
          <w:trHeight w:val="1839"/>
        </w:trPr>
        <w:tc>
          <w:tcPr>
            <w:tcW w:w="2267" w:type="dxa"/>
            <w:tcBorders>
              <w:top w:val="nil"/>
              <w:left w:val="nil"/>
              <w:bottom w:val="nil"/>
              <w:right w:val="nil"/>
            </w:tcBorders>
            <w:shd w:val="clear" w:color="auto" w:fill="auto"/>
          </w:tcPr>
          <w:p w14:paraId="4F186699" w14:textId="77777777" w:rsidR="003D2B12" w:rsidRPr="009628D2" w:rsidRDefault="003D2B12" w:rsidP="00F2319C">
            <w:pPr>
              <w:jc w:val="both"/>
              <w:rPr>
                <w:b/>
                <w:lang w:val="ru-RU"/>
              </w:rPr>
            </w:pPr>
            <w:r>
              <w:t>5.Особистісні компетенції</w:t>
            </w:r>
          </w:p>
        </w:tc>
        <w:tc>
          <w:tcPr>
            <w:tcW w:w="7371" w:type="dxa"/>
            <w:tcBorders>
              <w:top w:val="nil"/>
              <w:left w:val="nil"/>
              <w:bottom w:val="nil"/>
              <w:right w:val="nil"/>
            </w:tcBorders>
            <w:shd w:val="clear" w:color="auto" w:fill="auto"/>
          </w:tcPr>
          <w:p w14:paraId="7624E0E2"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4E2F0116" w14:textId="77777777" w:rsidTr="00E57B2D">
        <w:trPr>
          <w:trHeight w:val="924"/>
        </w:trPr>
        <w:tc>
          <w:tcPr>
            <w:tcW w:w="2267" w:type="dxa"/>
            <w:tcBorders>
              <w:top w:val="nil"/>
              <w:left w:val="nil"/>
              <w:bottom w:val="nil"/>
              <w:right w:val="nil"/>
            </w:tcBorders>
            <w:shd w:val="clear" w:color="auto" w:fill="auto"/>
          </w:tcPr>
          <w:p w14:paraId="09FA2405" w14:textId="77777777" w:rsidR="003D2B12" w:rsidRPr="009628D2" w:rsidRDefault="003D2B12" w:rsidP="00F2319C">
            <w:pPr>
              <w:rPr>
                <w:b/>
              </w:rPr>
            </w:pPr>
            <w:r>
              <w:t>6. Забезпечення громадського порядку</w:t>
            </w:r>
          </w:p>
        </w:tc>
        <w:tc>
          <w:tcPr>
            <w:tcW w:w="7371" w:type="dxa"/>
            <w:tcBorders>
              <w:top w:val="nil"/>
              <w:left w:val="nil"/>
              <w:bottom w:val="nil"/>
              <w:right w:val="nil"/>
            </w:tcBorders>
            <w:shd w:val="clear" w:color="auto" w:fill="auto"/>
          </w:tcPr>
          <w:p w14:paraId="5C4495AD" w14:textId="77777777" w:rsidR="003D2B12" w:rsidRPr="009628D2" w:rsidRDefault="003D2B12" w:rsidP="00F2319C">
            <w:pPr>
              <w:ind w:left="-108"/>
              <w:jc w:val="both"/>
              <w:rPr>
                <w:b/>
              </w:rPr>
            </w:pPr>
            <w:r>
              <w:t xml:space="preserve">- знання законодавства, яке регулює діяльність судових та правоохоронних органів; знання системи правоохоронних </w:t>
            </w:r>
            <w:r>
              <w:lastRenderedPageBreak/>
              <w:t>органів, розмежування їх компетенції, порядок забезпечення їх співпраці.</w:t>
            </w:r>
          </w:p>
        </w:tc>
      </w:tr>
      <w:tr w:rsidR="003D2B12" w:rsidRPr="008F7778" w14:paraId="2D439EFF"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7C4990C4" w14:textId="77777777" w:rsidR="003D2B12" w:rsidRPr="008F7778" w:rsidRDefault="003D2B12" w:rsidP="00F2319C">
            <w:pPr>
              <w:jc w:val="center"/>
              <w:rPr>
                <w:b/>
              </w:rPr>
            </w:pPr>
            <w:r w:rsidRPr="008F7778">
              <w:rPr>
                <w:b/>
              </w:rPr>
              <w:lastRenderedPageBreak/>
              <w:t>Професійні знання</w:t>
            </w:r>
          </w:p>
        </w:tc>
      </w:tr>
      <w:tr w:rsidR="003D2B12" w:rsidRPr="008F7778" w14:paraId="39F84C3A"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163776C7" w14:textId="77777777" w:rsidR="003D2B12" w:rsidRPr="008F7778" w:rsidRDefault="003D2B12" w:rsidP="00F2319C">
            <w:pPr>
              <w:jc w:val="both"/>
            </w:pPr>
            <w:r w:rsidRPr="008F7778">
              <w:t>1. Знання законодавства</w:t>
            </w:r>
          </w:p>
        </w:tc>
        <w:tc>
          <w:tcPr>
            <w:tcW w:w="7371" w:type="dxa"/>
          </w:tcPr>
          <w:p w14:paraId="68D47779" w14:textId="77777777" w:rsidR="003D2B12" w:rsidRPr="008F7778" w:rsidRDefault="003D2B12"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3D2B12" w:rsidRPr="008F7778" w14:paraId="4C3B479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05911CCC" w14:textId="77777777" w:rsidR="003D2B12" w:rsidRPr="008F7778" w:rsidRDefault="003D2B12" w:rsidP="00F2319C"/>
        </w:tc>
        <w:tc>
          <w:tcPr>
            <w:tcW w:w="7371" w:type="dxa"/>
            <w:hideMark/>
          </w:tcPr>
          <w:p w14:paraId="2B0A7BC7" w14:textId="77777777" w:rsidR="003D2B12" w:rsidRPr="008F7778" w:rsidRDefault="003D2B12" w:rsidP="00F2319C">
            <w:pPr>
              <w:ind w:left="-108"/>
              <w:jc w:val="both"/>
              <w:rPr>
                <w:lang w:eastAsia="en-US"/>
              </w:rPr>
            </w:pPr>
            <w:r w:rsidRPr="008F7778">
              <w:rPr>
                <w:lang w:eastAsia="en-US"/>
              </w:rPr>
              <w:t>«Про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1935BAC8" w14:textId="77777777" w:rsidR="003D2B12" w:rsidRDefault="003D2B12" w:rsidP="003D2B12">
      <w:pPr>
        <w:jc w:val="center"/>
        <w:rPr>
          <w:b/>
        </w:rPr>
      </w:pPr>
    </w:p>
    <w:p w14:paraId="3D4B3F1B" w14:textId="77777777" w:rsidR="003D2B12" w:rsidRDefault="003D2B12" w:rsidP="003D2B12">
      <w:pPr>
        <w:jc w:val="center"/>
        <w:rPr>
          <w:b/>
        </w:rPr>
      </w:pPr>
    </w:p>
    <w:p w14:paraId="0AC0CE59" w14:textId="4F2CF410" w:rsidR="003D2B12" w:rsidRDefault="003D2B12" w:rsidP="003D2B12">
      <w:pPr>
        <w:jc w:val="center"/>
        <w:rPr>
          <w:b/>
        </w:rPr>
      </w:pPr>
    </w:p>
    <w:p w14:paraId="0A9BFC88" w14:textId="1D33A468" w:rsidR="00294556" w:rsidRDefault="00294556" w:rsidP="003D2B12">
      <w:pPr>
        <w:jc w:val="center"/>
        <w:rPr>
          <w:b/>
        </w:rPr>
      </w:pPr>
    </w:p>
    <w:p w14:paraId="6136E9B2" w14:textId="77777777" w:rsidR="00294556" w:rsidRDefault="00294556" w:rsidP="003D2B12">
      <w:pPr>
        <w:jc w:val="center"/>
        <w:rPr>
          <w:b/>
        </w:rPr>
      </w:pPr>
    </w:p>
    <w:p w14:paraId="5E37DB48" w14:textId="77777777" w:rsidR="00294556" w:rsidRPr="009C0449" w:rsidRDefault="00294556" w:rsidP="00294556">
      <w:pPr>
        <w:jc w:val="center"/>
        <w:rPr>
          <w:b/>
        </w:rPr>
      </w:pPr>
      <w:bookmarkStart w:id="6" w:name="_Hlk218590754"/>
      <w:r w:rsidRPr="009C0449">
        <w:rPr>
          <w:b/>
        </w:rPr>
        <w:t>УМОВИ</w:t>
      </w:r>
    </w:p>
    <w:p w14:paraId="1FE44D86" w14:textId="7E35586F" w:rsidR="00294556" w:rsidRDefault="00294556" w:rsidP="00294556">
      <w:pPr>
        <w:jc w:val="both"/>
        <w:rPr>
          <w:b/>
        </w:rPr>
      </w:pPr>
      <w:r w:rsidRPr="009C0449">
        <w:rPr>
          <w:b/>
        </w:rPr>
        <w:t>проведення конкурсу на зайняття вакантної посади ко</w:t>
      </w:r>
      <w:r>
        <w:rPr>
          <w:b/>
        </w:rPr>
        <w:t>мандира</w:t>
      </w:r>
      <w:r w:rsidRPr="009C0449">
        <w:rPr>
          <w:b/>
        </w:rPr>
        <w:t xml:space="preserve">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147EC488" w14:textId="77777777" w:rsidR="00294556" w:rsidRDefault="00294556" w:rsidP="00294556">
      <w:pPr>
        <w:ind w:firstLine="720"/>
        <w:rPr>
          <w:b/>
        </w:rPr>
      </w:pPr>
    </w:p>
    <w:p w14:paraId="5E464762" w14:textId="77777777" w:rsidR="00294556" w:rsidRPr="009C0449" w:rsidRDefault="00294556" w:rsidP="00294556">
      <w:pPr>
        <w:ind w:firstLine="720"/>
        <w:jc w:val="center"/>
        <w:rPr>
          <w:b/>
        </w:rPr>
      </w:pPr>
      <w:r w:rsidRPr="009C0449">
        <w:rPr>
          <w:b/>
        </w:rPr>
        <w:t>Загальні умови.</w:t>
      </w:r>
    </w:p>
    <w:p w14:paraId="492D5A5C" w14:textId="5342FA31" w:rsidR="00294556" w:rsidRPr="003D2B12" w:rsidRDefault="00294556" w:rsidP="00294556">
      <w:pPr>
        <w:ind w:firstLine="720"/>
        <w:jc w:val="both"/>
        <w:rPr>
          <w:b/>
        </w:rPr>
      </w:pPr>
      <w:r w:rsidRPr="003D2B12">
        <w:rPr>
          <w:b/>
        </w:rPr>
        <w:t>1. Основні посадові обов’язки ко</w:t>
      </w:r>
      <w:r>
        <w:rPr>
          <w:b/>
        </w:rPr>
        <w:t>мандира</w:t>
      </w:r>
      <w:r w:rsidRPr="003D2B12">
        <w:rPr>
          <w:b/>
        </w:rPr>
        <w:t xml:space="preserve"> взводу охорони підрозділу охорони територіального управління Служби судової охорони у Запорізькій області: </w:t>
      </w:r>
    </w:p>
    <w:p w14:paraId="58AB89D7" w14:textId="77777777" w:rsidR="00294556" w:rsidRPr="00294556" w:rsidRDefault="00294556" w:rsidP="00294556">
      <w:pPr>
        <w:widowControl w:val="0"/>
        <w:autoSpaceDE w:val="0"/>
        <w:autoSpaceDN w:val="0"/>
        <w:adjustRightInd w:val="0"/>
        <w:ind w:right="40" w:firstLine="708"/>
        <w:jc w:val="both"/>
      </w:pPr>
      <w:r w:rsidRPr="00294556">
        <w:t>1) забезпечує виконання покладених на взвод завдань за всіма напрямами службової діяльності;</w:t>
      </w:r>
    </w:p>
    <w:p w14:paraId="47D3F00C" w14:textId="77777777" w:rsidR="00294556" w:rsidRPr="00294556" w:rsidRDefault="00294556" w:rsidP="00294556">
      <w:pPr>
        <w:widowControl w:val="0"/>
        <w:autoSpaceDE w:val="0"/>
        <w:autoSpaceDN w:val="0"/>
        <w:adjustRightInd w:val="0"/>
        <w:ind w:right="40" w:firstLine="708"/>
        <w:jc w:val="both"/>
      </w:pPr>
      <w:r w:rsidRPr="00294556">
        <w:rPr>
          <w:noProof/>
        </w:rPr>
        <w:t xml:space="preserve">2) </w:t>
      </w:r>
      <w:r w:rsidRPr="00294556">
        <w:t>контролює порядок організації та виконання завдань служби особовим складом взводу за напрямом службової діяльності;</w:t>
      </w:r>
    </w:p>
    <w:p w14:paraId="28ACC843" w14:textId="77777777" w:rsidR="00294556" w:rsidRPr="00294556" w:rsidRDefault="00294556" w:rsidP="00294556">
      <w:pPr>
        <w:widowControl w:val="0"/>
        <w:autoSpaceDE w:val="0"/>
        <w:autoSpaceDN w:val="0"/>
        <w:adjustRightInd w:val="0"/>
        <w:ind w:right="40" w:firstLine="708"/>
        <w:jc w:val="both"/>
      </w:pPr>
      <w:r w:rsidRPr="00294556">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294556">
        <w:rPr>
          <w:noProof/>
        </w:rPr>
        <w:t>;</w:t>
      </w:r>
    </w:p>
    <w:p w14:paraId="078B8C42" w14:textId="77777777" w:rsidR="00294556" w:rsidRPr="00294556" w:rsidRDefault="00294556" w:rsidP="00294556">
      <w:pPr>
        <w:ind w:firstLine="709"/>
        <w:contextualSpacing/>
        <w:jc w:val="both"/>
        <w:rPr>
          <w:noProof/>
        </w:rPr>
      </w:pPr>
      <w:r w:rsidRPr="00294556">
        <w:rPr>
          <w:noProof/>
        </w:rPr>
        <w:t xml:space="preserve">4) організовує поточну організаційно-виконавчу роботу взводу та забезпечення контролю за роботою; </w:t>
      </w:r>
    </w:p>
    <w:p w14:paraId="0F907242" w14:textId="77777777" w:rsidR="00294556" w:rsidRPr="00294556" w:rsidRDefault="00294556" w:rsidP="00294556">
      <w:pPr>
        <w:widowControl w:val="0"/>
        <w:autoSpaceDE w:val="0"/>
        <w:autoSpaceDN w:val="0"/>
        <w:adjustRightInd w:val="0"/>
        <w:ind w:right="-30" w:firstLine="708"/>
        <w:jc w:val="both"/>
      </w:pPr>
      <w:r w:rsidRPr="00294556">
        <w:t>5) проводить заходи щодо підвищення кваліфікації особового складу взводу, рівень фізичної, вогневої та службової підготовки особового складу підрозділу;</w:t>
      </w:r>
    </w:p>
    <w:p w14:paraId="337BFCE2" w14:textId="77777777" w:rsidR="00294556" w:rsidRPr="00294556" w:rsidRDefault="00294556" w:rsidP="00294556">
      <w:pPr>
        <w:ind w:firstLine="709"/>
        <w:jc w:val="both"/>
      </w:pPr>
      <w:r w:rsidRPr="00294556">
        <w:lastRenderedPageBreak/>
        <w:t>6) за дорученням керівництва підрозділу виконує інші повноваження, які належать до компетенції підрозділу.</w:t>
      </w:r>
    </w:p>
    <w:p w14:paraId="7A3ECD5F" w14:textId="77777777" w:rsidR="00294556" w:rsidRDefault="00294556" w:rsidP="00294556">
      <w:pPr>
        <w:ind w:firstLine="720"/>
        <w:jc w:val="both"/>
        <w:rPr>
          <w:b/>
        </w:rPr>
      </w:pPr>
    </w:p>
    <w:p w14:paraId="5659A6CD" w14:textId="77777777" w:rsidR="00294556" w:rsidRPr="009C0449" w:rsidRDefault="00294556" w:rsidP="00294556">
      <w:pPr>
        <w:ind w:firstLine="720"/>
        <w:jc w:val="both"/>
        <w:rPr>
          <w:b/>
        </w:rPr>
      </w:pPr>
      <w:r>
        <w:rPr>
          <w:b/>
        </w:rPr>
        <w:t>2</w:t>
      </w:r>
      <w:r w:rsidRPr="009C0449">
        <w:rPr>
          <w:b/>
        </w:rPr>
        <w:t>.Умови оплати праці:</w:t>
      </w:r>
    </w:p>
    <w:p w14:paraId="4860F8E3" w14:textId="4ACC4A74" w:rsidR="00294556" w:rsidRDefault="00294556" w:rsidP="00294556">
      <w:pPr>
        <w:ind w:firstLine="720"/>
        <w:jc w:val="both"/>
      </w:pPr>
      <w:r>
        <w:t>1) посадовий оклад – 3</w:t>
      </w:r>
      <w:r w:rsidR="00CF599F">
        <w:t>44</w:t>
      </w:r>
      <w:r>
        <w:t>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4B390451" w14:textId="77777777" w:rsidR="00294556" w:rsidRDefault="00294556" w:rsidP="00294556">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656767D2" w14:textId="77777777" w:rsidR="00294556" w:rsidRDefault="00294556" w:rsidP="00294556">
      <w:pPr>
        <w:ind w:firstLine="720"/>
        <w:jc w:val="both"/>
        <w:rPr>
          <w:b/>
        </w:rPr>
      </w:pPr>
    </w:p>
    <w:p w14:paraId="4B06DFAB" w14:textId="77777777" w:rsidR="00294556" w:rsidRPr="001C799A" w:rsidRDefault="00294556" w:rsidP="00294556">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61BF910A" w14:textId="77777777" w:rsidR="00294556" w:rsidRDefault="00294556" w:rsidP="00294556">
      <w:pPr>
        <w:ind w:firstLine="709"/>
        <w:jc w:val="both"/>
        <w:rPr>
          <w:b/>
        </w:rPr>
      </w:pPr>
    </w:p>
    <w:p w14:paraId="0D2C1862" w14:textId="77777777" w:rsidR="00294556" w:rsidRPr="00E22003" w:rsidRDefault="00294556" w:rsidP="00294556">
      <w:pPr>
        <w:ind w:firstLine="709"/>
        <w:jc w:val="both"/>
        <w:rPr>
          <w:b/>
        </w:rPr>
      </w:pPr>
      <w:r w:rsidRPr="00E22003">
        <w:rPr>
          <w:b/>
        </w:rPr>
        <w:t>4. Перелік документів, необхідних для участі в конкурсі, та строк їх подання:</w:t>
      </w:r>
    </w:p>
    <w:p w14:paraId="6FB022B8" w14:textId="77777777" w:rsidR="00294556" w:rsidRDefault="00294556" w:rsidP="00294556">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5330D2BF" w14:textId="77777777" w:rsidR="00294556" w:rsidRDefault="00294556" w:rsidP="00294556">
      <w:pPr>
        <w:ind w:firstLine="720"/>
        <w:jc w:val="both"/>
      </w:pPr>
      <w:r>
        <w:t xml:space="preserve">2) копія паспорта громадянина України; </w:t>
      </w:r>
    </w:p>
    <w:p w14:paraId="1311C46D" w14:textId="77777777" w:rsidR="00294556" w:rsidRDefault="00294556" w:rsidP="00294556">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2BA957AD" w14:textId="77777777" w:rsidR="00294556" w:rsidRDefault="00294556" w:rsidP="00294556">
      <w:pPr>
        <w:ind w:firstLine="720"/>
        <w:jc w:val="both"/>
      </w:pPr>
      <w:r>
        <w:t xml:space="preserve">4) копія (копії) документа (документів) про освіту з додатком; </w:t>
      </w:r>
    </w:p>
    <w:p w14:paraId="1A9545AB" w14:textId="77777777" w:rsidR="00294556" w:rsidRDefault="00294556" w:rsidP="00294556">
      <w:pPr>
        <w:ind w:firstLine="720"/>
        <w:jc w:val="both"/>
      </w:pPr>
      <w:r>
        <w:t>5) роздрукована та заповнена власноручно автобіографія;</w:t>
      </w:r>
    </w:p>
    <w:p w14:paraId="6B9E5EFA" w14:textId="77777777" w:rsidR="00294556" w:rsidRDefault="00294556" w:rsidP="00294556">
      <w:pPr>
        <w:ind w:firstLine="720"/>
        <w:jc w:val="both"/>
      </w:pPr>
      <w:r>
        <w:t>6) фотокартка розміром 30х40 мм;</w:t>
      </w:r>
    </w:p>
    <w:p w14:paraId="35AE7CF4" w14:textId="77777777" w:rsidR="00294556" w:rsidRPr="004D00E1" w:rsidRDefault="00294556" w:rsidP="00294556">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1FC7848" w14:textId="77777777" w:rsidR="00294556" w:rsidRDefault="00294556" w:rsidP="00294556">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4D9F1B40" w14:textId="77777777" w:rsidR="00294556" w:rsidRDefault="00294556" w:rsidP="00294556">
      <w:pPr>
        <w:ind w:firstLine="720"/>
        <w:jc w:val="both"/>
      </w:pPr>
      <w:r>
        <w:t>9) інформація про стан здоров’я:</w:t>
      </w:r>
    </w:p>
    <w:p w14:paraId="6BE54FD3" w14:textId="77777777" w:rsidR="00294556" w:rsidRDefault="00294556" w:rsidP="00294556">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57343FDF" w14:textId="77777777" w:rsidR="00294556" w:rsidRDefault="00294556" w:rsidP="00294556">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A832F59" w14:textId="77777777" w:rsidR="00294556" w:rsidRDefault="00294556" w:rsidP="00294556">
      <w:pPr>
        <w:ind w:firstLine="720"/>
        <w:jc w:val="both"/>
      </w:pPr>
      <w:r>
        <w:lastRenderedPageBreak/>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65BC1AEF" w14:textId="77777777" w:rsidR="00294556" w:rsidRDefault="00294556" w:rsidP="00294556">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7C62261A" w14:textId="77777777" w:rsidR="00294556" w:rsidRPr="00E22003" w:rsidRDefault="00294556" w:rsidP="00294556">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5C5CA722" w14:textId="77777777" w:rsidR="00294556" w:rsidRPr="00E22003" w:rsidRDefault="00294556" w:rsidP="00294556">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6984AE92" w14:textId="77777777" w:rsidR="00294556" w:rsidRDefault="00294556" w:rsidP="00294556">
      <w:pPr>
        <w:ind w:firstLine="709"/>
        <w:jc w:val="both"/>
        <w:rPr>
          <w:b/>
          <w:color w:val="000000"/>
        </w:rPr>
      </w:pPr>
    </w:p>
    <w:p w14:paraId="4CA461BA" w14:textId="77777777" w:rsidR="00CF0336" w:rsidRDefault="00CF0336" w:rsidP="00CF0336">
      <w:pPr>
        <w:ind w:firstLine="709"/>
        <w:jc w:val="both"/>
        <w:rPr>
          <w:color w:val="000000"/>
        </w:rPr>
      </w:pPr>
      <w:r w:rsidRPr="00AB166B">
        <w:rPr>
          <w:b/>
          <w:color w:val="000000"/>
        </w:rPr>
        <w:t xml:space="preserve">Документи приймаються з 08.00 </w:t>
      </w:r>
      <w:r>
        <w:rPr>
          <w:b/>
          <w:color w:val="000000"/>
        </w:rPr>
        <w:t>07 січня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21 січня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3601BFB" w14:textId="77777777" w:rsidR="00294556" w:rsidRDefault="00294556" w:rsidP="00294556">
      <w:pPr>
        <w:ind w:firstLine="709"/>
        <w:jc w:val="both"/>
      </w:pPr>
    </w:p>
    <w:p w14:paraId="591E4499" w14:textId="1D1D5ABE" w:rsidR="00294556" w:rsidRPr="00E22003" w:rsidRDefault="00294556" w:rsidP="00294556">
      <w:pPr>
        <w:ind w:firstLine="709"/>
        <w:jc w:val="both"/>
      </w:pPr>
      <w:r w:rsidRPr="00E22003">
        <w:t>На ко</w:t>
      </w:r>
      <w:r>
        <w:t xml:space="preserve">мандира </w:t>
      </w:r>
      <w:r w:rsidRPr="00E22003">
        <w:t>взводу охорони підрозділу охорони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93A884E" w14:textId="77777777" w:rsidR="00294556" w:rsidRDefault="00294556" w:rsidP="00294556">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558C19A9"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7AC15603"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660DA753"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34D90D45"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05DEDC0C"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1AC72E1"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FBFF641"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6257179E"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4231F9D7"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124A8719"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502D8354"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lastRenderedPageBreak/>
        <w:t>які втратили громадянство України та/або мають громадянство (підданство) іноземної держави, або особи без громадянства;</w:t>
      </w:r>
    </w:p>
    <w:p w14:paraId="7D13FEA9" w14:textId="77777777" w:rsidR="00294556"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031D8EBC" w14:textId="77777777" w:rsidR="00294556" w:rsidRPr="00E22003" w:rsidRDefault="00294556" w:rsidP="00294556">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1FF98729" w14:textId="77777777" w:rsidR="00294556" w:rsidRDefault="00294556" w:rsidP="00294556">
      <w:pPr>
        <w:ind w:firstLine="601"/>
        <w:jc w:val="both"/>
        <w:rPr>
          <w:b/>
        </w:rPr>
      </w:pPr>
    </w:p>
    <w:p w14:paraId="4CB1CE0E" w14:textId="77777777" w:rsidR="00CF0336" w:rsidRPr="00932ADB" w:rsidRDefault="00CF0336" w:rsidP="00CF0336">
      <w:pPr>
        <w:ind w:firstLine="601"/>
        <w:jc w:val="both"/>
        <w:rPr>
          <w:b/>
          <w:lang w:val="ru-RU"/>
        </w:rPr>
      </w:pPr>
      <w:r w:rsidRPr="00932ADB">
        <w:rPr>
          <w:b/>
        </w:rPr>
        <w:t>5. Місце, дата та час початку проведення конкурсу:</w:t>
      </w:r>
    </w:p>
    <w:p w14:paraId="5C3AC627" w14:textId="77777777" w:rsidR="00CF0336" w:rsidRPr="00932ADB" w:rsidRDefault="00CF0336" w:rsidP="00CF0336">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22 січня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34DC5FCF" w14:textId="77777777" w:rsidR="00294556" w:rsidRPr="004266B1" w:rsidRDefault="00294556" w:rsidP="00294556">
      <w:pPr>
        <w:ind w:firstLine="567"/>
        <w:jc w:val="both"/>
        <w:rPr>
          <w:b/>
          <w:lang w:val="ru-RU"/>
        </w:rPr>
      </w:pPr>
    </w:p>
    <w:p w14:paraId="05544964" w14:textId="77777777" w:rsidR="00294556" w:rsidRDefault="00294556" w:rsidP="00294556">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12"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0D9035DB" w14:textId="77777777" w:rsidR="00294556" w:rsidRDefault="00294556" w:rsidP="00294556">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294556" w:rsidRPr="009628D2" w14:paraId="6695E315" w14:textId="77777777" w:rsidTr="00294556">
        <w:trPr>
          <w:trHeight w:val="102"/>
        </w:trPr>
        <w:tc>
          <w:tcPr>
            <w:tcW w:w="9638" w:type="dxa"/>
            <w:gridSpan w:val="2"/>
            <w:tcBorders>
              <w:top w:val="nil"/>
              <w:left w:val="nil"/>
              <w:bottom w:val="nil"/>
              <w:right w:val="nil"/>
            </w:tcBorders>
            <w:shd w:val="clear" w:color="auto" w:fill="auto"/>
          </w:tcPr>
          <w:p w14:paraId="706ED2B2" w14:textId="77777777" w:rsidR="00294556" w:rsidRPr="009628D2" w:rsidRDefault="00294556" w:rsidP="00294556">
            <w:pPr>
              <w:jc w:val="center"/>
              <w:rPr>
                <w:b/>
                <w:lang w:val="ru-RU"/>
              </w:rPr>
            </w:pPr>
            <w:r w:rsidRPr="009628D2">
              <w:rPr>
                <w:b/>
              </w:rPr>
              <w:t>Кваліфікаційні вимоги</w:t>
            </w:r>
          </w:p>
        </w:tc>
      </w:tr>
      <w:tr w:rsidR="00294556" w:rsidRPr="009628D2" w14:paraId="7F4462B9" w14:textId="77777777" w:rsidTr="00294556">
        <w:trPr>
          <w:trHeight w:val="102"/>
        </w:trPr>
        <w:tc>
          <w:tcPr>
            <w:tcW w:w="2551" w:type="dxa"/>
            <w:tcBorders>
              <w:top w:val="nil"/>
              <w:left w:val="nil"/>
              <w:bottom w:val="nil"/>
              <w:right w:val="nil"/>
            </w:tcBorders>
            <w:shd w:val="clear" w:color="auto" w:fill="auto"/>
          </w:tcPr>
          <w:p w14:paraId="1F35968A" w14:textId="77777777" w:rsidR="00294556" w:rsidRPr="009628D2" w:rsidRDefault="00294556" w:rsidP="00294556">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65DCF3EA" w14:textId="77777777" w:rsidR="00294556" w:rsidRDefault="00294556" w:rsidP="00294556">
            <w:pPr>
              <w:jc w:val="both"/>
            </w:pPr>
            <w:r>
              <w:t>- громадянин України;</w:t>
            </w:r>
          </w:p>
          <w:p w14:paraId="6886324B" w14:textId="77777777" w:rsidR="00294556" w:rsidRPr="009628D2" w:rsidRDefault="00294556" w:rsidP="00294556">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294556" w:rsidRPr="009628D2" w14:paraId="1B593C05" w14:textId="77777777" w:rsidTr="00294556">
        <w:trPr>
          <w:trHeight w:val="102"/>
        </w:trPr>
        <w:tc>
          <w:tcPr>
            <w:tcW w:w="2551" w:type="dxa"/>
            <w:tcBorders>
              <w:top w:val="nil"/>
              <w:left w:val="nil"/>
              <w:bottom w:val="nil"/>
              <w:right w:val="nil"/>
            </w:tcBorders>
            <w:shd w:val="clear" w:color="auto" w:fill="auto"/>
          </w:tcPr>
          <w:p w14:paraId="7D8C6098" w14:textId="77777777" w:rsidR="00294556" w:rsidRPr="009628D2" w:rsidRDefault="00294556" w:rsidP="00294556">
            <w:pPr>
              <w:jc w:val="both"/>
              <w:rPr>
                <w:b/>
                <w:lang w:val="ru-RU"/>
              </w:rPr>
            </w:pPr>
            <w:r w:rsidRPr="00E40A80">
              <w:t>2. Освіта</w:t>
            </w:r>
          </w:p>
        </w:tc>
        <w:tc>
          <w:tcPr>
            <w:tcW w:w="7087" w:type="dxa"/>
            <w:tcBorders>
              <w:top w:val="nil"/>
              <w:left w:val="nil"/>
              <w:bottom w:val="nil"/>
              <w:right w:val="nil"/>
            </w:tcBorders>
            <w:shd w:val="clear" w:color="auto" w:fill="auto"/>
          </w:tcPr>
          <w:p w14:paraId="0D629E22" w14:textId="755A9A05" w:rsidR="00294556" w:rsidRPr="009628D2" w:rsidRDefault="00294556" w:rsidP="00294556">
            <w:pPr>
              <w:jc w:val="both"/>
              <w:rPr>
                <w:b/>
                <w:lang w:val="ru-RU"/>
              </w:rPr>
            </w:pPr>
            <w:r>
              <w:t>освіта вища, ступінь вищої освіти – не нижче бакалавра.</w:t>
            </w:r>
          </w:p>
        </w:tc>
      </w:tr>
      <w:tr w:rsidR="00294556" w:rsidRPr="009628D2" w14:paraId="501F7051" w14:textId="77777777" w:rsidTr="00294556">
        <w:trPr>
          <w:trHeight w:val="102"/>
        </w:trPr>
        <w:tc>
          <w:tcPr>
            <w:tcW w:w="2551" w:type="dxa"/>
            <w:tcBorders>
              <w:top w:val="nil"/>
              <w:left w:val="nil"/>
              <w:bottom w:val="nil"/>
              <w:right w:val="nil"/>
            </w:tcBorders>
            <w:shd w:val="clear" w:color="auto" w:fill="auto"/>
          </w:tcPr>
          <w:p w14:paraId="49605219" w14:textId="77777777" w:rsidR="00294556" w:rsidRPr="009628D2" w:rsidRDefault="00294556" w:rsidP="00294556">
            <w:pPr>
              <w:rPr>
                <w:b/>
                <w:lang w:val="ru-RU"/>
              </w:rPr>
            </w:pPr>
            <w:r>
              <w:t>3. Досвід роботи</w:t>
            </w:r>
          </w:p>
        </w:tc>
        <w:tc>
          <w:tcPr>
            <w:tcW w:w="7087" w:type="dxa"/>
            <w:tcBorders>
              <w:top w:val="nil"/>
              <w:left w:val="nil"/>
              <w:bottom w:val="nil"/>
              <w:right w:val="nil"/>
            </w:tcBorders>
            <w:shd w:val="clear" w:color="auto" w:fill="auto"/>
          </w:tcPr>
          <w:p w14:paraId="0F3A7176" w14:textId="454032BB" w:rsidR="00294556" w:rsidRPr="009628D2" w:rsidRDefault="00294556" w:rsidP="00294556">
            <w:pPr>
              <w:jc w:val="both"/>
              <w:rPr>
                <w:b/>
                <w:lang w:val="ru-RU"/>
              </w:rPr>
            </w:pPr>
            <w:r>
              <w:t>Досвід роботи на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w:t>
            </w:r>
            <w:r w:rsidR="000E53D4">
              <w:t>ше ніж один рік, або досвід роботи на посадах співробітників</w:t>
            </w:r>
            <w:r>
              <w:t xml:space="preserve"> – не менше ніж </w:t>
            </w:r>
            <w:r w:rsidR="000E53D4">
              <w:t>два</w:t>
            </w:r>
            <w:r>
              <w:t xml:space="preserve"> р</w:t>
            </w:r>
            <w:r w:rsidR="000E53D4">
              <w:t>о</w:t>
            </w:r>
            <w:r>
              <w:t>к</w:t>
            </w:r>
            <w:r w:rsidR="000E53D4">
              <w:t>и</w:t>
            </w:r>
            <w:r>
              <w:t xml:space="preserve"> </w:t>
            </w:r>
            <w:r w:rsidRPr="007D5B97">
              <w:rPr>
                <w:b/>
              </w:rPr>
              <w:t>(надати підтверджуючі документи</w:t>
            </w:r>
            <w:r>
              <w:rPr>
                <w:b/>
              </w:rPr>
              <w:t>).</w:t>
            </w:r>
          </w:p>
        </w:tc>
      </w:tr>
      <w:tr w:rsidR="00294556" w:rsidRPr="009628D2" w14:paraId="062F3AF5" w14:textId="77777777" w:rsidTr="00294556">
        <w:trPr>
          <w:trHeight w:val="463"/>
        </w:trPr>
        <w:tc>
          <w:tcPr>
            <w:tcW w:w="2551" w:type="dxa"/>
            <w:tcBorders>
              <w:top w:val="nil"/>
              <w:left w:val="nil"/>
              <w:bottom w:val="nil"/>
              <w:right w:val="nil"/>
            </w:tcBorders>
            <w:shd w:val="clear" w:color="auto" w:fill="auto"/>
          </w:tcPr>
          <w:p w14:paraId="6124B2F5" w14:textId="77777777" w:rsidR="00294556" w:rsidRPr="009628D2" w:rsidRDefault="00294556" w:rsidP="00294556">
            <w:pPr>
              <w:rPr>
                <w:b/>
                <w:lang w:val="ru-RU"/>
              </w:rPr>
            </w:pPr>
            <w:r>
              <w:t>4. Володіння державною мовою</w:t>
            </w:r>
          </w:p>
        </w:tc>
        <w:tc>
          <w:tcPr>
            <w:tcW w:w="7087" w:type="dxa"/>
            <w:tcBorders>
              <w:top w:val="nil"/>
              <w:left w:val="nil"/>
              <w:bottom w:val="nil"/>
              <w:right w:val="nil"/>
            </w:tcBorders>
            <w:shd w:val="clear" w:color="auto" w:fill="auto"/>
          </w:tcPr>
          <w:p w14:paraId="57F2518C" w14:textId="77777777" w:rsidR="00294556" w:rsidRPr="009628D2" w:rsidRDefault="00294556" w:rsidP="00294556">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294556" w:rsidRPr="009628D2" w14:paraId="533C0F42" w14:textId="77777777" w:rsidTr="00294556">
        <w:trPr>
          <w:trHeight w:val="424"/>
        </w:trPr>
        <w:tc>
          <w:tcPr>
            <w:tcW w:w="9638" w:type="dxa"/>
            <w:gridSpan w:val="2"/>
            <w:tcBorders>
              <w:top w:val="nil"/>
              <w:left w:val="nil"/>
              <w:bottom w:val="nil"/>
              <w:right w:val="nil"/>
            </w:tcBorders>
            <w:shd w:val="clear" w:color="auto" w:fill="auto"/>
          </w:tcPr>
          <w:p w14:paraId="5CF58D56" w14:textId="77777777" w:rsidR="00294556" w:rsidRPr="009628D2" w:rsidRDefault="00294556" w:rsidP="00294556">
            <w:pPr>
              <w:jc w:val="center"/>
              <w:rPr>
                <w:b/>
                <w:lang w:val="ru-RU"/>
              </w:rPr>
            </w:pPr>
            <w:r w:rsidRPr="009628D2">
              <w:rPr>
                <w:b/>
              </w:rPr>
              <w:t>Вимоги до компетентності</w:t>
            </w:r>
          </w:p>
        </w:tc>
      </w:tr>
      <w:tr w:rsidR="00294556" w:rsidRPr="009628D2" w14:paraId="7211B623" w14:textId="77777777" w:rsidTr="00294556">
        <w:trPr>
          <w:trHeight w:val="699"/>
        </w:trPr>
        <w:tc>
          <w:tcPr>
            <w:tcW w:w="2551" w:type="dxa"/>
            <w:tcBorders>
              <w:top w:val="nil"/>
              <w:left w:val="nil"/>
              <w:bottom w:val="nil"/>
              <w:right w:val="nil"/>
            </w:tcBorders>
            <w:shd w:val="clear" w:color="auto" w:fill="auto"/>
          </w:tcPr>
          <w:p w14:paraId="422229D9" w14:textId="77777777" w:rsidR="00294556" w:rsidRPr="009628D2" w:rsidRDefault="00294556" w:rsidP="00294556">
            <w:pPr>
              <w:rPr>
                <w:b/>
                <w:lang w:val="ru-RU"/>
              </w:rPr>
            </w:pPr>
            <w:r>
              <w:t>1. Вміння працювати в колективі</w:t>
            </w:r>
          </w:p>
        </w:tc>
        <w:tc>
          <w:tcPr>
            <w:tcW w:w="7087" w:type="dxa"/>
            <w:tcBorders>
              <w:top w:val="nil"/>
              <w:left w:val="nil"/>
              <w:bottom w:val="nil"/>
              <w:right w:val="nil"/>
            </w:tcBorders>
            <w:shd w:val="clear" w:color="auto" w:fill="auto"/>
          </w:tcPr>
          <w:p w14:paraId="33AC3FA0" w14:textId="77777777" w:rsidR="00294556" w:rsidRPr="009628D2" w:rsidRDefault="00294556" w:rsidP="00294556">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294556" w:rsidRPr="009628D2" w14:paraId="24C73411" w14:textId="77777777" w:rsidTr="00294556">
        <w:trPr>
          <w:trHeight w:val="699"/>
        </w:trPr>
        <w:tc>
          <w:tcPr>
            <w:tcW w:w="2551" w:type="dxa"/>
            <w:tcBorders>
              <w:top w:val="nil"/>
              <w:left w:val="nil"/>
              <w:bottom w:val="nil"/>
              <w:right w:val="nil"/>
            </w:tcBorders>
            <w:shd w:val="clear" w:color="auto" w:fill="auto"/>
          </w:tcPr>
          <w:p w14:paraId="2C8554D4" w14:textId="77777777" w:rsidR="00294556" w:rsidRDefault="00294556" w:rsidP="00294556">
            <w:r>
              <w:t>2. Вміння приймати ефективні рішення</w:t>
            </w:r>
          </w:p>
        </w:tc>
        <w:tc>
          <w:tcPr>
            <w:tcW w:w="7087" w:type="dxa"/>
            <w:tcBorders>
              <w:top w:val="nil"/>
              <w:left w:val="nil"/>
              <w:bottom w:val="nil"/>
              <w:right w:val="nil"/>
            </w:tcBorders>
            <w:shd w:val="clear" w:color="auto" w:fill="auto"/>
          </w:tcPr>
          <w:p w14:paraId="12140317" w14:textId="77777777" w:rsidR="00294556" w:rsidRDefault="00294556" w:rsidP="00294556">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294556" w:rsidRPr="009628D2" w14:paraId="53462C09" w14:textId="77777777" w:rsidTr="00294556">
        <w:trPr>
          <w:trHeight w:val="699"/>
        </w:trPr>
        <w:tc>
          <w:tcPr>
            <w:tcW w:w="2551" w:type="dxa"/>
            <w:tcBorders>
              <w:top w:val="nil"/>
              <w:left w:val="nil"/>
              <w:bottom w:val="nil"/>
              <w:right w:val="nil"/>
            </w:tcBorders>
            <w:shd w:val="clear" w:color="auto" w:fill="auto"/>
          </w:tcPr>
          <w:p w14:paraId="0925382F" w14:textId="77777777" w:rsidR="00294556" w:rsidRDefault="00294556" w:rsidP="00294556">
            <w:r>
              <w:t>3. Комунікація та взаємодія</w:t>
            </w:r>
          </w:p>
        </w:tc>
        <w:tc>
          <w:tcPr>
            <w:tcW w:w="7087" w:type="dxa"/>
            <w:tcBorders>
              <w:top w:val="nil"/>
              <w:left w:val="nil"/>
              <w:bottom w:val="nil"/>
              <w:right w:val="nil"/>
            </w:tcBorders>
            <w:shd w:val="clear" w:color="auto" w:fill="auto"/>
          </w:tcPr>
          <w:p w14:paraId="73E92BE7" w14:textId="77777777" w:rsidR="00294556" w:rsidRDefault="00294556" w:rsidP="00294556">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294556" w:rsidRPr="009628D2" w14:paraId="2928A0DE" w14:textId="77777777" w:rsidTr="00294556">
        <w:trPr>
          <w:trHeight w:val="463"/>
        </w:trPr>
        <w:tc>
          <w:tcPr>
            <w:tcW w:w="2551" w:type="dxa"/>
            <w:tcBorders>
              <w:top w:val="nil"/>
              <w:left w:val="nil"/>
              <w:bottom w:val="nil"/>
              <w:right w:val="nil"/>
            </w:tcBorders>
            <w:shd w:val="clear" w:color="auto" w:fill="auto"/>
          </w:tcPr>
          <w:p w14:paraId="46143D7F" w14:textId="77777777" w:rsidR="00294556" w:rsidRPr="009628D2" w:rsidRDefault="00294556" w:rsidP="00294556">
            <w:pPr>
              <w:rPr>
                <w:b/>
                <w:lang w:val="ru-RU"/>
              </w:rPr>
            </w:pPr>
            <w:r>
              <w:t>4. Аналітичні здібності</w:t>
            </w:r>
          </w:p>
        </w:tc>
        <w:tc>
          <w:tcPr>
            <w:tcW w:w="7087" w:type="dxa"/>
            <w:tcBorders>
              <w:top w:val="nil"/>
              <w:left w:val="nil"/>
              <w:bottom w:val="nil"/>
              <w:right w:val="nil"/>
            </w:tcBorders>
            <w:shd w:val="clear" w:color="auto" w:fill="auto"/>
          </w:tcPr>
          <w:p w14:paraId="1187FE04" w14:textId="77777777" w:rsidR="00294556" w:rsidRPr="009628D2" w:rsidRDefault="00294556" w:rsidP="00294556">
            <w:pPr>
              <w:ind w:left="-108"/>
              <w:jc w:val="both"/>
              <w:rPr>
                <w:b/>
                <w:lang w:val="ru-RU"/>
              </w:rPr>
            </w:pPr>
            <w:r>
              <w:t>- здатність систематизувати, узагальнювати інформацію; гнучкість; проникливість.</w:t>
            </w:r>
          </w:p>
        </w:tc>
      </w:tr>
      <w:tr w:rsidR="00294556" w:rsidRPr="009628D2" w14:paraId="7E5E4FF6" w14:textId="77777777" w:rsidTr="00294556">
        <w:trPr>
          <w:trHeight w:val="1839"/>
        </w:trPr>
        <w:tc>
          <w:tcPr>
            <w:tcW w:w="2551" w:type="dxa"/>
            <w:tcBorders>
              <w:top w:val="nil"/>
              <w:left w:val="nil"/>
              <w:bottom w:val="nil"/>
              <w:right w:val="nil"/>
            </w:tcBorders>
            <w:shd w:val="clear" w:color="auto" w:fill="auto"/>
          </w:tcPr>
          <w:p w14:paraId="16B02E15" w14:textId="77777777" w:rsidR="00294556" w:rsidRPr="009628D2" w:rsidRDefault="00294556" w:rsidP="00294556">
            <w:pPr>
              <w:rPr>
                <w:b/>
                <w:lang w:val="ru-RU"/>
              </w:rPr>
            </w:pPr>
            <w:r>
              <w:lastRenderedPageBreak/>
              <w:t>5.Особистісні компетенції</w:t>
            </w:r>
          </w:p>
        </w:tc>
        <w:tc>
          <w:tcPr>
            <w:tcW w:w="7087" w:type="dxa"/>
            <w:tcBorders>
              <w:top w:val="nil"/>
              <w:left w:val="nil"/>
              <w:bottom w:val="nil"/>
              <w:right w:val="nil"/>
            </w:tcBorders>
            <w:shd w:val="clear" w:color="auto" w:fill="auto"/>
          </w:tcPr>
          <w:p w14:paraId="7FE48F67" w14:textId="77777777" w:rsidR="00294556" w:rsidRPr="009628D2" w:rsidRDefault="00294556" w:rsidP="00294556">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294556" w:rsidRPr="009628D2" w14:paraId="6F7411DE" w14:textId="77777777" w:rsidTr="00294556">
        <w:trPr>
          <w:trHeight w:val="924"/>
        </w:trPr>
        <w:tc>
          <w:tcPr>
            <w:tcW w:w="2551" w:type="dxa"/>
            <w:tcBorders>
              <w:top w:val="nil"/>
              <w:left w:val="nil"/>
              <w:bottom w:val="nil"/>
              <w:right w:val="nil"/>
            </w:tcBorders>
            <w:shd w:val="clear" w:color="auto" w:fill="auto"/>
          </w:tcPr>
          <w:p w14:paraId="032E7FCA" w14:textId="77777777" w:rsidR="00294556" w:rsidRPr="009628D2" w:rsidRDefault="00294556" w:rsidP="00294556">
            <w:pPr>
              <w:rPr>
                <w:b/>
              </w:rPr>
            </w:pPr>
            <w:r>
              <w:t>6. Забезпечення громадського порядку</w:t>
            </w:r>
          </w:p>
        </w:tc>
        <w:tc>
          <w:tcPr>
            <w:tcW w:w="7087" w:type="dxa"/>
            <w:tcBorders>
              <w:top w:val="nil"/>
              <w:left w:val="nil"/>
              <w:bottom w:val="nil"/>
              <w:right w:val="nil"/>
            </w:tcBorders>
            <w:shd w:val="clear" w:color="auto" w:fill="auto"/>
          </w:tcPr>
          <w:p w14:paraId="29E91FC2" w14:textId="77777777" w:rsidR="00294556" w:rsidRPr="009628D2" w:rsidRDefault="00294556" w:rsidP="00294556">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294556" w:rsidRPr="008F7778" w14:paraId="3AC569BD" w14:textId="77777777" w:rsidTr="00294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52DE71ED" w14:textId="77777777" w:rsidR="00294556" w:rsidRPr="008F7778" w:rsidRDefault="00294556" w:rsidP="00294556">
            <w:pPr>
              <w:jc w:val="center"/>
              <w:rPr>
                <w:b/>
              </w:rPr>
            </w:pPr>
            <w:r w:rsidRPr="008F7778">
              <w:rPr>
                <w:b/>
              </w:rPr>
              <w:t>Професійні знання</w:t>
            </w:r>
          </w:p>
        </w:tc>
      </w:tr>
      <w:tr w:rsidR="00294556" w:rsidRPr="008F7778" w14:paraId="669ECF0B" w14:textId="77777777" w:rsidTr="00294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2764CEE" w14:textId="77777777" w:rsidR="00294556" w:rsidRPr="008F7778" w:rsidRDefault="00294556" w:rsidP="00294556">
            <w:pPr>
              <w:jc w:val="both"/>
            </w:pPr>
            <w:r w:rsidRPr="008F7778">
              <w:t>1. Знання законодавства</w:t>
            </w:r>
          </w:p>
        </w:tc>
        <w:tc>
          <w:tcPr>
            <w:tcW w:w="7087" w:type="dxa"/>
          </w:tcPr>
          <w:p w14:paraId="4F72150F" w14:textId="77777777" w:rsidR="00294556" w:rsidRPr="008F7778" w:rsidRDefault="00294556" w:rsidP="00294556">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294556" w:rsidRPr="008F7778" w14:paraId="6D61775C" w14:textId="77777777" w:rsidTr="00294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7579B6BA" w14:textId="77777777" w:rsidR="00294556" w:rsidRPr="008F7778" w:rsidRDefault="00294556" w:rsidP="00294556"/>
        </w:tc>
        <w:tc>
          <w:tcPr>
            <w:tcW w:w="7087" w:type="dxa"/>
            <w:hideMark/>
          </w:tcPr>
          <w:p w14:paraId="596406B0" w14:textId="77777777" w:rsidR="00294556" w:rsidRPr="008F7778" w:rsidRDefault="00294556" w:rsidP="00294556">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bookmarkEnd w:id="6"/>
    </w:tbl>
    <w:p w14:paraId="3E9849AA" w14:textId="77777777" w:rsidR="00CF599F" w:rsidRDefault="00CF599F" w:rsidP="00CF599F">
      <w:pPr>
        <w:jc w:val="center"/>
        <w:rPr>
          <w:b/>
        </w:rPr>
      </w:pPr>
    </w:p>
    <w:p w14:paraId="306B5331" w14:textId="77777777" w:rsidR="00CF599F" w:rsidRDefault="00CF599F" w:rsidP="00CF599F">
      <w:pPr>
        <w:jc w:val="center"/>
        <w:rPr>
          <w:b/>
        </w:rPr>
      </w:pPr>
    </w:p>
    <w:p w14:paraId="19AC1289" w14:textId="77777777" w:rsidR="00CF599F" w:rsidRDefault="00CF599F" w:rsidP="00CF599F">
      <w:pPr>
        <w:jc w:val="center"/>
        <w:rPr>
          <w:b/>
        </w:rPr>
      </w:pPr>
    </w:p>
    <w:p w14:paraId="05B90344" w14:textId="77777777" w:rsidR="00CF599F" w:rsidRDefault="00CF599F" w:rsidP="00CF599F">
      <w:pPr>
        <w:jc w:val="center"/>
        <w:rPr>
          <w:b/>
        </w:rPr>
      </w:pPr>
    </w:p>
    <w:p w14:paraId="747BEC9D" w14:textId="794FCEAF" w:rsidR="00CF599F" w:rsidRPr="009C0449" w:rsidRDefault="00CF599F" w:rsidP="00CF599F">
      <w:pPr>
        <w:jc w:val="center"/>
        <w:rPr>
          <w:b/>
        </w:rPr>
      </w:pPr>
      <w:r w:rsidRPr="009C0449">
        <w:rPr>
          <w:b/>
        </w:rPr>
        <w:t>УМОВИ</w:t>
      </w:r>
    </w:p>
    <w:p w14:paraId="51314509" w14:textId="50B6D6E4" w:rsidR="00CF599F" w:rsidRDefault="00CF599F" w:rsidP="00CF599F">
      <w:pPr>
        <w:jc w:val="both"/>
        <w:rPr>
          <w:b/>
        </w:rPr>
      </w:pPr>
      <w:r w:rsidRPr="009C0449">
        <w:rPr>
          <w:b/>
        </w:rPr>
        <w:t xml:space="preserve">проведення конкурсу на зайняття вакантної посади </w:t>
      </w:r>
      <w:r>
        <w:rPr>
          <w:b/>
        </w:rPr>
        <w:t>провідного спеціаліста юридичної служби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6A3249CD" w14:textId="77777777" w:rsidR="00CF599F" w:rsidRDefault="00CF599F" w:rsidP="00CF599F">
      <w:pPr>
        <w:ind w:firstLine="720"/>
        <w:rPr>
          <w:b/>
        </w:rPr>
      </w:pPr>
    </w:p>
    <w:p w14:paraId="26462E04" w14:textId="77777777" w:rsidR="00CF599F" w:rsidRPr="009C0449" w:rsidRDefault="00CF599F" w:rsidP="00CF599F">
      <w:pPr>
        <w:ind w:firstLine="720"/>
        <w:jc w:val="center"/>
        <w:rPr>
          <w:b/>
        </w:rPr>
      </w:pPr>
      <w:r w:rsidRPr="009C0449">
        <w:rPr>
          <w:b/>
        </w:rPr>
        <w:t>Загальні умови.</w:t>
      </w:r>
    </w:p>
    <w:p w14:paraId="6D60228C" w14:textId="26603ED2" w:rsidR="00CF599F" w:rsidRPr="003D2B12" w:rsidRDefault="00CF599F" w:rsidP="00CF599F">
      <w:pPr>
        <w:ind w:firstLine="720"/>
        <w:jc w:val="both"/>
        <w:rPr>
          <w:b/>
        </w:rPr>
      </w:pPr>
      <w:r w:rsidRPr="003D2B12">
        <w:rPr>
          <w:b/>
        </w:rPr>
        <w:t xml:space="preserve">1. Основні посадові обов’язки </w:t>
      </w:r>
      <w:r>
        <w:rPr>
          <w:b/>
        </w:rPr>
        <w:t>провідного спеціаліста юридичної служби</w:t>
      </w:r>
      <w:r w:rsidRPr="003D2B12">
        <w:rPr>
          <w:b/>
        </w:rPr>
        <w:t xml:space="preserve"> територіального управління Служби судової охорони у Запорізькій області: </w:t>
      </w:r>
    </w:p>
    <w:p w14:paraId="3E3E7832" w14:textId="77777777" w:rsidR="00CF599F" w:rsidRPr="00CF599F" w:rsidRDefault="00CF599F" w:rsidP="00CF599F">
      <w:pPr>
        <w:ind w:firstLine="709"/>
        <w:jc w:val="both"/>
        <w:rPr>
          <w:rFonts w:eastAsia="Times New Roman"/>
          <w:lang w:eastAsia="uk-UA"/>
        </w:rPr>
      </w:pPr>
      <w:r w:rsidRPr="00CF599F">
        <w:rPr>
          <w:rFonts w:eastAsia="Times New Roman"/>
          <w:lang w:eastAsia="uk-UA"/>
        </w:rPr>
        <w:t>1) здійснення правового супроводу діяльності Управління;</w:t>
      </w:r>
    </w:p>
    <w:p w14:paraId="7D95FD56" w14:textId="77777777" w:rsidR="00CF599F" w:rsidRPr="00CF599F" w:rsidRDefault="00CF599F" w:rsidP="00CF599F">
      <w:pPr>
        <w:ind w:firstLine="709"/>
        <w:jc w:val="both"/>
        <w:rPr>
          <w:rFonts w:eastAsia="Times New Roman"/>
          <w:lang w:eastAsia="uk-UA"/>
        </w:rPr>
      </w:pPr>
      <w:r w:rsidRPr="00CF599F">
        <w:rPr>
          <w:rFonts w:eastAsia="Times New Roman"/>
          <w:lang w:eastAsia="uk-UA"/>
        </w:rPr>
        <w:t>2) забезпечення виконання завдань, покладених на юридичну службу, щодо організації правової роботи, спрямованої на правильне застосування, неухильне дотримання та запобігання невиконанню вимог законодавства, інших нормативно-правових актів, а також наказів та інших організаційно-розпорядчих актів Служби керівниками та співробітниками (працівниками) Управління під час виконання покладених на них завдань і функціональних обов'язків;</w:t>
      </w:r>
    </w:p>
    <w:p w14:paraId="7E24D103" w14:textId="77777777" w:rsidR="00CF599F" w:rsidRPr="00CF599F" w:rsidRDefault="00CF599F" w:rsidP="00CF599F">
      <w:pPr>
        <w:ind w:firstLine="709"/>
        <w:jc w:val="both"/>
        <w:rPr>
          <w:rFonts w:eastAsia="Times New Roman"/>
          <w:lang w:eastAsia="uk-UA"/>
        </w:rPr>
      </w:pPr>
      <w:r w:rsidRPr="00CF599F">
        <w:rPr>
          <w:rFonts w:eastAsia="Times New Roman"/>
          <w:lang w:eastAsia="uk-UA"/>
        </w:rPr>
        <w:lastRenderedPageBreak/>
        <w:t xml:space="preserve">3) проведення юридичної експертизи </w:t>
      </w:r>
      <w:proofErr w:type="spellStart"/>
      <w:r w:rsidRPr="00CF599F">
        <w:rPr>
          <w:rFonts w:eastAsia="Times New Roman"/>
          <w:lang w:eastAsia="uk-UA"/>
        </w:rPr>
        <w:t>проєктів</w:t>
      </w:r>
      <w:proofErr w:type="spellEnd"/>
      <w:r w:rsidRPr="00CF599F">
        <w:rPr>
          <w:rFonts w:eastAsia="Times New Roman"/>
          <w:lang w:eastAsia="uk-UA"/>
        </w:rPr>
        <w:t xml:space="preserve"> наказів та інших організаційно розпорядчих актів, підготовлених структурними підрозділами Управління, їх візування або надання висновків щодо їх невідповідності чинному законодавству;</w:t>
      </w:r>
    </w:p>
    <w:p w14:paraId="65735B32" w14:textId="77777777" w:rsidR="00CF599F" w:rsidRPr="00CF599F" w:rsidRDefault="00CF599F" w:rsidP="00CF599F">
      <w:pPr>
        <w:ind w:firstLine="709"/>
        <w:jc w:val="both"/>
        <w:rPr>
          <w:rFonts w:eastAsia="Times New Roman"/>
          <w:lang w:eastAsia="uk-UA"/>
        </w:rPr>
      </w:pPr>
      <w:r w:rsidRPr="00CF599F">
        <w:rPr>
          <w:rFonts w:eastAsia="Times New Roman"/>
          <w:lang w:eastAsia="uk-UA"/>
        </w:rPr>
        <w:t>4) представлення за доручення начальника юридичної служби в установленому законодавством порядку інтересів Управління в судах, державних органах, підприємствах, установах, організаціях під час розгляду правових та інших питань, судових спорів тощо;</w:t>
      </w:r>
    </w:p>
    <w:p w14:paraId="157E77CA" w14:textId="77777777" w:rsidR="00CF599F" w:rsidRPr="00CF599F" w:rsidRDefault="00CF599F" w:rsidP="00CF599F">
      <w:pPr>
        <w:ind w:firstLine="709"/>
        <w:jc w:val="both"/>
        <w:rPr>
          <w:rFonts w:eastAsia="Times New Roman"/>
          <w:lang w:eastAsia="uk-UA"/>
        </w:rPr>
      </w:pPr>
      <w:r w:rsidRPr="00CF599F">
        <w:rPr>
          <w:rFonts w:eastAsia="Times New Roman"/>
          <w:lang w:eastAsia="uk-UA"/>
        </w:rPr>
        <w:t xml:space="preserve">5) виконання роботи, пов’язаної з укладенням договорів (контрактів), участь у їх підготовці та вжитті заходів, спрямованих на виконання договірних зобов'язань, забезпеченні захисту майнових прав і законних інтересів Управління, а також погодження, візування </w:t>
      </w:r>
      <w:proofErr w:type="spellStart"/>
      <w:r w:rsidRPr="00CF599F">
        <w:rPr>
          <w:rFonts w:eastAsia="Times New Roman"/>
          <w:lang w:eastAsia="uk-UA"/>
        </w:rPr>
        <w:t>проєктів</w:t>
      </w:r>
      <w:proofErr w:type="spellEnd"/>
      <w:r w:rsidRPr="00CF599F">
        <w:rPr>
          <w:rFonts w:eastAsia="Times New Roman"/>
          <w:lang w:eastAsia="uk-UA"/>
        </w:rPr>
        <w:t xml:space="preserve"> договорів;</w:t>
      </w:r>
    </w:p>
    <w:p w14:paraId="2FC64611" w14:textId="77777777" w:rsidR="00CF599F" w:rsidRPr="00CF599F" w:rsidRDefault="00CF599F" w:rsidP="00CF599F">
      <w:pPr>
        <w:ind w:firstLine="709"/>
        <w:jc w:val="both"/>
        <w:rPr>
          <w:rFonts w:eastAsia="Times New Roman"/>
          <w:lang w:eastAsia="uk-UA"/>
        </w:rPr>
      </w:pPr>
      <w:r w:rsidRPr="00CF599F">
        <w:rPr>
          <w:rFonts w:eastAsia="Times New Roman"/>
          <w:lang w:eastAsia="uk-UA"/>
        </w:rPr>
        <w:t>6) здійснення претензійної та позовної роботи в Управлінні, здійснення контролю за її проведенням.</w:t>
      </w:r>
    </w:p>
    <w:p w14:paraId="32D5545F" w14:textId="77777777" w:rsidR="00CF599F" w:rsidRDefault="00CF599F" w:rsidP="00CF599F">
      <w:pPr>
        <w:ind w:firstLine="720"/>
        <w:jc w:val="both"/>
        <w:rPr>
          <w:b/>
        </w:rPr>
      </w:pPr>
    </w:p>
    <w:p w14:paraId="3D128B11" w14:textId="77777777" w:rsidR="00CF599F" w:rsidRPr="009C0449" w:rsidRDefault="00CF599F" w:rsidP="00CF599F">
      <w:pPr>
        <w:ind w:firstLine="720"/>
        <w:jc w:val="both"/>
        <w:rPr>
          <w:b/>
        </w:rPr>
      </w:pPr>
      <w:r>
        <w:rPr>
          <w:b/>
        </w:rPr>
        <w:t>2</w:t>
      </w:r>
      <w:r w:rsidRPr="009C0449">
        <w:rPr>
          <w:b/>
        </w:rPr>
        <w:t>.Умови оплати праці:</w:t>
      </w:r>
    </w:p>
    <w:p w14:paraId="0B6DDAC1" w14:textId="764F3E43" w:rsidR="00CF599F" w:rsidRDefault="00CF599F" w:rsidP="00CF599F">
      <w:pPr>
        <w:ind w:firstLine="720"/>
        <w:jc w:val="both"/>
      </w:pPr>
      <w:r>
        <w:t>1) посадовий оклад – 5780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06DCDD9" w14:textId="77777777" w:rsidR="00CF599F" w:rsidRDefault="00CF599F" w:rsidP="00CF599F">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F7EA5FE" w14:textId="77777777" w:rsidR="00CF599F" w:rsidRDefault="00CF599F" w:rsidP="00CF599F">
      <w:pPr>
        <w:ind w:firstLine="720"/>
        <w:jc w:val="both"/>
        <w:rPr>
          <w:b/>
        </w:rPr>
      </w:pPr>
    </w:p>
    <w:p w14:paraId="18B2E8E7" w14:textId="77777777" w:rsidR="00CF599F" w:rsidRPr="001C799A" w:rsidRDefault="00CF599F" w:rsidP="00CF599F">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229DA16A" w14:textId="77777777" w:rsidR="00CF599F" w:rsidRDefault="00CF599F" w:rsidP="00CF599F">
      <w:pPr>
        <w:ind w:firstLine="709"/>
        <w:jc w:val="both"/>
        <w:rPr>
          <w:b/>
        </w:rPr>
      </w:pPr>
    </w:p>
    <w:p w14:paraId="14461B87" w14:textId="77777777" w:rsidR="00CF599F" w:rsidRPr="00E22003" w:rsidRDefault="00CF599F" w:rsidP="00CF599F">
      <w:pPr>
        <w:ind w:firstLine="709"/>
        <w:jc w:val="both"/>
        <w:rPr>
          <w:b/>
        </w:rPr>
      </w:pPr>
      <w:r w:rsidRPr="00E22003">
        <w:rPr>
          <w:b/>
        </w:rPr>
        <w:t>4. Перелік документів, необхідних для участі в конкурсі, та строк їх подання:</w:t>
      </w:r>
    </w:p>
    <w:p w14:paraId="609AD079" w14:textId="77777777" w:rsidR="00CF599F" w:rsidRDefault="00CF599F" w:rsidP="00CF599F">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E3CA845" w14:textId="77777777" w:rsidR="00CF599F" w:rsidRDefault="00CF599F" w:rsidP="00CF599F">
      <w:pPr>
        <w:ind w:firstLine="720"/>
        <w:jc w:val="both"/>
      </w:pPr>
      <w:r>
        <w:t xml:space="preserve">2) копія паспорта громадянина України; </w:t>
      </w:r>
    </w:p>
    <w:p w14:paraId="681031A3" w14:textId="77777777" w:rsidR="00CF599F" w:rsidRDefault="00CF599F" w:rsidP="00CF599F">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504D1A7F" w14:textId="77777777" w:rsidR="00CF599F" w:rsidRDefault="00CF599F" w:rsidP="00CF599F">
      <w:pPr>
        <w:ind w:firstLine="720"/>
        <w:jc w:val="both"/>
      </w:pPr>
      <w:r>
        <w:t xml:space="preserve">4) копія (копії) документа (документів) про освіту з додатком; </w:t>
      </w:r>
    </w:p>
    <w:p w14:paraId="38FE63A3" w14:textId="77777777" w:rsidR="00CF599F" w:rsidRDefault="00CF599F" w:rsidP="00CF599F">
      <w:pPr>
        <w:ind w:firstLine="720"/>
        <w:jc w:val="both"/>
      </w:pPr>
      <w:r>
        <w:t>5) роздрукована та заповнена власноручно автобіографія;</w:t>
      </w:r>
    </w:p>
    <w:p w14:paraId="12413477" w14:textId="77777777" w:rsidR="00CF599F" w:rsidRDefault="00CF599F" w:rsidP="00CF599F">
      <w:pPr>
        <w:ind w:firstLine="720"/>
        <w:jc w:val="both"/>
      </w:pPr>
      <w:r>
        <w:t>6) фотокартка розміром 30х40 мм;</w:t>
      </w:r>
    </w:p>
    <w:p w14:paraId="6A86814F" w14:textId="77777777" w:rsidR="00CF599F" w:rsidRPr="004D00E1" w:rsidRDefault="00CF599F" w:rsidP="00CF599F">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w:t>
      </w:r>
      <w:r w:rsidRPr="004D00E1">
        <w:rPr>
          <w:rFonts w:eastAsia="Times New Roman"/>
        </w:rPr>
        <w:lastRenderedPageBreak/>
        <w:t xml:space="preserve">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451BA9DC" w14:textId="77777777" w:rsidR="00CF599F" w:rsidRDefault="00CF599F" w:rsidP="00CF599F">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515047EB" w14:textId="77777777" w:rsidR="00CF599F" w:rsidRDefault="00CF599F" w:rsidP="00CF599F">
      <w:pPr>
        <w:ind w:firstLine="720"/>
        <w:jc w:val="both"/>
      </w:pPr>
      <w:r>
        <w:t>9) інформація про стан здоров’я:</w:t>
      </w:r>
    </w:p>
    <w:p w14:paraId="0FE3EAE6" w14:textId="77777777" w:rsidR="00CF599F" w:rsidRDefault="00CF599F" w:rsidP="00CF599F">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35B73BF1" w14:textId="77777777" w:rsidR="00CF599F" w:rsidRDefault="00CF599F" w:rsidP="00CF599F">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18363D7" w14:textId="77777777" w:rsidR="00CF599F" w:rsidRDefault="00CF599F" w:rsidP="00CF599F">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389A2066" w14:textId="77777777" w:rsidR="00CF599F" w:rsidRDefault="00CF599F" w:rsidP="00CF599F">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0BD9B51C" w14:textId="77777777" w:rsidR="00CF599F" w:rsidRPr="00E22003" w:rsidRDefault="00CF599F" w:rsidP="00CF599F">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A05B4A9" w14:textId="77777777" w:rsidR="00CF599F" w:rsidRPr="00E22003" w:rsidRDefault="00CF599F" w:rsidP="00CF599F">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7F087CC" w14:textId="77777777" w:rsidR="00CF599F" w:rsidRDefault="00CF599F" w:rsidP="00CF599F">
      <w:pPr>
        <w:ind w:firstLine="709"/>
        <w:jc w:val="both"/>
        <w:rPr>
          <w:b/>
          <w:color w:val="000000"/>
        </w:rPr>
      </w:pPr>
    </w:p>
    <w:p w14:paraId="5945F5CF" w14:textId="77777777" w:rsidR="00CF0336" w:rsidRDefault="00CF0336" w:rsidP="00CF0336">
      <w:pPr>
        <w:ind w:firstLine="709"/>
        <w:jc w:val="both"/>
        <w:rPr>
          <w:color w:val="000000"/>
        </w:rPr>
      </w:pPr>
      <w:r w:rsidRPr="00AB166B">
        <w:rPr>
          <w:b/>
          <w:color w:val="000000"/>
        </w:rPr>
        <w:t xml:space="preserve">Документи приймаються з 08.00 </w:t>
      </w:r>
      <w:r>
        <w:rPr>
          <w:b/>
          <w:color w:val="000000"/>
        </w:rPr>
        <w:t>07 січня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21 січня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6E0BC2C2" w14:textId="77777777" w:rsidR="00CF599F" w:rsidRDefault="00CF599F" w:rsidP="00CF599F">
      <w:pPr>
        <w:ind w:firstLine="709"/>
        <w:jc w:val="both"/>
      </w:pPr>
    </w:p>
    <w:p w14:paraId="543B7839" w14:textId="42BB2826" w:rsidR="00CF599F" w:rsidRPr="00E22003" w:rsidRDefault="00CF599F" w:rsidP="00CF599F">
      <w:pPr>
        <w:ind w:firstLine="709"/>
        <w:jc w:val="both"/>
      </w:pPr>
      <w:r w:rsidRPr="00E22003">
        <w:t xml:space="preserve">На </w:t>
      </w:r>
      <w:r w:rsidR="00CF0336">
        <w:t>провідного спеціаліста юридичної служби</w:t>
      </w:r>
      <w:r w:rsidRPr="00E22003">
        <w:t xml:space="preserve">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8800458" w14:textId="77777777" w:rsidR="00CF599F" w:rsidRDefault="00CF599F" w:rsidP="00CF599F">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32334B15"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74D4376C"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0C5F1F6D"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38454F5F"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5602C0E2"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lastRenderedPageBreak/>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42AE81FB"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3BBD58E5"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6A081371"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52DED67A"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49D6ECE6"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554B0094"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962237B" w14:textId="77777777" w:rsidR="00CF599F"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04F7E6E0" w14:textId="77777777" w:rsidR="00CF599F" w:rsidRPr="00E22003" w:rsidRDefault="00CF599F" w:rsidP="00CF599F">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3560D3E7" w14:textId="77777777" w:rsidR="00CF599F" w:rsidRDefault="00CF599F" w:rsidP="00CF599F">
      <w:pPr>
        <w:ind w:firstLine="601"/>
        <w:jc w:val="both"/>
        <w:rPr>
          <w:b/>
        </w:rPr>
      </w:pPr>
    </w:p>
    <w:p w14:paraId="55D0A28E" w14:textId="77777777" w:rsidR="00CF0336" w:rsidRPr="00932ADB" w:rsidRDefault="00CF0336" w:rsidP="00CF0336">
      <w:pPr>
        <w:ind w:firstLine="601"/>
        <w:jc w:val="both"/>
        <w:rPr>
          <w:b/>
          <w:lang w:val="ru-RU"/>
        </w:rPr>
      </w:pPr>
      <w:r w:rsidRPr="00932ADB">
        <w:rPr>
          <w:b/>
        </w:rPr>
        <w:t>5. Місце, дата та час початку проведення конкурсу:</w:t>
      </w:r>
    </w:p>
    <w:p w14:paraId="3FF8FA00" w14:textId="77777777" w:rsidR="00CF0336" w:rsidRPr="00932ADB" w:rsidRDefault="00CF0336" w:rsidP="00CF0336">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22 січня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35A60CB3" w14:textId="77777777" w:rsidR="00CF599F" w:rsidRPr="004266B1" w:rsidRDefault="00CF599F" w:rsidP="00CF599F">
      <w:pPr>
        <w:ind w:firstLine="567"/>
        <w:jc w:val="both"/>
        <w:rPr>
          <w:b/>
          <w:lang w:val="ru-RU"/>
        </w:rPr>
      </w:pPr>
    </w:p>
    <w:p w14:paraId="3E41EFD7" w14:textId="77777777" w:rsidR="00CF599F" w:rsidRDefault="00CF599F" w:rsidP="00CF599F">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13"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029AE985" w14:textId="77777777" w:rsidR="00CF599F" w:rsidRDefault="00CF599F" w:rsidP="00CF599F">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CF599F" w:rsidRPr="009628D2" w14:paraId="0DCE3438" w14:textId="77777777" w:rsidTr="00C742CB">
        <w:trPr>
          <w:trHeight w:val="102"/>
        </w:trPr>
        <w:tc>
          <w:tcPr>
            <w:tcW w:w="9638" w:type="dxa"/>
            <w:gridSpan w:val="2"/>
            <w:tcBorders>
              <w:top w:val="nil"/>
              <w:left w:val="nil"/>
              <w:bottom w:val="nil"/>
              <w:right w:val="nil"/>
            </w:tcBorders>
            <w:shd w:val="clear" w:color="auto" w:fill="auto"/>
          </w:tcPr>
          <w:p w14:paraId="0BFD41B3" w14:textId="77777777" w:rsidR="00CF599F" w:rsidRPr="009628D2" w:rsidRDefault="00CF599F" w:rsidP="00C742CB">
            <w:pPr>
              <w:jc w:val="center"/>
              <w:rPr>
                <w:b/>
                <w:lang w:val="ru-RU"/>
              </w:rPr>
            </w:pPr>
            <w:r w:rsidRPr="009628D2">
              <w:rPr>
                <w:b/>
              </w:rPr>
              <w:t>Кваліфікаційні вимоги</w:t>
            </w:r>
          </w:p>
        </w:tc>
      </w:tr>
      <w:tr w:rsidR="00CF599F" w:rsidRPr="009628D2" w14:paraId="1685CED4" w14:textId="77777777" w:rsidTr="00C742CB">
        <w:trPr>
          <w:trHeight w:val="102"/>
        </w:trPr>
        <w:tc>
          <w:tcPr>
            <w:tcW w:w="2551" w:type="dxa"/>
            <w:tcBorders>
              <w:top w:val="nil"/>
              <w:left w:val="nil"/>
              <w:bottom w:val="nil"/>
              <w:right w:val="nil"/>
            </w:tcBorders>
            <w:shd w:val="clear" w:color="auto" w:fill="auto"/>
          </w:tcPr>
          <w:p w14:paraId="3AB5F7B1" w14:textId="77777777" w:rsidR="00CF599F" w:rsidRPr="009628D2" w:rsidRDefault="00CF599F" w:rsidP="00C742CB">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71EC0419" w14:textId="77777777" w:rsidR="00CF599F" w:rsidRDefault="00CF599F" w:rsidP="00C742CB">
            <w:pPr>
              <w:jc w:val="both"/>
            </w:pPr>
            <w:r>
              <w:t>- громадянин України;</w:t>
            </w:r>
          </w:p>
          <w:p w14:paraId="06661D7C" w14:textId="567B3156" w:rsidR="00CF599F" w:rsidRPr="009628D2" w:rsidRDefault="00CF599F" w:rsidP="00C742CB">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870724">
              <w:t>.</w:t>
            </w:r>
          </w:p>
        </w:tc>
      </w:tr>
      <w:tr w:rsidR="00CF599F" w:rsidRPr="009628D2" w14:paraId="5531BBEB" w14:textId="77777777" w:rsidTr="00C742CB">
        <w:trPr>
          <w:trHeight w:val="102"/>
        </w:trPr>
        <w:tc>
          <w:tcPr>
            <w:tcW w:w="2551" w:type="dxa"/>
            <w:tcBorders>
              <w:top w:val="nil"/>
              <w:left w:val="nil"/>
              <w:bottom w:val="nil"/>
              <w:right w:val="nil"/>
            </w:tcBorders>
            <w:shd w:val="clear" w:color="auto" w:fill="auto"/>
          </w:tcPr>
          <w:p w14:paraId="265C5802" w14:textId="77777777" w:rsidR="00CF599F" w:rsidRPr="009628D2" w:rsidRDefault="00CF599F" w:rsidP="00C742CB">
            <w:pPr>
              <w:jc w:val="both"/>
              <w:rPr>
                <w:b/>
                <w:lang w:val="ru-RU"/>
              </w:rPr>
            </w:pPr>
            <w:r w:rsidRPr="00E40A80">
              <w:t>2. Освіта</w:t>
            </w:r>
          </w:p>
        </w:tc>
        <w:tc>
          <w:tcPr>
            <w:tcW w:w="7087" w:type="dxa"/>
            <w:tcBorders>
              <w:top w:val="nil"/>
              <w:left w:val="nil"/>
              <w:bottom w:val="nil"/>
              <w:right w:val="nil"/>
            </w:tcBorders>
            <w:shd w:val="clear" w:color="auto" w:fill="auto"/>
          </w:tcPr>
          <w:p w14:paraId="3FA91905" w14:textId="4F208A88" w:rsidR="00CF599F" w:rsidRPr="009628D2" w:rsidRDefault="00CF599F" w:rsidP="00C742CB">
            <w:pPr>
              <w:jc w:val="both"/>
              <w:rPr>
                <w:b/>
                <w:lang w:val="ru-RU"/>
              </w:rPr>
            </w:pPr>
            <w:r>
              <w:t>освіта вища, ступінь вищої освіти – не нижче бакалавра.</w:t>
            </w:r>
            <w:r w:rsidR="00870724">
              <w:t xml:space="preserve"> Освіта в одній із галузей знань «Бізнес, адміністрування та право» за спеціальністю «Право», Міжнародне право», або із галузі знань «Безпека та оборона» за спеціальністю «Правоохоронна діяльність».</w:t>
            </w:r>
          </w:p>
        </w:tc>
      </w:tr>
      <w:tr w:rsidR="00CF599F" w:rsidRPr="009628D2" w14:paraId="6CD458EB" w14:textId="77777777" w:rsidTr="00C742CB">
        <w:trPr>
          <w:trHeight w:val="102"/>
        </w:trPr>
        <w:tc>
          <w:tcPr>
            <w:tcW w:w="2551" w:type="dxa"/>
            <w:tcBorders>
              <w:top w:val="nil"/>
              <w:left w:val="nil"/>
              <w:bottom w:val="nil"/>
              <w:right w:val="nil"/>
            </w:tcBorders>
            <w:shd w:val="clear" w:color="auto" w:fill="auto"/>
          </w:tcPr>
          <w:p w14:paraId="7002FDCF" w14:textId="77777777" w:rsidR="00CF599F" w:rsidRPr="009628D2" w:rsidRDefault="00CF599F" w:rsidP="00C742CB">
            <w:pPr>
              <w:rPr>
                <w:b/>
                <w:lang w:val="ru-RU"/>
              </w:rPr>
            </w:pPr>
            <w:r>
              <w:t>3. Досвід роботи</w:t>
            </w:r>
          </w:p>
        </w:tc>
        <w:tc>
          <w:tcPr>
            <w:tcW w:w="7087" w:type="dxa"/>
            <w:tcBorders>
              <w:top w:val="nil"/>
              <w:left w:val="nil"/>
              <w:bottom w:val="nil"/>
              <w:right w:val="nil"/>
            </w:tcBorders>
            <w:shd w:val="clear" w:color="auto" w:fill="auto"/>
          </w:tcPr>
          <w:p w14:paraId="3DCFED6E" w14:textId="76A50C98" w:rsidR="00CF599F" w:rsidRPr="009628D2" w:rsidRDefault="00DD6178" w:rsidP="00C742CB">
            <w:pPr>
              <w:jc w:val="both"/>
              <w:rPr>
                <w:b/>
                <w:lang w:val="ru-RU"/>
              </w:rPr>
            </w:pPr>
            <w:r>
              <w:t>без д</w:t>
            </w:r>
            <w:r w:rsidR="00CF599F">
              <w:t>освід</w:t>
            </w:r>
            <w:r>
              <w:t>у</w:t>
            </w:r>
            <w:r w:rsidR="00CF599F">
              <w:t xml:space="preserve"> роботи</w:t>
            </w:r>
            <w:r>
              <w:t>.</w:t>
            </w:r>
          </w:p>
        </w:tc>
      </w:tr>
      <w:tr w:rsidR="00CF599F" w:rsidRPr="009628D2" w14:paraId="18D4D224" w14:textId="77777777" w:rsidTr="00C742CB">
        <w:trPr>
          <w:trHeight w:val="463"/>
        </w:trPr>
        <w:tc>
          <w:tcPr>
            <w:tcW w:w="2551" w:type="dxa"/>
            <w:tcBorders>
              <w:top w:val="nil"/>
              <w:left w:val="nil"/>
              <w:bottom w:val="nil"/>
              <w:right w:val="nil"/>
            </w:tcBorders>
            <w:shd w:val="clear" w:color="auto" w:fill="auto"/>
          </w:tcPr>
          <w:p w14:paraId="296425E9" w14:textId="77777777" w:rsidR="00CF599F" w:rsidRPr="009628D2" w:rsidRDefault="00CF599F" w:rsidP="00C742CB">
            <w:pPr>
              <w:rPr>
                <w:b/>
                <w:lang w:val="ru-RU"/>
              </w:rPr>
            </w:pPr>
            <w:r>
              <w:t>4. Володіння державною мовою</w:t>
            </w:r>
          </w:p>
        </w:tc>
        <w:tc>
          <w:tcPr>
            <w:tcW w:w="7087" w:type="dxa"/>
            <w:tcBorders>
              <w:top w:val="nil"/>
              <w:left w:val="nil"/>
              <w:bottom w:val="nil"/>
              <w:right w:val="nil"/>
            </w:tcBorders>
            <w:shd w:val="clear" w:color="auto" w:fill="auto"/>
          </w:tcPr>
          <w:p w14:paraId="020F1CE9" w14:textId="77777777" w:rsidR="00CF599F" w:rsidRPr="009628D2" w:rsidRDefault="00CF599F" w:rsidP="00C742CB">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CF599F" w:rsidRPr="009628D2" w14:paraId="6DAF7B84" w14:textId="77777777" w:rsidTr="00C742CB">
        <w:trPr>
          <w:trHeight w:val="424"/>
        </w:trPr>
        <w:tc>
          <w:tcPr>
            <w:tcW w:w="9638" w:type="dxa"/>
            <w:gridSpan w:val="2"/>
            <w:tcBorders>
              <w:top w:val="nil"/>
              <w:left w:val="nil"/>
              <w:bottom w:val="nil"/>
              <w:right w:val="nil"/>
            </w:tcBorders>
            <w:shd w:val="clear" w:color="auto" w:fill="auto"/>
          </w:tcPr>
          <w:p w14:paraId="378E6B19" w14:textId="77777777" w:rsidR="00CF599F" w:rsidRPr="009628D2" w:rsidRDefault="00CF599F" w:rsidP="00C742CB">
            <w:pPr>
              <w:jc w:val="center"/>
              <w:rPr>
                <w:b/>
                <w:lang w:val="ru-RU"/>
              </w:rPr>
            </w:pPr>
            <w:r w:rsidRPr="009628D2">
              <w:rPr>
                <w:b/>
              </w:rPr>
              <w:t>Вимоги до компетентності</w:t>
            </w:r>
          </w:p>
        </w:tc>
      </w:tr>
      <w:tr w:rsidR="00CF599F" w:rsidRPr="009628D2" w14:paraId="1623BCB0" w14:textId="77777777" w:rsidTr="00C742CB">
        <w:trPr>
          <w:trHeight w:val="699"/>
        </w:trPr>
        <w:tc>
          <w:tcPr>
            <w:tcW w:w="2551" w:type="dxa"/>
            <w:tcBorders>
              <w:top w:val="nil"/>
              <w:left w:val="nil"/>
              <w:bottom w:val="nil"/>
              <w:right w:val="nil"/>
            </w:tcBorders>
            <w:shd w:val="clear" w:color="auto" w:fill="auto"/>
          </w:tcPr>
          <w:p w14:paraId="00226434" w14:textId="77777777" w:rsidR="00CF599F" w:rsidRPr="009628D2" w:rsidRDefault="00CF599F" w:rsidP="00C742CB">
            <w:pPr>
              <w:rPr>
                <w:b/>
                <w:lang w:val="ru-RU"/>
              </w:rPr>
            </w:pPr>
            <w:r>
              <w:lastRenderedPageBreak/>
              <w:t>1. Вміння працювати в колективі</w:t>
            </w:r>
          </w:p>
        </w:tc>
        <w:tc>
          <w:tcPr>
            <w:tcW w:w="7087" w:type="dxa"/>
            <w:tcBorders>
              <w:top w:val="nil"/>
              <w:left w:val="nil"/>
              <w:bottom w:val="nil"/>
              <w:right w:val="nil"/>
            </w:tcBorders>
            <w:shd w:val="clear" w:color="auto" w:fill="auto"/>
          </w:tcPr>
          <w:p w14:paraId="426ACC13" w14:textId="77777777" w:rsidR="00CF599F" w:rsidRPr="009628D2" w:rsidRDefault="00CF599F" w:rsidP="00C742CB">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CF599F" w:rsidRPr="009628D2" w14:paraId="26F69F74" w14:textId="77777777" w:rsidTr="00C742CB">
        <w:trPr>
          <w:trHeight w:val="699"/>
        </w:trPr>
        <w:tc>
          <w:tcPr>
            <w:tcW w:w="2551" w:type="dxa"/>
            <w:tcBorders>
              <w:top w:val="nil"/>
              <w:left w:val="nil"/>
              <w:bottom w:val="nil"/>
              <w:right w:val="nil"/>
            </w:tcBorders>
            <w:shd w:val="clear" w:color="auto" w:fill="auto"/>
          </w:tcPr>
          <w:p w14:paraId="740A6E3F" w14:textId="77777777" w:rsidR="00CF599F" w:rsidRDefault="00CF599F" w:rsidP="00C742CB">
            <w:r>
              <w:t>2. Вміння приймати ефективні рішення</w:t>
            </w:r>
          </w:p>
        </w:tc>
        <w:tc>
          <w:tcPr>
            <w:tcW w:w="7087" w:type="dxa"/>
            <w:tcBorders>
              <w:top w:val="nil"/>
              <w:left w:val="nil"/>
              <w:bottom w:val="nil"/>
              <w:right w:val="nil"/>
            </w:tcBorders>
            <w:shd w:val="clear" w:color="auto" w:fill="auto"/>
          </w:tcPr>
          <w:p w14:paraId="4F345D93" w14:textId="77777777" w:rsidR="00CF599F" w:rsidRDefault="00CF599F" w:rsidP="00C742CB">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CF599F" w:rsidRPr="009628D2" w14:paraId="2C2BE19D" w14:textId="77777777" w:rsidTr="00C742CB">
        <w:trPr>
          <w:trHeight w:val="699"/>
        </w:trPr>
        <w:tc>
          <w:tcPr>
            <w:tcW w:w="2551" w:type="dxa"/>
            <w:tcBorders>
              <w:top w:val="nil"/>
              <w:left w:val="nil"/>
              <w:bottom w:val="nil"/>
              <w:right w:val="nil"/>
            </w:tcBorders>
            <w:shd w:val="clear" w:color="auto" w:fill="auto"/>
          </w:tcPr>
          <w:p w14:paraId="5E4FF0D1" w14:textId="77777777" w:rsidR="00CF599F" w:rsidRDefault="00CF599F" w:rsidP="00C742CB">
            <w:r>
              <w:t>3. Комунікація та взаємодія</w:t>
            </w:r>
          </w:p>
        </w:tc>
        <w:tc>
          <w:tcPr>
            <w:tcW w:w="7087" w:type="dxa"/>
            <w:tcBorders>
              <w:top w:val="nil"/>
              <w:left w:val="nil"/>
              <w:bottom w:val="nil"/>
              <w:right w:val="nil"/>
            </w:tcBorders>
            <w:shd w:val="clear" w:color="auto" w:fill="auto"/>
          </w:tcPr>
          <w:p w14:paraId="3BD66D4C" w14:textId="77777777" w:rsidR="00CF599F" w:rsidRDefault="00CF599F" w:rsidP="00C742CB">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CF599F" w:rsidRPr="009628D2" w14:paraId="02C5F210" w14:textId="77777777" w:rsidTr="00C742CB">
        <w:trPr>
          <w:trHeight w:val="463"/>
        </w:trPr>
        <w:tc>
          <w:tcPr>
            <w:tcW w:w="2551" w:type="dxa"/>
            <w:tcBorders>
              <w:top w:val="nil"/>
              <w:left w:val="nil"/>
              <w:bottom w:val="nil"/>
              <w:right w:val="nil"/>
            </w:tcBorders>
            <w:shd w:val="clear" w:color="auto" w:fill="auto"/>
          </w:tcPr>
          <w:p w14:paraId="2A7B182E" w14:textId="77777777" w:rsidR="00CF599F" w:rsidRPr="009628D2" w:rsidRDefault="00CF599F" w:rsidP="00C742CB">
            <w:pPr>
              <w:rPr>
                <w:b/>
                <w:lang w:val="ru-RU"/>
              </w:rPr>
            </w:pPr>
            <w:r>
              <w:t>4. Аналітичні здібності</w:t>
            </w:r>
          </w:p>
        </w:tc>
        <w:tc>
          <w:tcPr>
            <w:tcW w:w="7087" w:type="dxa"/>
            <w:tcBorders>
              <w:top w:val="nil"/>
              <w:left w:val="nil"/>
              <w:bottom w:val="nil"/>
              <w:right w:val="nil"/>
            </w:tcBorders>
            <w:shd w:val="clear" w:color="auto" w:fill="auto"/>
          </w:tcPr>
          <w:p w14:paraId="4F5B75E0" w14:textId="77777777" w:rsidR="00CF599F" w:rsidRPr="009628D2" w:rsidRDefault="00CF599F" w:rsidP="00C742CB">
            <w:pPr>
              <w:ind w:left="-108"/>
              <w:jc w:val="both"/>
              <w:rPr>
                <w:b/>
                <w:lang w:val="ru-RU"/>
              </w:rPr>
            </w:pPr>
            <w:r>
              <w:t>- здатність систематизувати, узагальнювати інформацію; гнучкість; проникливість.</w:t>
            </w:r>
          </w:p>
        </w:tc>
      </w:tr>
      <w:tr w:rsidR="00CF599F" w:rsidRPr="009628D2" w14:paraId="4B2B577E" w14:textId="77777777" w:rsidTr="00C742CB">
        <w:trPr>
          <w:trHeight w:val="1839"/>
        </w:trPr>
        <w:tc>
          <w:tcPr>
            <w:tcW w:w="2551" w:type="dxa"/>
            <w:tcBorders>
              <w:top w:val="nil"/>
              <w:left w:val="nil"/>
              <w:bottom w:val="nil"/>
              <w:right w:val="nil"/>
            </w:tcBorders>
            <w:shd w:val="clear" w:color="auto" w:fill="auto"/>
          </w:tcPr>
          <w:p w14:paraId="7EE40190" w14:textId="77777777" w:rsidR="00CF599F" w:rsidRPr="009628D2" w:rsidRDefault="00CF599F" w:rsidP="00C742CB">
            <w:pPr>
              <w:rPr>
                <w:b/>
                <w:lang w:val="ru-RU"/>
              </w:rPr>
            </w:pPr>
            <w:r>
              <w:t>5.Особистісні компетенції</w:t>
            </w:r>
          </w:p>
        </w:tc>
        <w:tc>
          <w:tcPr>
            <w:tcW w:w="7087" w:type="dxa"/>
            <w:tcBorders>
              <w:top w:val="nil"/>
              <w:left w:val="nil"/>
              <w:bottom w:val="nil"/>
              <w:right w:val="nil"/>
            </w:tcBorders>
            <w:shd w:val="clear" w:color="auto" w:fill="auto"/>
          </w:tcPr>
          <w:p w14:paraId="0C1CE289" w14:textId="77777777" w:rsidR="00CF599F" w:rsidRPr="009628D2" w:rsidRDefault="00CF599F" w:rsidP="00C742CB">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CF599F" w:rsidRPr="009628D2" w14:paraId="427D83EA" w14:textId="77777777" w:rsidTr="00C742CB">
        <w:trPr>
          <w:trHeight w:val="924"/>
        </w:trPr>
        <w:tc>
          <w:tcPr>
            <w:tcW w:w="2551" w:type="dxa"/>
            <w:tcBorders>
              <w:top w:val="nil"/>
              <w:left w:val="nil"/>
              <w:bottom w:val="nil"/>
              <w:right w:val="nil"/>
            </w:tcBorders>
            <w:shd w:val="clear" w:color="auto" w:fill="auto"/>
          </w:tcPr>
          <w:p w14:paraId="58C85FAD" w14:textId="77777777" w:rsidR="00CF599F" w:rsidRPr="009628D2" w:rsidRDefault="00CF599F" w:rsidP="00C742CB">
            <w:pPr>
              <w:rPr>
                <w:b/>
              </w:rPr>
            </w:pPr>
            <w:r>
              <w:t>6. Забезпечення громадського порядку</w:t>
            </w:r>
          </w:p>
        </w:tc>
        <w:tc>
          <w:tcPr>
            <w:tcW w:w="7087" w:type="dxa"/>
            <w:tcBorders>
              <w:top w:val="nil"/>
              <w:left w:val="nil"/>
              <w:bottom w:val="nil"/>
              <w:right w:val="nil"/>
            </w:tcBorders>
            <w:shd w:val="clear" w:color="auto" w:fill="auto"/>
          </w:tcPr>
          <w:p w14:paraId="1A0B6710" w14:textId="77777777" w:rsidR="00CF599F" w:rsidRPr="009628D2" w:rsidRDefault="00CF599F" w:rsidP="00C742CB">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CF599F" w:rsidRPr="008F7778" w14:paraId="32E1FB86" w14:textId="77777777" w:rsidTr="00C74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43A7D33" w14:textId="77777777" w:rsidR="00CF599F" w:rsidRPr="008F7778" w:rsidRDefault="00CF599F" w:rsidP="00C742CB">
            <w:pPr>
              <w:jc w:val="center"/>
              <w:rPr>
                <w:b/>
              </w:rPr>
            </w:pPr>
            <w:r w:rsidRPr="008F7778">
              <w:rPr>
                <w:b/>
              </w:rPr>
              <w:t>Професійні знання</w:t>
            </w:r>
          </w:p>
        </w:tc>
      </w:tr>
      <w:tr w:rsidR="00CF599F" w:rsidRPr="008F7778" w14:paraId="630276FA" w14:textId="77777777" w:rsidTr="00C74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227B1009" w14:textId="77777777" w:rsidR="00CF599F" w:rsidRPr="008F7778" w:rsidRDefault="00CF599F" w:rsidP="00C742CB">
            <w:pPr>
              <w:jc w:val="both"/>
            </w:pPr>
            <w:r w:rsidRPr="008F7778">
              <w:t>1. Знання законодавства</w:t>
            </w:r>
          </w:p>
        </w:tc>
        <w:tc>
          <w:tcPr>
            <w:tcW w:w="7087" w:type="dxa"/>
          </w:tcPr>
          <w:p w14:paraId="6622E044" w14:textId="77777777" w:rsidR="00CF599F" w:rsidRPr="008F7778" w:rsidRDefault="00CF599F" w:rsidP="00C742CB">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CF599F" w:rsidRPr="008F7778" w14:paraId="2082EA0D" w14:textId="77777777" w:rsidTr="00C74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709B52B2" w14:textId="77777777" w:rsidR="00CF599F" w:rsidRPr="008F7778" w:rsidRDefault="00CF599F" w:rsidP="00C742CB"/>
        </w:tc>
        <w:tc>
          <w:tcPr>
            <w:tcW w:w="7087" w:type="dxa"/>
            <w:hideMark/>
          </w:tcPr>
          <w:p w14:paraId="11C07CDD" w14:textId="77777777" w:rsidR="00CF599F" w:rsidRPr="008F7778" w:rsidRDefault="00CF599F" w:rsidP="00C742CB">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5959BE4D" w14:textId="77777777" w:rsidR="00CF599F" w:rsidRDefault="00CF599F" w:rsidP="00CF599F">
      <w:pPr>
        <w:jc w:val="center"/>
        <w:rPr>
          <w:b/>
        </w:rPr>
      </w:pPr>
    </w:p>
    <w:p w14:paraId="4C833536" w14:textId="77777777" w:rsidR="003D2B12" w:rsidRDefault="003D2B12" w:rsidP="009217FB">
      <w:pPr>
        <w:jc w:val="center"/>
        <w:rPr>
          <w:b/>
        </w:rPr>
      </w:pPr>
    </w:p>
    <w:sectPr w:rsidR="003D2B12" w:rsidSect="00676202">
      <w:headerReference w:type="default" r:id="rId14"/>
      <w:pgSz w:w="11906" w:h="16838"/>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3B10D" w14:textId="77777777" w:rsidR="00AE7A26" w:rsidRDefault="00AE7A26" w:rsidP="00410A58">
      <w:r>
        <w:separator/>
      </w:r>
    </w:p>
  </w:endnote>
  <w:endnote w:type="continuationSeparator" w:id="0">
    <w:p w14:paraId="135955D1" w14:textId="77777777" w:rsidR="00AE7A26" w:rsidRDefault="00AE7A26"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DDDBB" w14:textId="77777777" w:rsidR="00AE7A26" w:rsidRDefault="00AE7A26" w:rsidP="00410A58">
      <w:r>
        <w:separator/>
      </w:r>
    </w:p>
  </w:footnote>
  <w:footnote w:type="continuationSeparator" w:id="0">
    <w:p w14:paraId="283960E0" w14:textId="77777777" w:rsidR="00AE7A26" w:rsidRDefault="00AE7A26" w:rsidP="0041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202242"/>
      <w:docPartObj>
        <w:docPartGallery w:val="Page Numbers (Top of Page)"/>
        <w:docPartUnique/>
      </w:docPartObj>
    </w:sdtPr>
    <w:sdtEndPr/>
    <w:sdtContent>
      <w:p w14:paraId="7A7302C4" w14:textId="4E8C9AAA" w:rsidR="00C742CB" w:rsidRDefault="00C742CB">
        <w:pPr>
          <w:pStyle w:val="a8"/>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5"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B77AA"/>
    <w:multiLevelType w:val="hybridMultilevel"/>
    <w:tmpl w:val="5C24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5C1853"/>
    <w:multiLevelType w:val="hybridMultilevel"/>
    <w:tmpl w:val="2FE4B2DC"/>
    <w:lvl w:ilvl="0" w:tplc="A2DAFD1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F2C2E64"/>
    <w:multiLevelType w:val="hybridMultilevel"/>
    <w:tmpl w:val="AE265904"/>
    <w:lvl w:ilvl="0" w:tplc="173A59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40082DA2"/>
    <w:multiLevelType w:val="hybridMultilevel"/>
    <w:tmpl w:val="725CA970"/>
    <w:lvl w:ilvl="0" w:tplc="B798D9C8">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AA633A"/>
    <w:multiLevelType w:val="hybridMultilevel"/>
    <w:tmpl w:val="54943488"/>
    <w:lvl w:ilvl="0" w:tplc="69B6CC62">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921E0"/>
    <w:multiLevelType w:val="hybridMultilevel"/>
    <w:tmpl w:val="3AC87650"/>
    <w:lvl w:ilvl="0" w:tplc="A4389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23" w15:restartNumberingAfterBreak="0">
    <w:nsid w:val="61E72F57"/>
    <w:multiLevelType w:val="hybridMultilevel"/>
    <w:tmpl w:val="79AC1FB6"/>
    <w:lvl w:ilvl="0" w:tplc="034E35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64E97E00"/>
    <w:multiLevelType w:val="hybridMultilevel"/>
    <w:tmpl w:val="019AC9B8"/>
    <w:lvl w:ilvl="0" w:tplc="034CBA7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5"/>
  </w:num>
  <w:num w:numId="2">
    <w:abstractNumId w:val="2"/>
  </w:num>
  <w:num w:numId="3">
    <w:abstractNumId w:val="5"/>
  </w:num>
  <w:num w:numId="4">
    <w:abstractNumId w:val="20"/>
  </w:num>
  <w:num w:numId="5">
    <w:abstractNumId w:val="9"/>
  </w:num>
  <w:num w:numId="6">
    <w:abstractNumId w:val="7"/>
  </w:num>
  <w:num w:numId="7">
    <w:abstractNumId w:val="6"/>
  </w:num>
  <w:num w:numId="8">
    <w:abstractNumId w:val="4"/>
  </w:num>
  <w:num w:numId="9">
    <w:abstractNumId w:val="22"/>
  </w:num>
  <w:num w:numId="10">
    <w:abstractNumId w:val="25"/>
  </w:num>
  <w:num w:numId="11">
    <w:abstractNumId w:val="16"/>
  </w:num>
  <w:num w:numId="12">
    <w:abstractNumId w:val="0"/>
  </w:num>
  <w:num w:numId="13">
    <w:abstractNumId w:val="10"/>
  </w:num>
  <w:num w:numId="14">
    <w:abstractNumId w:val="1"/>
  </w:num>
  <w:num w:numId="15">
    <w:abstractNumId w:val="21"/>
  </w:num>
  <w:num w:numId="16">
    <w:abstractNumId w:val="14"/>
  </w:num>
  <w:num w:numId="17">
    <w:abstractNumId w:val="18"/>
  </w:num>
  <w:num w:numId="18">
    <w:abstractNumId w:val="3"/>
  </w:num>
  <w:num w:numId="19">
    <w:abstractNumId w:val="24"/>
  </w:num>
  <w:num w:numId="20">
    <w:abstractNumId w:val="12"/>
  </w:num>
  <w:num w:numId="21">
    <w:abstractNumId w:val="8"/>
  </w:num>
  <w:num w:numId="22">
    <w:abstractNumId w:val="19"/>
  </w:num>
  <w:num w:numId="23">
    <w:abstractNumId w:val="11"/>
  </w:num>
  <w:num w:numId="24">
    <w:abstractNumId w:val="17"/>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28F6"/>
    <w:rsid w:val="00007A05"/>
    <w:rsid w:val="00012BA0"/>
    <w:rsid w:val="000161C0"/>
    <w:rsid w:val="0002418C"/>
    <w:rsid w:val="0002473E"/>
    <w:rsid w:val="00030B38"/>
    <w:rsid w:val="00033209"/>
    <w:rsid w:val="00033FB4"/>
    <w:rsid w:val="0003435F"/>
    <w:rsid w:val="0004181E"/>
    <w:rsid w:val="00045727"/>
    <w:rsid w:val="00046B61"/>
    <w:rsid w:val="0005272E"/>
    <w:rsid w:val="0006417B"/>
    <w:rsid w:val="00065252"/>
    <w:rsid w:val="00065777"/>
    <w:rsid w:val="000719C7"/>
    <w:rsid w:val="00071BC3"/>
    <w:rsid w:val="00073F42"/>
    <w:rsid w:val="00080421"/>
    <w:rsid w:val="000808E0"/>
    <w:rsid w:val="00080CD3"/>
    <w:rsid w:val="00086F52"/>
    <w:rsid w:val="000915AC"/>
    <w:rsid w:val="00091B9D"/>
    <w:rsid w:val="0009259E"/>
    <w:rsid w:val="00095933"/>
    <w:rsid w:val="00096C70"/>
    <w:rsid w:val="000A20AB"/>
    <w:rsid w:val="000A645C"/>
    <w:rsid w:val="000A6AB2"/>
    <w:rsid w:val="000A76EB"/>
    <w:rsid w:val="000B055B"/>
    <w:rsid w:val="000C2276"/>
    <w:rsid w:val="000C2733"/>
    <w:rsid w:val="000C306E"/>
    <w:rsid w:val="000D10BE"/>
    <w:rsid w:val="000D2ED4"/>
    <w:rsid w:val="000D3005"/>
    <w:rsid w:val="000D6DE0"/>
    <w:rsid w:val="000E2116"/>
    <w:rsid w:val="000E2A52"/>
    <w:rsid w:val="000E53D4"/>
    <w:rsid w:val="000F304A"/>
    <w:rsid w:val="00101952"/>
    <w:rsid w:val="00102881"/>
    <w:rsid w:val="00106021"/>
    <w:rsid w:val="00106746"/>
    <w:rsid w:val="0010711E"/>
    <w:rsid w:val="001117AF"/>
    <w:rsid w:val="00112CDD"/>
    <w:rsid w:val="001247D0"/>
    <w:rsid w:val="0012513B"/>
    <w:rsid w:val="001309E7"/>
    <w:rsid w:val="0013458D"/>
    <w:rsid w:val="00135113"/>
    <w:rsid w:val="001371BB"/>
    <w:rsid w:val="00140E61"/>
    <w:rsid w:val="00142F77"/>
    <w:rsid w:val="00144678"/>
    <w:rsid w:val="00152207"/>
    <w:rsid w:val="00156273"/>
    <w:rsid w:val="00165D42"/>
    <w:rsid w:val="00170322"/>
    <w:rsid w:val="00171683"/>
    <w:rsid w:val="0018095C"/>
    <w:rsid w:val="0018407D"/>
    <w:rsid w:val="00192DD9"/>
    <w:rsid w:val="001A6916"/>
    <w:rsid w:val="001B13E2"/>
    <w:rsid w:val="001B1786"/>
    <w:rsid w:val="001B2A0E"/>
    <w:rsid w:val="001B3ABA"/>
    <w:rsid w:val="001B3F55"/>
    <w:rsid w:val="001B52E2"/>
    <w:rsid w:val="001B71AB"/>
    <w:rsid w:val="001C0DB7"/>
    <w:rsid w:val="001C2D37"/>
    <w:rsid w:val="001C6397"/>
    <w:rsid w:val="001D0E0E"/>
    <w:rsid w:val="001E476E"/>
    <w:rsid w:val="001E55A9"/>
    <w:rsid w:val="001E7215"/>
    <w:rsid w:val="001F26F0"/>
    <w:rsid w:val="001F6933"/>
    <w:rsid w:val="002010C6"/>
    <w:rsid w:val="002024C4"/>
    <w:rsid w:val="00205836"/>
    <w:rsid w:val="0020597A"/>
    <w:rsid w:val="00207BAE"/>
    <w:rsid w:val="002124D0"/>
    <w:rsid w:val="00212875"/>
    <w:rsid w:val="002137D6"/>
    <w:rsid w:val="00215976"/>
    <w:rsid w:val="002171FC"/>
    <w:rsid w:val="00220DEE"/>
    <w:rsid w:val="00221BE0"/>
    <w:rsid w:val="0022315D"/>
    <w:rsid w:val="00223B57"/>
    <w:rsid w:val="002259B2"/>
    <w:rsid w:val="0022701B"/>
    <w:rsid w:val="00230B8B"/>
    <w:rsid w:val="0023449E"/>
    <w:rsid w:val="00236633"/>
    <w:rsid w:val="00240E81"/>
    <w:rsid w:val="00262263"/>
    <w:rsid w:val="00262280"/>
    <w:rsid w:val="00262718"/>
    <w:rsid w:val="0026272E"/>
    <w:rsid w:val="00262C60"/>
    <w:rsid w:val="0026384D"/>
    <w:rsid w:val="00263EF4"/>
    <w:rsid w:val="00266EFE"/>
    <w:rsid w:val="002756CD"/>
    <w:rsid w:val="002757CA"/>
    <w:rsid w:val="002840C8"/>
    <w:rsid w:val="00291DE0"/>
    <w:rsid w:val="0029263F"/>
    <w:rsid w:val="00294556"/>
    <w:rsid w:val="00294F2D"/>
    <w:rsid w:val="00297CCA"/>
    <w:rsid w:val="002A0B93"/>
    <w:rsid w:val="002A6946"/>
    <w:rsid w:val="002A709C"/>
    <w:rsid w:val="002B01AE"/>
    <w:rsid w:val="002C2CF9"/>
    <w:rsid w:val="002C3764"/>
    <w:rsid w:val="002C6725"/>
    <w:rsid w:val="002C7AF0"/>
    <w:rsid w:val="002C7FE4"/>
    <w:rsid w:val="002D0C21"/>
    <w:rsid w:val="002D2949"/>
    <w:rsid w:val="002E3629"/>
    <w:rsid w:val="002F134D"/>
    <w:rsid w:val="002F16F5"/>
    <w:rsid w:val="002F29F5"/>
    <w:rsid w:val="002F4BFF"/>
    <w:rsid w:val="0030102E"/>
    <w:rsid w:val="003019F1"/>
    <w:rsid w:val="00303442"/>
    <w:rsid w:val="00304B34"/>
    <w:rsid w:val="003058B9"/>
    <w:rsid w:val="003075DC"/>
    <w:rsid w:val="003110BC"/>
    <w:rsid w:val="003176AD"/>
    <w:rsid w:val="00320363"/>
    <w:rsid w:val="003220E4"/>
    <w:rsid w:val="003228FA"/>
    <w:rsid w:val="00333E63"/>
    <w:rsid w:val="00345D87"/>
    <w:rsid w:val="00354AEE"/>
    <w:rsid w:val="00355397"/>
    <w:rsid w:val="003615B8"/>
    <w:rsid w:val="00363288"/>
    <w:rsid w:val="00365371"/>
    <w:rsid w:val="003653F9"/>
    <w:rsid w:val="00366077"/>
    <w:rsid w:val="0038125C"/>
    <w:rsid w:val="00381B6C"/>
    <w:rsid w:val="0038703E"/>
    <w:rsid w:val="003915DE"/>
    <w:rsid w:val="003948BD"/>
    <w:rsid w:val="00397CD5"/>
    <w:rsid w:val="003A2625"/>
    <w:rsid w:val="003B0F39"/>
    <w:rsid w:val="003B6DE6"/>
    <w:rsid w:val="003B77A0"/>
    <w:rsid w:val="003C246D"/>
    <w:rsid w:val="003C4ED3"/>
    <w:rsid w:val="003D2A62"/>
    <w:rsid w:val="003D2B12"/>
    <w:rsid w:val="003D3632"/>
    <w:rsid w:val="003E1627"/>
    <w:rsid w:val="003E312E"/>
    <w:rsid w:val="003F2EC6"/>
    <w:rsid w:val="003F3607"/>
    <w:rsid w:val="003F6D73"/>
    <w:rsid w:val="003F7166"/>
    <w:rsid w:val="003F7A08"/>
    <w:rsid w:val="004008B3"/>
    <w:rsid w:val="0040212A"/>
    <w:rsid w:val="00403F23"/>
    <w:rsid w:val="00410A58"/>
    <w:rsid w:val="00410EA7"/>
    <w:rsid w:val="004161F4"/>
    <w:rsid w:val="00416A92"/>
    <w:rsid w:val="004266B1"/>
    <w:rsid w:val="00432D2C"/>
    <w:rsid w:val="0044006D"/>
    <w:rsid w:val="00443C99"/>
    <w:rsid w:val="004522A9"/>
    <w:rsid w:val="0045278B"/>
    <w:rsid w:val="00456782"/>
    <w:rsid w:val="00470BB8"/>
    <w:rsid w:val="004872C4"/>
    <w:rsid w:val="00487454"/>
    <w:rsid w:val="0049536B"/>
    <w:rsid w:val="00497AE7"/>
    <w:rsid w:val="004A6C7D"/>
    <w:rsid w:val="004B5E0C"/>
    <w:rsid w:val="004C449D"/>
    <w:rsid w:val="004C5B41"/>
    <w:rsid w:val="004D00E1"/>
    <w:rsid w:val="004D57AF"/>
    <w:rsid w:val="004E20EB"/>
    <w:rsid w:val="004F33D4"/>
    <w:rsid w:val="004F46CF"/>
    <w:rsid w:val="004F6781"/>
    <w:rsid w:val="004F6967"/>
    <w:rsid w:val="00500727"/>
    <w:rsid w:val="0050274B"/>
    <w:rsid w:val="00504C48"/>
    <w:rsid w:val="00513CB5"/>
    <w:rsid w:val="005142C4"/>
    <w:rsid w:val="005205A5"/>
    <w:rsid w:val="0052130B"/>
    <w:rsid w:val="00527A79"/>
    <w:rsid w:val="0053445D"/>
    <w:rsid w:val="0053674E"/>
    <w:rsid w:val="00542409"/>
    <w:rsid w:val="00545176"/>
    <w:rsid w:val="005455A4"/>
    <w:rsid w:val="00550F2F"/>
    <w:rsid w:val="005517BD"/>
    <w:rsid w:val="005524C2"/>
    <w:rsid w:val="0056203E"/>
    <w:rsid w:val="00562B47"/>
    <w:rsid w:val="0056656C"/>
    <w:rsid w:val="00567CCD"/>
    <w:rsid w:val="00575023"/>
    <w:rsid w:val="00577B04"/>
    <w:rsid w:val="0058090A"/>
    <w:rsid w:val="0058279C"/>
    <w:rsid w:val="00583D2E"/>
    <w:rsid w:val="00584D95"/>
    <w:rsid w:val="00585C2F"/>
    <w:rsid w:val="00587E11"/>
    <w:rsid w:val="00596217"/>
    <w:rsid w:val="00596A50"/>
    <w:rsid w:val="00597B5D"/>
    <w:rsid w:val="005A0181"/>
    <w:rsid w:val="005A1474"/>
    <w:rsid w:val="005D1983"/>
    <w:rsid w:val="005D354E"/>
    <w:rsid w:val="005D5D59"/>
    <w:rsid w:val="005E00A8"/>
    <w:rsid w:val="005E1BAC"/>
    <w:rsid w:val="005E347D"/>
    <w:rsid w:val="005E4AB9"/>
    <w:rsid w:val="005E7AED"/>
    <w:rsid w:val="005F3274"/>
    <w:rsid w:val="005F3BFB"/>
    <w:rsid w:val="005F5EF8"/>
    <w:rsid w:val="00600B5F"/>
    <w:rsid w:val="00604C80"/>
    <w:rsid w:val="0060701E"/>
    <w:rsid w:val="00611941"/>
    <w:rsid w:val="00616F09"/>
    <w:rsid w:val="00621B10"/>
    <w:rsid w:val="0062367F"/>
    <w:rsid w:val="00624194"/>
    <w:rsid w:val="00627DB2"/>
    <w:rsid w:val="006409BE"/>
    <w:rsid w:val="00640DFC"/>
    <w:rsid w:val="0064225F"/>
    <w:rsid w:val="006442A6"/>
    <w:rsid w:val="006507B3"/>
    <w:rsid w:val="0065346B"/>
    <w:rsid w:val="00656D2E"/>
    <w:rsid w:val="006637A3"/>
    <w:rsid w:val="00663DC8"/>
    <w:rsid w:val="006709ED"/>
    <w:rsid w:val="00670C68"/>
    <w:rsid w:val="00671352"/>
    <w:rsid w:val="00671CD6"/>
    <w:rsid w:val="00672D05"/>
    <w:rsid w:val="00676202"/>
    <w:rsid w:val="0068608E"/>
    <w:rsid w:val="006870FD"/>
    <w:rsid w:val="00693942"/>
    <w:rsid w:val="00696D08"/>
    <w:rsid w:val="006A0785"/>
    <w:rsid w:val="006A49DF"/>
    <w:rsid w:val="006A4B0F"/>
    <w:rsid w:val="006B47EE"/>
    <w:rsid w:val="006C0CDD"/>
    <w:rsid w:val="006C46C5"/>
    <w:rsid w:val="006C6189"/>
    <w:rsid w:val="006C6BE1"/>
    <w:rsid w:val="006C7F8E"/>
    <w:rsid w:val="006E75B2"/>
    <w:rsid w:val="006F2ADE"/>
    <w:rsid w:val="00703E03"/>
    <w:rsid w:val="007043D6"/>
    <w:rsid w:val="00710F00"/>
    <w:rsid w:val="00715905"/>
    <w:rsid w:val="00717078"/>
    <w:rsid w:val="0072250E"/>
    <w:rsid w:val="00724979"/>
    <w:rsid w:val="00725937"/>
    <w:rsid w:val="007313D0"/>
    <w:rsid w:val="00735E45"/>
    <w:rsid w:val="00740DF4"/>
    <w:rsid w:val="00740FE3"/>
    <w:rsid w:val="007415B1"/>
    <w:rsid w:val="007464FC"/>
    <w:rsid w:val="007534E6"/>
    <w:rsid w:val="007544E4"/>
    <w:rsid w:val="00760A22"/>
    <w:rsid w:val="00763295"/>
    <w:rsid w:val="00767B26"/>
    <w:rsid w:val="00773FF9"/>
    <w:rsid w:val="007747B7"/>
    <w:rsid w:val="00775AA5"/>
    <w:rsid w:val="00777923"/>
    <w:rsid w:val="00777E23"/>
    <w:rsid w:val="007832BA"/>
    <w:rsid w:val="00790D73"/>
    <w:rsid w:val="00791CAE"/>
    <w:rsid w:val="0079407A"/>
    <w:rsid w:val="00797028"/>
    <w:rsid w:val="007A5DEE"/>
    <w:rsid w:val="007A705D"/>
    <w:rsid w:val="007A779E"/>
    <w:rsid w:val="007B6F19"/>
    <w:rsid w:val="007B7B84"/>
    <w:rsid w:val="007C31B0"/>
    <w:rsid w:val="007C65C1"/>
    <w:rsid w:val="007D05BC"/>
    <w:rsid w:val="007D0DDA"/>
    <w:rsid w:val="007D132D"/>
    <w:rsid w:val="007D23D7"/>
    <w:rsid w:val="007D5B86"/>
    <w:rsid w:val="007D5B97"/>
    <w:rsid w:val="007D6281"/>
    <w:rsid w:val="007E1EAF"/>
    <w:rsid w:val="007E4619"/>
    <w:rsid w:val="007E4A87"/>
    <w:rsid w:val="007F080A"/>
    <w:rsid w:val="007F6732"/>
    <w:rsid w:val="00816317"/>
    <w:rsid w:val="00820DF1"/>
    <w:rsid w:val="00821B97"/>
    <w:rsid w:val="00822C55"/>
    <w:rsid w:val="00827522"/>
    <w:rsid w:val="008462A5"/>
    <w:rsid w:val="00851FD8"/>
    <w:rsid w:val="00860652"/>
    <w:rsid w:val="00860FB6"/>
    <w:rsid w:val="008629E7"/>
    <w:rsid w:val="00862DFF"/>
    <w:rsid w:val="00870724"/>
    <w:rsid w:val="008763CC"/>
    <w:rsid w:val="00880BC9"/>
    <w:rsid w:val="008815B7"/>
    <w:rsid w:val="00885A00"/>
    <w:rsid w:val="00886A7F"/>
    <w:rsid w:val="00887E9B"/>
    <w:rsid w:val="008920F0"/>
    <w:rsid w:val="00897223"/>
    <w:rsid w:val="00897440"/>
    <w:rsid w:val="008A2600"/>
    <w:rsid w:val="008A5243"/>
    <w:rsid w:val="008A585E"/>
    <w:rsid w:val="008A65AA"/>
    <w:rsid w:val="008C177D"/>
    <w:rsid w:val="008C1BDB"/>
    <w:rsid w:val="008C2A0E"/>
    <w:rsid w:val="008C313D"/>
    <w:rsid w:val="008C59E6"/>
    <w:rsid w:val="008C66DB"/>
    <w:rsid w:val="008C7174"/>
    <w:rsid w:val="008C7445"/>
    <w:rsid w:val="008D09CD"/>
    <w:rsid w:val="008E0F6F"/>
    <w:rsid w:val="008E5453"/>
    <w:rsid w:val="008E6AA3"/>
    <w:rsid w:val="008F0313"/>
    <w:rsid w:val="008F085B"/>
    <w:rsid w:val="008F529F"/>
    <w:rsid w:val="008F7778"/>
    <w:rsid w:val="008F7A1E"/>
    <w:rsid w:val="009003C4"/>
    <w:rsid w:val="00903206"/>
    <w:rsid w:val="00904517"/>
    <w:rsid w:val="009217FB"/>
    <w:rsid w:val="00921E6F"/>
    <w:rsid w:val="00923671"/>
    <w:rsid w:val="0092428A"/>
    <w:rsid w:val="0092685D"/>
    <w:rsid w:val="009277A5"/>
    <w:rsid w:val="009315B9"/>
    <w:rsid w:val="009319DA"/>
    <w:rsid w:val="00932ADB"/>
    <w:rsid w:val="00936E14"/>
    <w:rsid w:val="00944384"/>
    <w:rsid w:val="009473CD"/>
    <w:rsid w:val="00951B49"/>
    <w:rsid w:val="00952A80"/>
    <w:rsid w:val="00953565"/>
    <w:rsid w:val="00960038"/>
    <w:rsid w:val="0096038C"/>
    <w:rsid w:val="0096244D"/>
    <w:rsid w:val="00963363"/>
    <w:rsid w:val="00966B9B"/>
    <w:rsid w:val="009702C0"/>
    <w:rsid w:val="0097400A"/>
    <w:rsid w:val="0098007E"/>
    <w:rsid w:val="00980176"/>
    <w:rsid w:val="00980DB1"/>
    <w:rsid w:val="00982205"/>
    <w:rsid w:val="00983AB4"/>
    <w:rsid w:val="0098709E"/>
    <w:rsid w:val="00987C8A"/>
    <w:rsid w:val="00992806"/>
    <w:rsid w:val="00992EF3"/>
    <w:rsid w:val="00995F31"/>
    <w:rsid w:val="00997AB8"/>
    <w:rsid w:val="009A52B8"/>
    <w:rsid w:val="009A54CA"/>
    <w:rsid w:val="009A62F5"/>
    <w:rsid w:val="009A6D08"/>
    <w:rsid w:val="009B0F2C"/>
    <w:rsid w:val="009B42D2"/>
    <w:rsid w:val="009C035E"/>
    <w:rsid w:val="009D2ABD"/>
    <w:rsid w:val="009D5E50"/>
    <w:rsid w:val="009E0FFB"/>
    <w:rsid w:val="009E341D"/>
    <w:rsid w:val="009E3DB6"/>
    <w:rsid w:val="009E610E"/>
    <w:rsid w:val="009E6413"/>
    <w:rsid w:val="009F0741"/>
    <w:rsid w:val="009F53B4"/>
    <w:rsid w:val="009F5976"/>
    <w:rsid w:val="009F60E0"/>
    <w:rsid w:val="009F62A9"/>
    <w:rsid w:val="00A04607"/>
    <w:rsid w:val="00A0782F"/>
    <w:rsid w:val="00A07A72"/>
    <w:rsid w:val="00A1501A"/>
    <w:rsid w:val="00A248A2"/>
    <w:rsid w:val="00A321A8"/>
    <w:rsid w:val="00A3786D"/>
    <w:rsid w:val="00A37AF5"/>
    <w:rsid w:val="00A413FF"/>
    <w:rsid w:val="00A416EA"/>
    <w:rsid w:val="00A4273B"/>
    <w:rsid w:val="00A47AD3"/>
    <w:rsid w:val="00A71E4D"/>
    <w:rsid w:val="00A750F8"/>
    <w:rsid w:val="00A81D63"/>
    <w:rsid w:val="00A81E72"/>
    <w:rsid w:val="00A86BC3"/>
    <w:rsid w:val="00A904CF"/>
    <w:rsid w:val="00A919EB"/>
    <w:rsid w:val="00A91DE3"/>
    <w:rsid w:val="00A91FDA"/>
    <w:rsid w:val="00A95383"/>
    <w:rsid w:val="00AA1719"/>
    <w:rsid w:val="00AA7B26"/>
    <w:rsid w:val="00AB0A9A"/>
    <w:rsid w:val="00AB166B"/>
    <w:rsid w:val="00AB6CF3"/>
    <w:rsid w:val="00AB7664"/>
    <w:rsid w:val="00AB7803"/>
    <w:rsid w:val="00AB7CFC"/>
    <w:rsid w:val="00AC2BC8"/>
    <w:rsid w:val="00AD71AC"/>
    <w:rsid w:val="00AD7468"/>
    <w:rsid w:val="00AD7DD5"/>
    <w:rsid w:val="00AE4BEE"/>
    <w:rsid w:val="00AE7A26"/>
    <w:rsid w:val="00AF7B13"/>
    <w:rsid w:val="00B0151A"/>
    <w:rsid w:val="00B03002"/>
    <w:rsid w:val="00B0621E"/>
    <w:rsid w:val="00B26C16"/>
    <w:rsid w:val="00B26E1B"/>
    <w:rsid w:val="00B30D5B"/>
    <w:rsid w:val="00B35E0E"/>
    <w:rsid w:val="00B40319"/>
    <w:rsid w:val="00B44E40"/>
    <w:rsid w:val="00B45ACC"/>
    <w:rsid w:val="00B512DA"/>
    <w:rsid w:val="00B516DA"/>
    <w:rsid w:val="00B538A6"/>
    <w:rsid w:val="00B54BD5"/>
    <w:rsid w:val="00B556BA"/>
    <w:rsid w:val="00B608EE"/>
    <w:rsid w:val="00B7001E"/>
    <w:rsid w:val="00B70A8C"/>
    <w:rsid w:val="00B74DF5"/>
    <w:rsid w:val="00B7790E"/>
    <w:rsid w:val="00B811D8"/>
    <w:rsid w:val="00B87E4E"/>
    <w:rsid w:val="00B95915"/>
    <w:rsid w:val="00B9785D"/>
    <w:rsid w:val="00BA0E6A"/>
    <w:rsid w:val="00BA382A"/>
    <w:rsid w:val="00BA6CB1"/>
    <w:rsid w:val="00BA77AF"/>
    <w:rsid w:val="00BB5E12"/>
    <w:rsid w:val="00BC04BA"/>
    <w:rsid w:val="00BC2D8D"/>
    <w:rsid w:val="00BC724F"/>
    <w:rsid w:val="00BC7DC7"/>
    <w:rsid w:val="00BE08C7"/>
    <w:rsid w:val="00BE4150"/>
    <w:rsid w:val="00BE41A7"/>
    <w:rsid w:val="00BE425E"/>
    <w:rsid w:val="00BE73B8"/>
    <w:rsid w:val="00BF09D5"/>
    <w:rsid w:val="00BF4958"/>
    <w:rsid w:val="00BF5060"/>
    <w:rsid w:val="00BF5C92"/>
    <w:rsid w:val="00BF6098"/>
    <w:rsid w:val="00BF76A2"/>
    <w:rsid w:val="00BF7F58"/>
    <w:rsid w:val="00C01E08"/>
    <w:rsid w:val="00C17E59"/>
    <w:rsid w:val="00C2201A"/>
    <w:rsid w:val="00C25057"/>
    <w:rsid w:val="00C32345"/>
    <w:rsid w:val="00C35DD8"/>
    <w:rsid w:val="00C43883"/>
    <w:rsid w:val="00C44F4E"/>
    <w:rsid w:val="00C53FCE"/>
    <w:rsid w:val="00C57FC5"/>
    <w:rsid w:val="00C6317A"/>
    <w:rsid w:val="00C666F3"/>
    <w:rsid w:val="00C742CB"/>
    <w:rsid w:val="00C80A27"/>
    <w:rsid w:val="00C85B7A"/>
    <w:rsid w:val="00C86C5D"/>
    <w:rsid w:val="00C96B3E"/>
    <w:rsid w:val="00C97D42"/>
    <w:rsid w:val="00CA64F6"/>
    <w:rsid w:val="00CB1953"/>
    <w:rsid w:val="00CB587F"/>
    <w:rsid w:val="00CD0012"/>
    <w:rsid w:val="00CD038A"/>
    <w:rsid w:val="00CD2AE0"/>
    <w:rsid w:val="00CD2EA4"/>
    <w:rsid w:val="00CD5EB2"/>
    <w:rsid w:val="00CD6CEB"/>
    <w:rsid w:val="00CE7CF7"/>
    <w:rsid w:val="00CF0336"/>
    <w:rsid w:val="00CF43EF"/>
    <w:rsid w:val="00CF599F"/>
    <w:rsid w:val="00CF7E68"/>
    <w:rsid w:val="00D02986"/>
    <w:rsid w:val="00D02B92"/>
    <w:rsid w:val="00D1048A"/>
    <w:rsid w:val="00D13CF6"/>
    <w:rsid w:val="00D16C5D"/>
    <w:rsid w:val="00D170F7"/>
    <w:rsid w:val="00D35305"/>
    <w:rsid w:val="00D4198E"/>
    <w:rsid w:val="00D44D2C"/>
    <w:rsid w:val="00D53F11"/>
    <w:rsid w:val="00D62ACA"/>
    <w:rsid w:val="00D66273"/>
    <w:rsid w:val="00D662BD"/>
    <w:rsid w:val="00D70C62"/>
    <w:rsid w:val="00D77B5F"/>
    <w:rsid w:val="00D85FAA"/>
    <w:rsid w:val="00D8741D"/>
    <w:rsid w:val="00D90681"/>
    <w:rsid w:val="00D954AC"/>
    <w:rsid w:val="00DA2225"/>
    <w:rsid w:val="00DA26F8"/>
    <w:rsid w:val="00DA348C"/>
    <w:rsid w:val="00DB0495"/>
    <w:rsid w:val="00DB6A21"/>
    <w:rsid w:val="00DB7863"/>
    <w:rsid w:val="00DC009D"/>
    <w:rsid w:val="00DC371A"/>
    <w:rsid w:val="00DD0366"/>
    <w:rsid w:val="00DD2CDA"/>
    <w:rsid w:val="00DD5A36"/>
    <w:rsid w:val="00DD6178"/>
    <w:rsid w:val="00DD7B2E"/>
    <w:rsid w:val="00DE589B"/>
    <w:rsid w:val="00DE6F77"/>
    <w:rsid w:val="00DF2276"/>
    <w:rsid w:val="00DF2C9F"/>
    <w:rsid w:val="00DF31B5"/>
    <w:rsid w:val="00DF762F"/>
    <w:rsid w:val="00E00004"/>
    <w:rsid w:val="00E027E9"/>
    <w:rsid w:val="00E04B82"/>
    <w:rsid w:val="00E12E33"/>
    <w:rsid w:val="00E1766C"/>
    <w:rsid w:val="00E17F92"/>
    <w:rsid w:val="00E20652"/>
    <w:rsid w:val="00E24437"/>
    <w:rsid w:val="00E24D9F"/>
    <w:rsid w:val="00E300E0"/>
    <w:rsid w:val="00E307C4"/>
    <w:rsid w:val="00E30A81"/>
    <w:rsid w:val="00E313A9"/>
    <w:rsid w:val="00E34C91"/>
    <w:rsid w:val="00E40895"/>
    <w:rsid w:val="00E42DB7"/>
    <w:rsid w:val="00E44CD3"/>
    <w:rsid w:val="00E46665"/>
    <w:rsid w:val="00E47428"/>
    <w:rsid w:val="00E52AD7"/>
    <w:rsid w:val="00E52C47"/>
    <w:rsid w:val="00E54D64"/>
    <w:rsid w:val="00E551B9"/>
    <w:rsid w:val="00E5540A"/>
    <w:rsid w:val="00E57B2D"/>
    <w:rsid w:val="00E6096B"/>
    <w:rsid w:val="00E60FD5"/>
    <w:rsid w:val="00E62AAD"/>
    <w:rsid w:val="00E6663A"/>
    <w:rsid w:val="00E703C3"/>
    <w:rsid w:val="00E83158"/>
    <w:rsid w:val="00E86928"/>
    <w:rsid w:val="00E8766C"/>
    <w:rsid w:val="00E90415"/>
    <w:rsid w:val="00E911FC"/>
    <w:rsid w:val="00E9128B"/>
    <w:rsid w:val="00EA1F29"/>
    <w:rsid w:val="00EA5592"/>
    <w:rsid w:val="00EA5FFB"/>
    <w:rsid w:val="00EA791A"/>
    <w:rsid w:val="00EB110D"/>
    <w:rsid w:val="00EB1DE9"/>
    <w:rsid w:val="00EB387B"/>
    <w:rsid w:val="00EB5440"/>
    <w:rsid w:val="00EC1A2E"/>
    <w:rsid w:val="00EC59AC"/>
    <w:rsid w:val="00EC63FD"/>
    <w:rsid w:val="00EC6CD0"/>
    <w:rsid w:val="00ED00EE"/>
    <w:rsid w:val="00ED171E"/>
    <w:rsid w:val="00EE27C8"/>
    <w:rsid w:val="00EE4B19"/>
    <w:rsid w:val="00EF6EA0"/>
    <w:rsid w:val="00F01C73"/>
    <w:rsid w:val="00F036DA"/>
    <w:rsid w:val="00F049EF"/>
    <w:rsid w:val="00F102B2"/>
    <w:rsid w:val="00F111C9"/>
    <w:rsid w:val="00F1510B"/>
    <w:rsid w:val="00F22761"/>
    <w:rsid w:val="00F2319C"/>
    <w:rsid w:val="00F32761"/>
    <w:rsid w:val="00F3737A"/>
    <w:rsid w:val="00F42CE4"/>
    <w:rsid w:val="00F4363F"/>
    <w:rsid w:val="00F43F20"/>
    <w:rsid w:val="00F45009"/>
    <w:rsid w:val="00F5149F"/>
    <w:rsid w:val="00F52169"/>
    <w:rsid w:val="00F526DC"/>
    <w:rsid w:val="00F535FA"/>
    <w:rsid w:val="00F609EB"/>
    <w:rsid w:val="00F62D94"/>
    <w:rsid w:val="00F6513E"/>
    <w:rsid w:val="00F709DA"/>
    <w:rsid w:val="00F73C46"/>
    <w:rsid w:val="00F74DA5"/>
    <w:rsid w:val="00F75437"/>
    <w:rsid w:val="00F75554"/>
    <w:rsid w:val="00F82159"/>
    <w:rsid w:val="00F84CBD"/>
    <w:rsid w:val="00F92EF5"/>
    <w:rsid w:val="00F974DF"/>
    <w:rsid w:val="00FA0AAC"/>
    <w:rsid w:val="00FA1E37"/>
    <w:rsid w:val="00FA4480"/>
    <w:rsid w:val="00FB327D"/>
    <w:rsid w:val="00FB488C"/>
    <w:rsid w:val="00FC1275"/>
    <w:rsid w:val="00FC15AC"/>
    <w:rsid w:val="00FC2A38"/>
    <w:rsid w:val="00FC5208"/>
    <w:rsid w:val="00FC61DE"/>
    <w:rsid w:val="00FD1712"/>
    <w:rsid w:val="00FD4AB8"/>
    <w:rsid w:val="00FD514F"/>
    <w:rsid w:val="00FD7C06"/>
    <w:rsid w:val="00FE6385"/>
    <w:rsid w:val="00FF1FB9"/>
    <w:rsid w:val="00FF32E9"/>
    <w:rsid w:val="00FF45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AE0"/>
  <w15:docId w15:val="{907F552D-C15B-4523-9689-2792FA6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19F1"/>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iPriority w:val="99"/>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unhideWhenUsed/>
    <w:rsid w:val="00410A58"/>
    <w:pPr>
      <w:tabs>
        <w:tab w:val="center" w:pos="4819"/>
        <w:tab w:val="right" w:pos="9639"/>
      </w:tabs>
    </w:pPr>
  </w:style>
  <w:style w:type="character" w:customStyle="1" w:styleId="a9">
    <w:name w:val="Верхній колонтитул Знак"/>
    <w:basedOn w:val="a0"/>
    <w:link w:val="a8"/>
    <w:uiPriority w:val="99"/>
    <w:rsid w:val="00410A58"/>
    <w:rPr>
      <w:rFonts w:ascii="Times New Roman" w:hAnsi="Times New Roman"/>
      <w:sz w:val="28"/>
      <w:szCs w:val="28"/>
      <w:lang w:eastAsia="ru-RU"/>
    </w:rPr>
  </w:style>
  <w:style w:type="paragraph" w:styleId="aa">
    <w:name w:val="footer"/>
    <w:basedOn w:val="a"/>
    <w:link w:val="ab"/>
    <w:uiPriority w:val="99"/>
    <w:unhideWhenUsed/>
    <w:rsid w:val="00410A58"/>
    <w:pPr>
      <w:tabs>
        <w:tab w:val="center" w:pos="4819"/>
        <w:tab w:val="right" w:pos="9639"/>
      </w:tabs>
    </w:pPr>
  </w:style>
  <w:style w:type="character" w:customStyle="1" w:styleId="ab">
    <w:name w:val="Нижній колонтитул Знак"/>
    <w:basedOn w:val="a0"/>
    <w:link w:val="aa"/>
    <w:uiPriority w:val="99"/>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E6385"/>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E52AD7"/>
    <w:pPr>
      <w:spacing w:before="100" w:beforeAutospacing="1" w:after="100" w:afterAutospacing="1"/>
    </w:pPr>
    <w:rPr>
      <w:rFonts w:eastAsia="Times New Roman"/>
      <w:sz w:val="24"/>
      <w:szCs w:val="24"/>
      <w:lang w:eastAsia="uk-UA"/>
    </w:rPr>
  </w:style>
  <w:style w:type="character" w:customStyle="1" w:styleId="rvts0">
    <w:name w:val="rvts0"/>
    <w:rsid w:val="00816317"/>
  </w:style>
  <w:style w:type="paragraph" w:styleId="HTML">
    <w:name w:val="HTML Preformatted"/>
    <w:basedOn w:val="a"/>
    <w:link w:val="HTML0"/>
    <w:rsid w:val="00816317"/>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uk-UA"/>
    </w:rPr>
  </w:style>
  <w:style w:type="character" w:customStyle="1" w:styleId="HTML0">
    <w:name w:val="Стандартний HTML Знак"/>
    <w:basedOn w:val="a0"/>
    <w:link w:val="HTML"/>
    <w:rsid w:val="00816317"/>
    <w:rPr>
      <w:rFonts w:ascii="Courier New" w:eastAsia="Times New Roman" w:hAnsi="Courier New"/>
    </w:rPr>
  </w:style>
  <w:style w:type="paragraph" w:customStyle="1" w:styleId="rvps6">
    <w:name w:val="rvps6"/>
    <w:basedOn w:val="a"/>
    <w:rsid w:val="00816317"/>
    <w:pPr>
      <w:spacing w:before="100" w:beforeAutospacing="1" w:after="100" w:afterAutospacing="1"/>
    </w:pPr>
    <w:rPr>
      <w:sz w:val="24"/>
      <w:szCs w:val="24"/>
      <w:lang w:eastAsia="uk-UA"/>
    </w:rPr>
  </w:style>
  <w:style w:type="character" w:customStyle="1" w:styleId="rvts23">
    <w:name w:val="rvts23"/>
    <w:rsid w:val="00816317"/>
  </w:style>
  <w:style w:type="paragraph" w:styleId="ad">
    <w:name w:val="Balloon Text"/>
    <w:basedOn w:val="a"/>
    <w:link w:val="ae"/>
    <w:uiPriority w:val="99"/>
    <w:semiHidden/>
    <w:unhideWhenUsed/>
    <w:rsid w:val="00816317"/>
    <w:rPr>
      <w:rFonts w:ascii="Tahoma" w:hAnsi="Tahoma" w:cs="Tahoma"/>
      <w:sz w:val="16"/>
      <w:szCs w:val="16"/>
    </w:rPr>
  </w:style>
  <w:style w:type="character" w:customStyle="1" w:styleId="ae">
    <w:name w:val="Текст у виносці Знак"/>
    <w:basedOn w:val="a0"/>
    <w:link w:val="ad"/>
    <w:uiPriority w:val="99"/>
    <w:semiHidden/>
    <w:rsid w:val="00816317"/>
    <w:rPr>
      <w:rFonts w:ascii="Tahoma" w:hAnsi="Tahoma" w:cs="Tahoma"/>
      <w:sz w:val="16"/>
      <w:szCs w:val="16"/>
      <w:lang w:eastAsia="ru-RU"/>
    </w:rPr>
  </w:style>
  <w:style w:type="paragraph" w:customStyle="1" w:styleId="1">
    <w:name w:val="1"/>
    <w:basedOn w:val="a"/>
    <w:next w:val="af"/>
    <w:qFormat/>
    <w:rsid w:val="00672D05"/>
    <w:pPr>
      <w:jc w:val="center"/>
    </w:pPr>
    <w:rPr>
      <w:rFonts w:eastAsia="Times New Roman"/>
      <w:szCs w:val="20"/>
    </w:rPr>
  </w:style>
  <w:style w:type="paragraph" w:styleId="af">
    <w:name w:val="Title"/>
    <w:basedOn w:val="a"/>
    <w:next w:val="a"/>
    <w:link w:val="af0"/>
    <w:uiPriority w:val="10"/>
    <w:qFormat/>
    <w:rsid w:val="00672D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 Знак"/>
    <w:basedOn w:val="a0"/>
    <w:link w:val="af"/>
    <w:uiPriority w:val="10"/>
    <w:rsid w:val="00672D0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Неразрешенное упоминание1"/>
    <w:basedOn w:val="a0"/>
    <w:uiPriority w:val="99"/>
    <w:semiHidden/>
    <w:unhideWhenUsed/>
    <w:rsid w:val="00DA348C"/>
    <w:rPr>
      <w:color w:val="605E5C"/>
      <w:shd w:val="clear" w:color="auto" w:fill="E1DFDD"/>
    </w:rPr>
  </w:style>
  <w:style w:type="paragraph" w:styleId="af1">
    <w:name w:val="Body Text"/>
    <w:basedOn w:val="a"/>
    <w:link w:val="af2"/>
    <w:rsid w:val="00AB6CF3"/>
    <w:pPr>
      <w:tabs>
        <w:tab w:val="left" w:pos="-2694"/>
      </w:tabs>
      <w:jc w:val="both"/>
    </w:pPr>
    <w:rPr>
      <w:rFonts w:eastAsia="Times New Roman"/>
    </w:rPr>
  </w:style>
  <w:style w:type="character" w:customStyle="1" w:styleId="af2">
    <w:name w:val="Основний текст Знак"/>
    <w:basedOn w:val="a0"/>
    <w:link w:val="af1"/>
    <w:rsid w:val="00AB6CF3"/>
    <w:rPr>
      <w:rFonts w:ascii="Times New Roman" w:eastAsia="Times New Roman" w:hAnsi="Times New Roman"/>
      <w:sz w:val="28"/>
      <w:szCs w:val="28"/>
      <w:lang w:eastAsia="ru-RU"/>
    </w:rPr>
  </w:style>
  <w:style w:type="paragraph" w:customStyle="1" w:styleId="af3">
    <w:name w:val="[Немає стилю абзацу]"/>
    <w:uiPriority w:val="99"/>
    <w:rsid w:val="00156273"/>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36076322">
      <w:bodyDiv w:val="1"/>
      <w:marLeft w:val="0"/>
      <w:marRight w:val="0"/>
      <w:marTop w:val="0"/>
      <w:marBottom w:val="0"/>
      <w:divBdr>
        <w:top w:val="none" w:sz="0" w:space="0" w:color="auto"/>
        <w:left w:val="none" w:sz="0" w:space="0" w:color="auto"/>
        <w:bottom w:val="none" w:sz="0" w:space="0" w:color="auto"/>
        <w:right w:val="none" w:sz="0" w:space="0" w:color="auto"/>
      </w:divBdr>
    </w:div>
    <w:div w:id="205602774">
      <w:bodyDiv w:val="1"/>
      <w:marLeft w:val="0"/>
      <w:marRight w:val="0"/>
      <w:marTop w:val="0"/>
      <w:marBottom w:val="0"/>
      <w:divBdr>
        <w:top w:val="none" w:sz="0" w:space="0" w:color="auto"/>
        <w:left w:val="none" w:sz="0" w:space="0" w:color="auto"/>
        <w:bottom w:val="none" w:sz="0" w:space="0" w:color="auto"/>
        <w:right w:val="none" w:sz="0" w:space="0" w:color="auto"/>
      </w:divBdr>
    </w:div>
    <w:div w:id="212280074">
      <w:bodyDiv w:val="1"/>
      <w:marLeft w:val="0"/>
      <w:marRight w:val="0"/>
      <w:marTop w:val="0"/>
      <w:marBottom w:val="0"/>
      <w:divBdr>
        <w:top w:val="none" w:sz="0" w:space="0" w:color="auto"/>
        <w:left w:val="none" w:sz="0" w:space="0" w:color="auto"/>
        <w:bottom w:val="none" w:sz="0" w:space="0" w:color="auto"/>
        <w:right w:val="none" w:sz="0" w:space="0" w:color="auto"/>
      </w:divBdr>
    </w:div>
    <w:div w:id="381441214">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665405581">
      <w:bodyDiv w:val="1"/>
      <w:marLeft w:val="0"/>
      <w:marRight w:val="0"/>
      <w:marTop w:val="0"/>
      <w:marBottom w:val="0"/>
      <w:divBdr>
        <w:top w:val="none" w:sz="0" w:space="0" w:color="auto"/>
        <w:left w:val="none" w:sz="0" w:space="0" w:color="auto"/>
        <w:bottom w:val="none" w:sz="0" w:space="0" w:color="auto"/>
        <w:right w:val="none" w:sz="0" w:space="0" w:color="auto"/>
      </w:divBdr>
    </w:div>
    <w:div w:id="823012486">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171876022">
      <w:bodyDiv w:val="1"/>
      <w:marLeft w:val="0"/>
      <w:marRight w:val="0"/>
      <w:marTop w:val="0"/>
      <w:marBottom w:val="0"/>
      <w:divBdr>
        <w:top w:val="none" w:sz="0" w:space="0" w:color="auto"/>
        <w:left w:val="none" w:sz="0" w:space="0" w:color="auto"/>
        <w:bottom w:val="none" w:sz="0" w:space="0" w:color="auto"/>
        <w:right w:val="none" w:sz="0" w:space="0" w:color="auto"/>
      </w:divBdr>
    </w:div>
    <w:div w:id="1183519122">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20704612">
      <w:bodyDiv w:val="1"/>
      <w:marLeft w:val="0"/>
      <w:marRight w:val="0"/>
      <w:marTop w:val="0"/>
      <w:marBottom w:val="0"/>
      <w:divBdr>
        <w:top w:val="none" w:sz="0" w:space="0" w:color="auto"/>
        <w:left w:val="none" w:sz="0" w:space="0" w:color="auto"/>
        <w:bottom w:val="none" w:sz="0" w:space="0" w:color="auto"/>
        <w:right w:val="none" w:sz="0" w:space="0" w:color="auto"/>
      </w:divBdr>
    </w:div>
    <w:div w:id="1381058143">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zp@sso.gov.ua" TargetMode="External"/><Relationship Id="rId13" Type="http://schemas.openxmlformats.org/officeDocument/2006/relationships/hyperlink" Target="mailto:vrp.zp@sso.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p.zp@sso.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p.zp@sso.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rp.zp@sso.gov.ua" TargetMode="External"/><Relationship Id="rId4" Type="http://schemas.openxmlformats.org/officeDocument/2006/relationships/settings" Target="settings.xml"/><Relationship Id="rId9" Type="http://schemas.openxmlformats.org/officeDocument/2006/relationships/hyperlink" Target="mailto:vrp.zp@sso.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AA346-F2BC-4F92-BF87-FDB0DF2F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37284</Words>
  <Characters>21252</Characters>
  <Application>Microsoft Office Word</Application>
  <DocSecurity>0</DocSecurity>
  <Lines>177</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58420</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SSO-20</cp:lastModifiedBy>
  <cp:revision>2</cp:revision>
  <cp:lastPrinted>2024-06-26T15:49:00Z</cp:lastPrinted>
  <dcterms:created xsi:type="dcterms:W3CDTF">2026-01-06T13:30:00Z</dcterms:created>
  <dcterms:modified xsi:type="dcterms:W3CDTF">2026-01-06T13:30:00Z</dcterms:modified>
</cp:coreProperties>
</file>