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BDE" w:rsidRDefault="007A1BDE" w:rsidP="007A1BDE">
      <w:pPr>
        <w:ind w:left="424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ЗАТВЕРДЖЕНО</w:t>
      </w:r>
    </w:p>
    <w:p w:rsidR="007A1BDE" w:rsidRDefault="007A1BDE" w:rsidP="007A1BDE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наказ ТУ ССО у Волинській області </w:t>
      </w:r>
    </w:p>
    <w:p w:rsidR="007A1BDE" w:rsidRDefault="007A1BDE" w:rsidP="007A1BDE">
      <w:pPr>
        <w:ind w:left="4950"/>
        <w:rPr>
          <w:sz w:val="28"/>
          <w:szCs w:val="28"/>
        </w:rPr>
      </w:pPr>
      <w:r>
        <w:rPr>
          <w:sz w:val="28"/>
          <w:szCs w:val="28"/>
        </w:rPr>
        <w:t>від ___.1</w:t>
      </w:r>
      <w:r w:rsidR="00BE2355">
        <w:rPr>
          <w:sz w:val="28"/>
          <w:szCs w:val="28"/>
        </w:rPr>
        <w:t>1</w:t>
      </w:r>
      <w:r>
        <w:rPr>
          <w:sz w:val="28"/>
          <w:szCs w:val="28"/>
        </w:rPr>
        <w:t>.2024 №____</w:t>
      </w:r>
    </w:p>
    <w:p w:rsidR="007A1BDE" w:rsidRDefault="007A1BDE" w:rsidP="007A1BDE">
      <w:pPr>
        <w:ind w:left="4950"/>
        <w:rPr>
          <w:sz w:val="28"/>
          <w:szCs w:val="28"/>
        </w:rPr>
      </w:pPr>
    </w:p>
    <w:p w:rsidR="007A1BDE" w:rsidRDefault="007A1BDE" w:rsidP="007A1BDE">
      <w:pPr>
        <w:rPr>
          <w:b/>
          <w:sz w:val="28"/>
          <w:szCs w:val="28"/>
          <w:lang w:eastAsia="en-US"/>
        </w:rPr>
      </w:pPr>
    </w:p>
    <w:p w:rsidR="007A1BDE" w:rsidRDefault="007A1BDE" w:rsidP="007A1BD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УМОВИ</w:t>
      </w:r>
    </w:p>
    <w:p w:rsidR="007A1BDE" w:rsidRDefault="007A1BDE" w:rsidP="007A1BD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вакантної посади територіального управління Служби судової охорони у Волинській області</w:t>
      </w:r>
    </w:p>
    <w:p w:rsidR="007A1BDE" w:rsidRDefault="007A1BDE" w:rsidP="007A1BD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командира  автомобільного відділення господарського взводу </w:t>
      </w:r>
      <w:r>
        <w:rPr>
          <w:b/>
          <w:sz w:val="28"/>
          <w:szCs w:val="28"/>
          <w:lang w:eastAsia="en-US"/>
        </w:rPr>
        <w:t xml:space="preserve">територіального управління </w:t>
      </w:r>
    </w:p>
    <w:p w:rsidR="007A1BDE" w:rsidRDefault="007A1BDE" w:rsidP="007A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( 1 посада)</w:t>
      </w:r>
    </w:p>
    <w:p w:rsidR="00BE2355" w:rsidRDefault="00BE2355" w:rsidP="007A1BDE">
      <w:pPr>
        <w:jc w:val="center"/>
        <w:rPr>
          <w:b/>
          <w:sz w:val="28"/>
          <w:szCs w:val="28"/>
        </w:rPr>
      </w:pPr>
    </w:p>
    <w:p w:rsidR="00BE2355" w:rsidRPr="00BE2355" w:rsidRDefault="00BE2355" w:rsidP="00BE2355">
      <w:pPr>
        <w:ind w:left="6" w:firstLine="702"/>
        <w:contextualSpacing/>
        <w:jc w:val="center"/>
        <w:rPr>
          <w:b/>
          <w:sz w:val="28"/>
          <w:szCs w:val="28"/>
        </w:rPr>
      </w:pPr>
      <w:r w:rsidRPr="00BE2355">
        <w:rPr>
          <w:b/>
          <w:sz w:val="28"/>
          <w:szCs w:val="28"/>
        </w:rPr>
        <w:t>Загальні умови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1) забезпечує виконання покладених завдань на відділення за напрямами службової діяльності;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2) слідкує за дотриманням вимог правил дорожнього руху, правил перевезення вантажів та людей водіями;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3) забезпечує належний технічний стан спеціалізованих автотранспортних засобів;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4) забезпечує виконання робіт зі щоденного технічного обслуговування автотранспортного засобу;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5) забезпечує плановий ремонт закріпленого обладнання і техніки, перевіряє стан приладів безпеки та контролю;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6) контролює ефективність витрат паливно-мастильних матеріалів та інших експлуатаційних матеріалів;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7) перевіряє технічний стан автотранспортного засобу перед виїздом з парку та після повернення в парк;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8) заправляє автотранспортні засоби паливом та іншими експлуатаційними матеріалами;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9) дотримується правил безпеки під час експлуатації, ремонту та евакуації спеціалізованих автотранспортних засобів;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10) знає, розуміє й застосовує нормативні документи, що стосуються його діяльності;</w:t>
      </w:r>
    </w:p>
    <w:p w:rsidR="00BE2355" w:rsidRPr="00BE2355" w:rsidRDefault="00BE2355" w:rsidP="00BE2355">
      <w:pPr>
        <w:ind w:firstLine="709"/>
        <w:contextualSpacing/>
        <w:jc w:val="both"/>
        <w:rPr>
          <w:sz w:val="28"/>
          <w:szCs w:val="28"/>
        </w:rPr>
      </w:pPr>
      <w:r w:rsidRPr="00BE2355">
        <w:rPr>
          <w:sz w:val="28"/>
          <w:szCs w:val="28"/>
        </w:rPr>
        <w:t>11) оформлює та веде службову документацію відділення;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12) за дорученням командира взводу виконує інші повноваження, які належать до його компетенції.</w:t>
      </w:r>
    </w:p>
    <w:p w:rsidR="00BE2355" w:rsidRPr="00BE2355" w:rsidRDefault="00BE2355" w:rsidP="00BE2355">
      <w:pPr>
        <w:ind w:left="6" w:firstLine="702"/>
        <w:jc w:val="both"/>
        <w:rPr>
          <w:b/>
          <w:sz w:val="28"/>
          <w:szCs w:val="28"/>
        </w:rPr>
      </w:pPr>
    </w:p>
    <w:p w:rsidR="007A1BDE" w:rsidRDefault="007A1BDE" w:rsidP="007A1BDE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Умови оплати праці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3350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</w:t>
      </w:r>
      <w:r>
        <w:rPr>
          <w:sz w:val="28"/>
          <w:szCs w:val="28"/>
        </w:rPr>
        <w:lastRenderedPageBreak/>
        <w:t xml:space="preserve">постійний характер), премії та одноразових додаткових видів грошового забезпечення. </w:t>
      </w:r>
    </w:p>
    <w:p w:rsidR="007A1BDE" w:rsidRDefault="007A1BDE" w:rsidP="007A1BDE">
      <w:pPr>
        <w:spacing w:before="120" w:after="12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7A1BDE" w:rsidRPr="006D0E98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15F3">
        <w:rPr>
          <w:sz w:val="28"/>
          <w:szCs w:val="28"/>
        </w:rPr>
        <w:t>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A1BDE" w:rsidRPr="00A2576F" w:rsidRDefault="007A1BDE" w:rsidP="007A1BDE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2576F">
        <w:rPr>
          <w:b/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служби; 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посвідчення водія.</w:t>
      </w:r>
    </w:p>
    <w:p w:rsidR="007A1BDE" w:rsidRDefault="007A1BDE" w:rsidP="007A1BD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:rsidR="007A1BDE" w:rsidRPr="007A1BDE" w:rsidRDefault="007A1BDE" w:rsidP="007A1BD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7A1BDE">
        <w:rPr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</w:t>
      </w:r>
      <w:r w:rsidRPr="007A1BDE">
        <w:rPr>
          <w:sz w:val="28"/>
          <w:szCs w:val="28"/>
          <w:shd w:val="clear" w:color="auto" w:fill="FFFFFF"/>
          <w:lang w:val="uk-UA"/>
        </w:rPr>
        <w:t xml:space="preserve">для проведення конкурсу на зайняття вакантних посад в територіальному управлінні Служби судової охорони у </w:t>
      </w:r>
      <w:r>
        <w:rPr>
          <w:sz w:val="28"/>
          <w:szCs w:val="28"/>
          <w:shd w:val="clear" w:color="auto" w:fill="FFFFFF"/>
          <w:lang w:val="uk-UA"/>
        </w:rPr>
        <w:t>Волинській</w:t>
      </w:r>
      <w:r w:rsidRPr="007A1BDE">
        <w:rPr>
          <w:sz w:val="28"/>
          <w:szCs w:val="28"/>
          <w:shd w:val="clear" w:color="auto" w:fill="FFFFFF"/>
          <w:lang w:val="uk-UA"/>
        </w:rPr>
        <w:t xml:space="preserve"> області</w:t>
      </w:r>
      <w:r w:rsidRPr="007A1BDE">
        <w:rPr>
          <w:sz w:val="28"/>
          <w:szCs w:val="28"/>
          <w:lang w:val="uk-UA"/>
        </w:rPr>
        <w:t xml:space="preserve"> паспорт громадянина України. </w:t>
      </w:r>
    </w:p>
    <w:p w:rsidR="007A1BDE" w:rsidRPr="007A1BDE" w:rsidRDefault="007A1BDE" w:rsidP="007A1BDE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  <w:lang w:val="uk-UA"/>
        </w:rPr>
      </w:pPr>
    </w:p>
    <w:p w:rsidR="007A1BDE" w:rsidRDefault="007A1BDE" w:rsidP="007A1BDE">
      <w:pPr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Документи приймаються з </w:t>
      </w:r>
      <w:r>
        <w:rPr>
          <w:b/>
          <w:sz w:val="28"/>
          <w:szCs w:val="28"/>
        </w:rPr>
        <w:t>0</w:t>
      </w:r>
      <w:r w:rsidR="00BE235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листопада 2024 року</w:t>
      </w:r>
      <w:r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14 листопада 2024 року</w:t>
      </w:r>
      <w:r>
        <w:rPr>
          <w:sz w:val="28"/>
          <w:szCs w:val="28"/>
        </w:rPr>
        <w:t xml:space="preserve"> включно (П</w:t>
      </w:r>
      <w:r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год., перерва на обід з 13.00 по 13.45 год. </w:t>
      </w:r>
      <w:r>
        <w:rPr>
          <w:sz w:val="28"/>
          <w:szCs w:val="28"/>
        </w:rPr>
        <w:t xml:space="preserve">) за адресою: </w:t>
      </w:r>
      <w:r>
        <w:rPr>
          <w:b/>
          <w:sz w:val="28"/>
          <w:szCs w:val="28"/>
        </w:rPr>
        <w:t>м. Луцьк, вул. Шевченка, 39</w:t>
      </w:r>
      <w:r>
        <w:rPr>
          <w:sz w:val="28"/>
          <w:szCs w:val="28"/>
        </w:rPr>
        <w:t>.</w:t>
      </w:r>
    </w:p>
    <w:p w:rsidR="007A1BDE" w:rsidRDefault="007A1BDE" w:rsidP="007A1BDE">
      <w:pPr>
        <w:ind w:firstLine="773"/>
        <w:jc w:val="both"/>
        <w:rPr>
          <w:sz w:val="16"/>
          <w:szCs w:val="16"/>
        </w:rPr>
      </w:pPr>
    </w:p>
    <w:p w:rsidR="00767596" w:rsidRPr="00361062" w:rsidRDefault="007A1BDE" w:rsidP="00361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командира автомобільного відділення господарського взводу 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7A1BDE" w:rsidRDefault="007A1BDE" w:rsidP="007A1BDE">
      <w:pPr>
        <w:spacing w:before="120" w:after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Місце, дата та час початку проведення конкурсу:</w:t>
      </w:r>
    </w:p>
    <w:p w:rsidR="007A1BDE" w:rsidRDefault="007A1BDE" w:rsidP="007A1BDE">
      <w:pPr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>
        <w:rPr>
          <w:sz w:val="28"/>
          <w:szCs w:val="28"/>
          <w:u w:val="single"/>
        </w:rPr>
        <w:t xml:space="preserve">  </w:t>
      </w:r>
    </w:p>
    <w:p w:rsidR="007A1BDE" w:rsidRDefault="007A1BDE" w:rsidP="007A1BD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Конкурс провести </w:t>
      </w:r>
      <w:r>
        <w:rPr>
          <w:b/>
          <w:sz w:val="28"/>
          <w:szCs w:val="28"/>
        </w:rPr>
        <w:t xml:space="preserve"> 1</w:t>
      </w:r>
      <w:r w:rsidR="00767596">
        <w:rPr>
          <w:b/>
          <w:sz w:val="28"/>
          <w:szCs w:val="28"/>
        </w:rPr>
        <w:t>9  листопада</w:t>
      </w:r>
      <w:r>
        <w:rPr>
          <w:b/>
          <w:sz w:val="28"/>
          <w:szCs w:val="28"/>
        </w:rPr>
        <w:t xml:space="preserve"> 2024</w:t>
      </w:r>
      <w:r>
        <w:rPr>
          <w:sz w:val="28"/>
          <w:szCs w:val="28"/>
        </w:rPr>
        <w:t xml:space="preserve"> року з 09.00 години.</w:t>
      </w:r>
    </w:p>
    <w:p w:rsidR="007A1BDE" w:rsidRDefault="007A1BDE" w:rsidP="007A1BDE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>
        <w:rPr>
          <w:sz w:val="28"/>
          <w:szCs w:val="28"/>
        </w:rPr>
        <w:t>:</w:t>
      </w:r>
    </w:p>
    <w:p w:rsidR="007A1BDE" w:rsidRDefault="007A1BDE" w:rsidP="007A1BDE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 (099)2498009 (службовий)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A1BDE" w:rsidTr="007A1BDE">
        <w:tc>
          <w:tcPr>
            <w:tcW w:w="10314" w:type="dxa"/>
          </w:tcPr>
          <w:p w:rsidR="007A1BDE" w:rsidRDefault="007A1BDE">
            <w:pPr>
              <w:spacing w:line="254" w:lineRule="auto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  <w:p w:rsidR="007A1BDE" w:rsidRDefault="007A1BDE">
            <w:pPr>
              <w:spacing w:line="254" w:lineRule="auto"/>
              <w:ind w:firstLine="284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676" w:type="dxa"/>
              <w:tblLook w:val="04A0" w:firstRow="1" w:lastRow="0" w:firstColumn="1" w:lastColumn="0" w:noHBand="0" w:noVBand="1"/>
            </w:tblPr>
            <w:tblGrid>
              <w:gridCol w:w="4253"/>
              <w:gridCol w:w="5423"/>
            </w:tblGrid>
            <w:tr w:rsidR="007A1BDE">
              <w:tc>
                <w:tcPr>
                  <w:tcW w:w="4253" w:type="dxa"/>
                  <w:hideMark/>
                </w:tcPr>
                <w:p w:rsidR="007A1BDE" w:rsidRDefault="007A1BDE">
                  <w:pPr>
                    <w:spacing w:line="25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423" w:type="dxa"/>
                  <w:hideMark/>
                </w:tcPr>
                <w:p w:rsidR="007A1BDE" w:rsidRDefault="007A1BDE">
                  <w:pPr>
                    <w:spacing w:line="25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повна загальна середня</w:t>
                  </w:r>
                  <w:r w:rsidR="00BE2355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7A1BDE">
              <w:trPr>
                <w:trHeight w:val="1837"/>
              </w:trPr>
              <w:tc>
                <w:tcPr>
                  <w:tcW w:w="4253" w:type="dxa"/>
                  <w:hideMark/>
                </w:tcPr>
                <w:p w:rsidR="007A1BDE" w:rsidRDefault="007A1BDE">
                  <w:pPr>
                    <w:spacing w:line="25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Досвід роботи (служби)</w:t>
                  </w:r>
                </w:p>
              </w:tc>
              <w:tc>
                <w:tcPr>
                  <w:tcW w:w="5423" w:type="dxa"/>
                  <w:hideMark/>
                </w:tcPr>
                <w:p w:rsidR="007A1BDE" w:rsidRDefault="007A1BDE">
                  <w:pPr>
                    <w:spacing w:line="25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державних органах влади, органах системи правосуддя, правоохоронних органах чи військових формуваннях – не менше ніж 1 рік; надати підтверджуючі документи, </w:t>
                  </w:r>
                  <w:r>
                    <w:rPr>
                      <w:color w:val="000000"/>
                      <w:sz w:val="28"/>
                      <w:szCs w:val="28"/>
                    </w:rPr>
                    <w:t>відсутність військового офіцерського звання</w:t>
                  </w:r>
                  <w:r w:rsidR="00BE2355">
                    <w:rPr>
                      <w:color w:val="000000"/>
                      <w:sz w:val="28"/>
                      <w:szCs w:val="28"/>
                    </w:rPr>
                    <w:t>;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A1BDE">
              <w:tc>
                <w:tcPr>
                  <w:tcW w:w="4253" w:type="dxa"/>
                  <w:hideMark/>
                </w:tcPr>
                <w:p w:rsidR="007A1BDE" w:rsidRDefault="007A1BDE">
                  <w:pPr>
                    <w:spacing w:line="25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423" w:type="dxa"/>
                  <w:hideMark/>
                </w:tcPr>
                <w:p w:rsidR="007A1BDE" w:rsidRDefault="007A1BDE">
                  <w:pPr>
                    <w:spacing w:line="25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  <w:r w:rsidR="00BE2355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A1BDE" w:rsidRDefault="007A1BDE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</w:tbl>
    <w:p w:rsidR="007A1BDE" w:rsidRDefault="007A1BDE" w:rsidP="007A1BDE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7A1BDE" w:rsidRDefault="007A1BDE" w:rsidP="007A1BDE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lang w:val="uk-UA"/>
        </w:rPr>
        <w:t xml:space="preserve">                       </w:t>
      </w:r>
      <w:proofErr w:type="spellStart"/>
      <w:r>
        <w:rPr>
          <w:rStyle w:val="a5"/>
          <w:sz w:val="28"/>
          <w:szCs w:val="28"/>
        </w:rPr>
        <w:t>Вимоги</w:t>
      </w:r>
      <w:proofErr w:type="spellEnd"/>
      <w:r>
        <w:rPr>
          <w:rStyle w:val="a5"/>
          <w:sz w:val="28"/>
          <w:szCs w:val="28"/>
        </w:rPr>
        <w:t xml:space="preserve"> до </w:t>
      </w:r>
      <w:proofErr w:type="spellStart"/>
      <w:r>
        <w:rPr>
          <w:rStyle w:val="a5"/>
          <w:sz w:val="28"/>
          <w:szCs w:val="28"/>
        </w:rPr>
        <w:t>компетентності</w:t>
      </w:r>
      <w:proofErr w:type="spellEnd"/>
    </w:p>
    <w:p w:rsidR="00BE2355" w:rsidRDefault="00BE2355" w:rsidP="007A1BDE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7A1BDE" w:rsidTr="007A1BDE">
        <w:trPr>
          <w:trHeight w:val="1401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tabs>
                <w:tab w:val="left" w:pos="5103"/>
              </w:tabs>
              <w:spacing w:before="0" w:beforeAutospacing="0" w:after="0" w:afterAutospacing="0" w:line="254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tabs>
                <w:tab w:val="left" w:pos="5103"/>
              </w:tabs>
              <w:spacing w:before="0" w:beforeAutospacing="0" w:after="0" w:afterAutospacing="0" w:line="254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 w:rsidR="00767596">
              <w:rPr>
                <w:sz w:val="28"/>
                <w:szCs w:val="28"/>
                <w:lang w:val="uk-UA" w:eastAsia="uk-UA"/>
              </w:rPr>
              <w:t>.</w:t>
            </w:r>
            <w:r>
              <w:rPr>
                <w:sz w:val="28"/>
                <w:szCs w:val="28"/>
              </w:rPr>
              <w:t> </w:t>
            </w:r>
          </w:p>
        </w:tc>
      </w:tr>
      <w:tr w:rsidR="007A1BDE" w:rsidTr="007A1BDE">
        <w:trPr>
          <w:trHeight w:val="2737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DE" w:rsidRDefault="007A1BDE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2.Вміння приймати ефективні рішення</w:t>
            </w:r>
          </w:p>
          <w:p w:rsidR="007A1BDE" w:rsidRDefault="007A1BDE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lang w:val="uk-UA"/>
              </w:rPr>
            </w:pPr>
          </w:p>
          <w:p w:rsidR="007A1BDE" w:rsidRDefault="007A1BDE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lang w:val="uk-UA"/>
              </w:rPr>
            </w:pPr>
          </w:p>
          <w:p w:rsidR="007A1BDE" w:rsidRDefault="007A1BDE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lang w:val="uk-UA"/>
              </w:rPr>
            </w:pPr>
          </w:p>
          <w:p w:rsidR="007A1BDE" w:rsidRDefault="007A1BDE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lang w:val="uk-UA"/>
              </w:rPr>
            </w:pPr>
          </w:p>
          <w:p w:rsidR="007A1BDE" w:rsidRDefault="007A1BDE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lang w:val="uk-UA"/>
              </w:rPr>
            </w:pPr>
          </w:p>
          <w:p w:rsidR="007A1BDE" w:rsidRDefault="007A1BDE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spacing w:before="0" w:beforeAutospacing="0" w:after="0" w:afterAutospacing="0" w:line="254" w:lineRule="auto"/>
              <w:ind w:left="147" w:right="148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швидко приймати рішення та діяти в екстремальних ситуаціях; ефективно використовувати ресурси (у тому числі трудові і матеріальні); вміння працювати з великими обсягами інформації; вміння працювати при багатозадачності; встановлення цілей, пріоритетів та орієнтирів на досягнення поставленої мети</w:t>
            </w:r>
          </w:p>
        </w:tc>
      </w:tr>
      <w:tr w:rsidR="007A1BDE" w:rsidTr="007A1BDE"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3.Командна робота та взаємодія</w:t>
            </w:r>
          </w:p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uk-UA"/>
              </w:rPr>
            </w:pPr>
          </w:p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комунікації, співпраця та робота на умовах партнерської взаємодії</w:t>
            </w:r>
            <w:r w:rsidR="0076759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A1BDE" w:rsidTr="007A1BDE">
        <w:trPr>
          <w:trHeight w:val="1683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  <w:r w:rsidR="00767596">
              <w:rPr>
                <w:sz w:val="28"/>
                <w:szCs w:val="28"/>
                <w:lang w:val="uk-UA"/>
              </w:rPr>
              <w:t>.</w:t>
            </w:r>
          </w:p>
        </w:tc>
      </w:tr>
      <w:tr w:rsidR="007A1BDE" w:rsidTr="007A1BDE"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  <w:r w:rsidR="00767596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61062" w:rsidRDefault="00361062" w:rsidP="00361062">
      <w:pPr>
        <w:tabs>
          <w:tab w:val="left" w:pos="5670"/>
        </w:tabs>
        <w:spacing w:before="240" w:after="240"/>
        <w:rPr>
          <w:b/>
          <w:sz w:val="28"/>
          <w:szCs w:val="28"/>
        </w:rPr>
      </w:pPr>
    </w:p>
    <w:p w:rsidR="007A1BDE" w:rsidRDefault="007A1BDE" w:rsidP="007A1BDE">
      <w:pPr>
        <w:tabs>
          <w:tab w:val="left" w:pos="5670"/>
        </w:tabs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219"/>
        <w:gridCol w:w="5562"/>
      </w:tblGrid>
      <w:tr w:rsidR="007A1BDE" w:rsidTr="007A1BDE">
        <w:trPr>
          <w:trHeight w:val="1283"/>
        </w:trPr>
        <w:tc>
          <w:tcPr>
            <w:tcW w:w="4219" w:type="dxa"/>
            <w:hideMark/>
          </w:tcPr>
          <w:p w:rsidR="007A1BDE" w:rsidRDefault="007A1BDE">
            <w:pPr>
              <w:tabs>
                <w:tab w:val="left" w:pos="567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562" w:type="dxa"/>
            <w:hideMark/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ind w:lef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  <w:r w:rsidR="00767596">
              <w:rPr>
                <w:sz w:val="28"/>
                <w:szCs w:val="28"/>
                <w:lang w:val="uk-UA"/>
              </w:rPr>
              <w:t xml:space="preserve">, </w:t>
            </w:r>
          </w:p>
        </w:tc>
      </w:tr>
      <w:tr w:rsidR="007A1BDE" w:rsidTr="007A1BDE">
        <w:trPr>
          <w:trHeight w:val="1617"/>
        </w:trPr>
        <w:tc>
          <w:tcPr>
            <w:tcW w:w="4219" w:type="dxa"/>
            <w:hideMark/>
          </w:tcPr>
          <w:p w:rsidR="007A1BDE" w:rsidRDefault="007A1BDE">
            <w:pPr>
              <w:tabs>
                <w:tab w:val="left" w:pos="567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7A1BDE" w:rsidRDefault="007A1BDE">
            <w:pPr>
              <w:tabs>
                <w:tab w:val="left" w:pos="567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562" w:type="dxa"/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ind w:left="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охорони»,</w:t>
            </w:r>
            <w:r w:rsidR="00767596">
              <w:rPr>
                <w:sz w:val="28"/>
                <w:szCs w:val="28"/>
                <w:lang w:val="uk-UA"/>
              </w:rPr>
              <w:t xml:space="preserve"> </w:t>
            </w:r>
          </w:p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ind w:left="40"/>
              <w:jc w:val="both"/>
              <w:rPr>
                <w:sz w:val="28"/>
                <w:szCs w:val="28"/>
              </w:rPr>
            </w:pPr>
          </w:p>
        </w:tc>
      </w:tr>
    </w:tbl>
    <w:p w:rsidR="007A1BDE" w:rsidRDefault="007A1BDE" w:rsidP="00767596">
      <w:pPr>
        <w:rPr>
          <w:b/>
          <w:sz w:val="28"/>
          <w:szCs w:val="28"/>
        </w:rPr>
      </w:pPr>
    </w:p>
    <w:p w:rsidR="003266AF" w:rsidRDefault="003266AF" w:rsidP="003266A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УМОВИ</w:t>
      </w:r>
    </w:p>
    <w:p w:rsidR="003266AF" w:rsidRDefault="003266AF" w:rsidP="003266A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вакантних посад територіального управління Служби судової охорони у Волинській області</w:t>
      </w:r>
    </w:p>
    <w:p w:rsidR="003266AF" w:rsidRDefault="003266AF" w:rsidP="003266AF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A46AA5">
        <w:rPr>
          <w:b/>
          <w:sz w:val="28"/>
          <w:szCs w:val="28"/>
          <w:lang w:eastAsia="ru-RU"/>
        </w:rPr>
        <w:t xml:space="preserve">контролер IІ категорії </w:t>
      </w:r>
      <w:r w:rsidRPr="00A46AA5">
        <w:rPr>
          <w:b/>
          <w:sz w:val="28"/>
          <w:szCs w:val="28"/>
        </w:rPr>
        <w:t>територіального управління</w:t>
      </w:r>
      <w:r w:rsidRPr="00B77E26">
        <w:rPr>
          <w:sz w:val="28"/>
          <w:szCs w:val="28"/>
        </w:rPr>
        <w:t xml:space="preserve"> </w:t>
      </w:r>
    </w:p>
    <w:p w:rsidR="003266AF" w:rsidRPr="00021443" w:rsidRDefault="00021443" w:rsidP="003266AF">
      <w:pPr>
        <w:jc w:val="center"/>
        <w:rPr>
          <w:b/>
          <w:sz w:val="28"/>
          <w:szCs w:val="28"/>
        </w:rPr>
      </w:pPr>
      <w:r w:rsidRPr="00021443">
        <w:rPr>
          <w:b/>
          <w:sz w:val="28"/>
          <w:szCs w:val="28"/>
        </w:rPr>
        <w:t xml:space="preserve">( </w:t>
      </w:r>
      <w:r w:rsidR="00205C26">
        <w:rPr>
          <w:b/>
          <w:sz w:val="28"/>
          <w:szCs w:val="28"/>
        </w:rPr>
        <w:t>2</w:t>
      </w:r>
      <w:r w:rsidRPr="00021443">
        <w:rPr>
          <w:b/>
          <w:sz w:val="28"/>
          <w:szCs w:val="28"/>
        </w:rPr>
        <w:t xml:space="preserve"> посади)</w:t>
      </w:r>
    </w:p>
    <w:p w:rsidR="003266AF" w:rsidRDefault="003266AF" w:rsidP="00326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:rsidR="003266AF" w:rsidRDefault="003266AF" w:rsidP="003266AF">
      <w:pPr>
        <w:jc w:val="center"/>
        <w:rPr>
          <w:b/>
          <w:sz w:val="16"/>
          <w:szCs w:val="16"/>
        </w:rPr>
      </w:pPr>
    </w:p>
    <w:p w:rsidR="003266AF" w:rsidRDefault="003266AF" w:rsidP="00326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Основні повноваження контролера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Служби судової охорони у Волинській області (далі </w:t>
      </w:r>
      <w:r>
        <w:rPr>
          <w:sz w:val="28"/>
          <w:szCs w:val="28"/>
        </w:rPr>
        <w:softHyphen/>
        <w:t xml:space="preserve"> територіального управління): 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здійснює завдання із забезпечення охорони судів, органів та установ системи правосуддя;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до припинення проявів неповаги до суду;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вживає заходи з охорони, забезпечення недоторканності та цілісності приміщень судів, органів і установ системи правосуддя, недоторканності та </w:t>
      </w:r>
      <w:r>
        <w:rPr>
          <w:sz w:val="28"/>
          <w:szCs w:val="28"/>
        </w:rPr>
        <w:lastRenderedPageBreak/>
        <w:t>цілісності розташованого у таких приміщеннях майна, запобігання, недопущення чи припинення протиправних дій щодо нього;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об’єкта приміщень суду, органу й установи в системі правосуддя.</w:t>
      </w:r>
    </w:p>
    <w:p w:rsidR="00361062" w:rsidRDefault="00361062" w:rsidP="003266AF">
      <w:pPr>
        <w:spacing w:before="120" w:after="120"/>
        <w:ind w:firstLine="851"/>
        <w:jc w:val="center"/>
        <w:rPr>
          <w:b/>
          <w:sz w:val="28"/>
          <w:szCs w:val="28"/>
        </w:rPr>
      </w:pPr>
    </w:p>
    <w:p w:rsidR="003266AF" w:rsidRDefault="003266AF" w:rsidP="003266AF">
      <w:pPr>
        <w:spacing w:before="120" w:after="12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Умови оплати праці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3170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3266AF" w:rsidRDefault="003266AF" w:rsidP="003266A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bookmarkStart w:id="0" w:name="_Hlk164340557"/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3266AF" w:rsidRPr="006D0E98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15F3">
        <w:rPr>
          <w:sz w:val="28"/>
          <w:szCs w:val="28"/>
        </w:rPr>
        <w:t>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66AF" w:rsidRPr="00A2576F" w:rsidRDefault="003266AF" w:rsidP="003266AF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2576F">
        <w:rPr>
          <w:b/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</w:t>
      </w:r>
      <w:r w:rsidR="00EC6A3C">
        <w:rPr>
          <w:sz w:val="28"/>
          <w:szCs w:val="28"/>
        </w:rPr>
        <w:t>д</w:t>
      </w:r>
      <w:r>
        <w:rPr>
          <w:sz w:val="28"/>
          <w:szCs w:val="28"/>
        </w:rPr>
        <w:t>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3266AF" w:rsidRDefault="003266AF" w:rsidP="003266A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Особа, яка </w:t>
      </w:r>
      <w:proofErr w:type="spellStart"/>
      <w:r>
        <w:rPr>
          <w:color w:val="000000"/>
          <w:sz w:val="28"/>
          <w:szCs w:val="28"/>
        </w:rPr>
        <w:t>бажає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взяти</w:t>
      </w:r>
      <w:proofErr w:type="spellEnd"/>
      <w:r>
        <w:rPr>
          <w:color w:val="000000"/>
          <w:sz w:val="28"/>
          <w:szCs w:val="28"/>
        </w:rPr>
        <w:t xml:space="preserve"> участь у </w:t>
      </w:r>
      <w:proofErr w:type="spellStart"/>
      <w:r>
        <w:rPr>
          <w:color w:val="000000"/>
          <w:sz w:val="28"/>
          <w:szCs w:val="28"/>
        </w:rPr>
        <w:t>конкурсі</w:t>
      </w:r>
      <w:proofErr w:type="spellEnd"/>
      <w:r>
        <w:rPr>
          <w:color w:val="000000"/>
          <w:sz w:val="28"/>
          <w:szCs w:val="28"/>
        </w:rPr>
        <w:t xml:space="preserve">, перед </w:t>
      </w:r>
      <w:proofErr w:type="spellStart"/>
      <w:r>
        <w:rPr>
          <w:color w:val="000000"/>
          <w:sz w:val="28"/>
          <w:szCs w:val="28"/>
        </w:rPr>
        <w:t>складанням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іспиту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пред’являє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конкурсу на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зайняття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вакантних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посад в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територіальному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управлінні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Служби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судової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паспорт </w:t>
      </w:r>
      <w:proofErr w:type="spellStart"/>
      <w:r>
        <w:rPr>
          <w:color w:val="000000"/>
          <w:sz w:val="28"/>
          <w:szCs w:val="28"/>
        </w:rPr>
        <w:t>громадянина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</w:p>
    <w:bookmarkEnd w:id="0"/>
    <w:p w:rsidR="003266AF" w:rsidRDefault="003266AF" w:rsidP="003266AF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3266AF" w:rsidRPr="005211F1" w:rsidRDefault="003266AF" w:rsidP="00D26905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>Документи приймаються з</w:t>
      </w:r>
      <w:r w:rsidR="00205C26">
        <w:rPr>
          <w:sz w:val="28"/>
          <w:szCs w:val="28"/>
        </w:rPr>
        <w:t xml:space="preserve"> </w:t>
      </w:r>
      <w:r w:rsidR="00205C26">
        <w:rPr>
          <w:b/>
          <w:sz w:val="28"/>
          <w:szCs w:val="28"/>
        </w:rPr>
        <w:t>0</w:t>
      </w:r>
      <w:r w:rsidR="00BE2355">
        <w:rPr>
          <w:b/>
          <w:sz w:val="28"/>
          <w:szCs w:val="28"/>
        </w:rPr>
        <w:t>4</w:t>
      </w:r>
      <w:r w:rsidR="00205C26">
        <w:rPr>
          <w:b/>
          <w:sz w:val="28"/>
          <w:szCs w:val="28"/>
        </w:rPr>
        <w:t xml:space="preserve"> листопада</w:t>
      </w:r>
      <w:r w:rsidR="00205C26" w:rsidRPr="000055CF">
        <w:rPr>
          <w:b/>
          <w:sz w:val="28"/>
          <w:szCs w:val="28"/>
        </w:rPr>
        <w:t xml:space="preserve"> 202</w:t>
      </w:r>
      <w:r w:rsidR="00205C26">
        <w:rPr>
          <w:b/>
          <w:sz w:val="28"/>
          <w:szCs w:val="28"/>
        </w:rPr>
        <w:t>4</w:t>
      </w:r>
      <w:r w:rsidR="00205C26" w:rsidRPr="000055CF">
        <w:rPr>
          <w:b/>
          <w:sz w:val="28"/>
          <w:szCs w:val="28"/>
        </w:rPr>
        <w:t xml:space="preserve"> року</w:t>
      </w:r>
      <w:r w:rsidRPr="000055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055CF">
        <w:rPr>
          <w:sz w:val="28"/>
          <w:szCs w:val="28"/>
        </w:rPr>
        <w:t xml:space="preserve">по </w:t>
      </w:r>
      <w:r w:rsidR="00205C26">
        <w:rPr>
          <w:b/>
          <w:sz w:val="28"/>
          <w:szCs w:val="28"/>
        </w:rPr>
        <w:t>14 листопада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b/>
          <w:sz w:val="28"/>
          <w:szCs w:val="28"/>
        </w:rPr>
        <w:t xml:space="preserve"> року</w:t>
      </w:r>
      <w:r w:rsidRPr="000055CF">
        <w:rPr>
          <w:sz w:val="28"/>
          <w:szCs w:val="28"/>
        </w:rPr>
        <w:t xml:space="preserve"> включно (П</w:t>
      </w:r>
      <w:r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0055CF">
        <w:rPr>
          <w:sz w:val="28"/>
          <w:szCs w:val="28"/>
        </w:rPr>
        <w:t xml:space="preserve">) за адресою: </w:t>
      </w:r>
      <w:r w:rsidRPr="000055CF">
        <w:rPr>
          <w:b/>
          <w:sz w:val="28"/>
          <w:szCs w:val="28"/>
        </w:rPr>
        <w:t>м. Луцьк, вул. Шевченка, 39</w:t>
      </w:r>
      <w:r w:rsidRPr="000055CF">
        <w:rPr>
          <w:sz w:val="28"/>
          <w:szCs w:val="28"/>
        </w:rPr>
        <w:t>.</w:t>
      </w:r>
    </w:p>
    <w:p w:rsidR="00205C26" w:rsidRPr="00205C26" w:rsidRDefault="003266AF" w:rsidP="00205C26">
      <w:pPr>
        <w:ind w:firstLine="7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контролера ІІ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266AF" w:rsidRDefault="003266AF" w:rsidP="003266AF">
      <w:pPr>
        <w:spacing w:before="120" w:after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Місце, дата та час початку проведення конкурсу:</w:t>
      </w:r>
    </w:p>
    <w:p w:rsidR="003266AF" w:rsidRPr="000055CF" w:rsidRDefault="003266AF" w:rsidP="003266AF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3266AF" w:rsidRDefault="003266AF" w:rsidP="003266AF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 w:rsidR="00021443">
        <w:rPr>
          <w:b/>
          <w:sz w:val="28"/>
          <w:szCs w:val="28"/>
        </w:rPr>
        <w:t>1</w:t>
      </w:r>
      <w:r w:rsidR="00205C26">
        <w:rPr>
          <w:b/>
          <w:sz w:val="28"/>
          <w:szCs w:val="28"/>
        </w:rPr>
        <w:t xml:space="preserve">9 листопада 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sz w:val="28"/>
          <w:szCs w:val="28"/>
        </w:rPr>
        <w:t xml:space="preserve"> року з 09.00 години.</w:t>
      </w:r>
    </w:p>
    <w:p w:rsidR="003266AF" w:rsidRPr="005211F1" w:rsidRDefault="003266AF" w:rsidP="003266AF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3266AF" w:rsidRPr="006265C8" w:rsidRDefault="003266AF" w:rsidP="003266AF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6265C8">
        <w:rPr>
          <w:sz w:val="28"/>
          <w:szCs w:val="28"/>
        </w:rPr>
        <w:t xml:space="preserve"> </w:t>
      </w:r>
      <w:r w:rsidRPr="008707CD">
        <w:rPr>
          <w:sz w:val="28"/>
          <w:szCs w:val="28"/>
        </w:rPr>
        <w:t xml:space="preserve">(099) </w:t>
      </w:r>
      <w:r>
        <w:rPr>
          <w:sz w:val="28"/>
          <w:szCs w:val="28"/>
        </w:rPr>
        <w:t>4624556</w:t>
      </w:r>
    </w:p>
    <w:tbl>
      <w:tblPr>
        <w:tblW w:w="10200" w:type="dxa"/>
        <w:tblInd w:w="-142" w:type="dxa"/>
        <w:tblLook w:val="04A0" w:firstRow="1" w:lastRow="0" w:firstColumn="1" w:lastColumn="0" w:noHBand="0" w:noVBand="1"/>
      </w:tblPr>
      <w:tblGrid>
        <w:gridCol w:w="10200"/>
      </w:tblGrid>
      <w:tr w:rsidR="003266AF" w:rsidTr="00EF4715">
        <w:tc>
          <w:tcPr>
            <w:tcW w:w="10200" w:type="dxa"/>
            <w:hideMark/>
          </w:tcPr>
          <w:p w:rsidR="003266AF" w:rsidRDefault="003266AF" w:rsidP="00EF4715">
            <w:pPr>
              <w:spacing w:before="240" w:after="240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  <w:tbl>
            <w:tblPr>
              <w:tblW w:w="9953" w:type="dxa"/>
              <w:tblLook w:val="04A0" w:firstRow="1" w:lastRow="0" w:firstColumn="1" w:lastColumn="0" w:noHBand="0" w:noVBand="1"/>
            </w:tblPr>
            <w:tblGrid>
              <w:gridCol w:w="4253"/>
              <w:gridCol w:w="5700"/>
            </w:tblGrid>
            <w:tr w:rsidR="003266AF" w:rsidTr="008634AF"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повна загальна середня </w:t>
                  </w:r>
                </w:p>
              </w:tc>
            </w:tr>
            <w:tr w:rsidR="003266AF" w:rsidTr="008634AF">
              <w:trPr>
                <w:trHeight w:val="819"/>
              </w:trPr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Досвід роботи (служби)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без досвіду роботи (служби); </w:t>
                  </w:r>
                </w:p>
                <w:p w:rsidR="003266AF" w:rsidRDefault="003266AF" w:rsidP="00EF4715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відсутність військового </w:t>
                  </w:r>
                  <w:r w:rsidRPr="0034129B">
                    <w:rPr>
                      <w:color w:val="000000"/>
                      <w:sz w:val="28"/>
                      <w:szCs w:val="28"/>
                    </w:rPr>
                    <w:t>офіцерського звання</w:t>
                  </w:r>
                </w:p>
              </w:tc>
            </w:tr>
            <w:tr w:rsidR="003266AF" w:rsidTr="008634AF"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3266AF" w:rsidRDefault="003266AF" w:rsidP="00EF4715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</w:tbl>
    <w:p w:rsidR="003266AF" w:rsidRPr="00B034C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3266A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Вимоги</w:t>
      </w:r>
      <w:proofErr w:type="spellEnd"/>
      <w:r>
        <w:rPr>
          <w:rStyle w:val="a5"/>
          <w:sz w:val="28"/>
          <w:szCs w:val="28"/>
        </w:rPr>
        <w:t xml:space="preserve"> до </w:t>
      </w:r>
      <w:proofErr w:type="spellStart"/>
      <w:r>
        <w:rPr>
          <w:rStyle w:val="a5"/>
          <w:sz w:val="28"/>
          <w:szCs w:val="28"/>
        </w:rPr>
        <w:t>компетентності</w:t>
      </w:r>
      <w:proofErr w:type="spellEnd"/>
    </w:p>
    <w:p w:rsidR="003266A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Pr="0065263D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  <w:r w:rsidR="0065263D">
              <w:rPr>
                <w:sz w:val="28"/>
                <w:szCs w:val="28"/>
                <w:lang w:val="uk-UA"/>
              </w:rPr>
              <w:t>.</w:t>
            </w:r>
          </w:p>
        </w:tc>
      </w:tr>
      <w:tr w:rsidR="003266AF" w:rsidTr="00EF4715">
        <w:trPr>
          <w:trHeight w:val="1327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 Командна робота та взаємодія</w:t>
            </w: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 та публічних виступів, співпраця та робота на умовах партнерської взаємодії</w:t>
            </w:r>
            <w:r w:rsidR="0065263D">
              <w:rPr>
                <w:sz w:val="28"/>
                <w:szCs w:val="28"/>
                <w:lang w:val="uk-UA"/>
              </w:rPr>
              <w:t>.</w:t>
            </w:r>
          </w:p>
        </w:tc>
      </w:tr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  <w:r w:rsidR="0065263D">
              <w:rPr>
                <w:sz w:val="28"/>
                <w:szCs w:val="28"/>
                <w:lang w:val="uk-UA"/>
              </w:rPr>
              <w:t>.</w:t>
            </w:r>
          </w:p>
        </w:tc>
      </w:tr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  <w:r w:rsidR="00767596">
              <w:rPr>
                <w:sz w:val="28"/>
                <w:szCs w:val="28"/>
                <w:lang w:val="uk-UA"/>
              </w:rPr>
              <w:t>.</w:t>
            </w: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266AF" w:rsidRDefault="003266AF" w:rsidP="003266AF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645"/>
        <w:gridCol w:w="5420"/>
      </w:tblGrid>
      <w:tr w:rsidR="003266AF" w:rsidTr="00C8104E">
        <w:tc>
          <w:tcPr>
            <w:tcW w:w="4645" w:type="dxa"/>
            <w:hideMark/>
          </w:tcPr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420" w:type="dxa"/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</w:p>
        </w:tc>
      </w:tr>
      <w:tr w:rsidR="003266AF" w:rsidTr="00C8104E">
        <w:tc>
          <w:tcPr>
            <w:tcW w:w="4645" w:type="dxa"/>
            <w:hideMark/>
          </w:tcPr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420" w:type="dxa"/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3266AF" w:rsidRDefault="003266AF" w:rsidP="00574DBD">
      <w:pPr>
        <w:rPr>
          <w:b/>
          <w:sz w:val="28"/>
          <w:szCs w:val="28"/>
          <w:lang w:eastAsia="en-US"/>
        </w:rPr>
      </w:pPr>
    </w:p>
    <w:p w:rsidR="00205C26" w:rsidRDefault="00205C26" w:rsidP="00574DBD">
      <w:pPr>
        <w:rPr>
          <w:b/>
          <w:sz w:val="28"/>
          <w:szCs w:val="28"/>
          <w:lang w:eastAsia="en-US"/>
        </w:rPr>
      </w:pPr>
    </w:p>
    <w:p w:rsidR="00205C26" w:rsidRDefault="00205C26" w:rsidP="00574DBD">
      <w:pPr>
        <w:rPr>
          <w:b/>
          <w:sz w:val="28"/>
          <w:szCs w:val="28"/>
          <w:lang w:eastAsia="en-US"/>
        </w:rPr>
      </w:pPr>
    </w:p>
    <w:p w:rsidR="0005584B" w:rsidRPr="00554B48" w:rsidRDefault="0005584B" w:rsidP="0005584B">
      <w:pPr>
        <w:jc w:val="center"/>
        <w:rPr>
          <w:b/>
          <w:sz w:val="28"/>
          <w:szCs w:val="28"/>
          <w:lang w:eastAsia="en-US"/>
        </w:rPr>
      </w:pPr>
      <w:r w:rsidRPr="00554B48">
        <w:rPr>
          <w:b/>
          <w:sz w:val="28"/>
          <w:szCs w:val="28"/>
          <w:lang w:eastAsia="en-US"/>
        </w:rPr>
        <w:t>УМОВИ</w:t>
      </w:r>
    </w:p>
    <w:p w:rsidR="0005584B" w:rsidRDefault="0005584B" w:rsidP="0005584B">
      <w:pPr>
        <w:jc w:val="center"/>
        <w:rPr>
          <w:b/>
          <w:sz w:val="28"/>
          <w:szCs w:val="28"/>
          <w:lang w:eastAsia="en-US"/>
        </w:rPr>
      </w:pPr>
      <w:r w:rsidRPr="00554B48">
        <w:rPr>
          <w:b/>
          <w:sz w:val="28"/>
          <w:szCs w:val="28"/>
          <w:lang w:eastAsia="en-US"/>
        </w:rPr>
        <w:t xml:space="preserve">проведення конкурсу на зайняття вакантної </w:t>
      </w:r>
      <w:r w:rsidRPr="000C6AF2">
        <w:rPr>
          <w:b/>
          <w:sz w:val="28"/>
          <w:szCs w:val="28"/>
          <w:lang w:eastAsia="en-US"/>
        </w:rPr>
        <w:t xml:space="preserve">посади </w:t>
      </w:r>
    </w:p>
    <w:p w:rsidR="0005584B" w:rsidRPr="00266164" w:rsidRDefault="0005584B" w:rsidP="0005584B">
      <w:pPr>
        <w:jc w:val="center"/>
        <w:rPr>
          <w:b/>
          <w:sz w:val="28"/>
          <w:szCs w:val="28"/>
          <w:lang w:eastAsia="en-US"/>
        </w:rPr>
      </w:pPr>
      <w:r w:rsidRPr="000C6AF2">
        <w:rPr>
          <w:b/>
          <w:sz w:val="28"/>
          <w:szCs w:val="28"/>
        </w:rPr>
        <w:t xml:space="preserve">контролер II категорії (водій) </w:t>
      </w:r>
      <w:r>
        <w:rPr>
          <w:b/>
          <w:sz w:val="28"/>
          <w:szCs w:val="28"/>
        </w:rPr>
        <w:t xml:space="preserve">автомобільного відділення </w:t>
      </w:r>
      <w:r w:rsidRPr="000C6AF2">
        <w:rPr>
          <w:b/>
          <w:sz w:val="28"/>
          <w:szCs w:val="28"/>
        </w:rPr>
        <w:t xml:space="preserve">господарського взводу </w:t>
      </w:r>
      <w:r w:rsidRPr="001D381D">
        <w:rPr>
          <w:b/>
          <w:sz w:val="28"/>
          <w:szCs w:val="28"/>
          <w:lang w:eastAsia="en-US"/>
        </w:rPr>
        <w:t>територіального управління Служби судової охорони у Волинській</w:t>
      </w:r>
      <w:r w:rsidRPr="00266164">
        <w:rPr>
          <w:b/>
          <w:sz w:val="28"/>
          <w:szCs w:val="28"/>
          <w:lang w:eastAsia="en-US"/>
        </w:rPr>
        <w:t xml:space="preserve"> області </w:t>
      </w:r>
    </w:p>
    <w:p w:rsidR="0005584B" w:rsidRPr="00FF00A0" w:rsidRDefault="0005584B" w:rsidP="0005584B">
      <w:pPr>
        <w:jc w:val="center"/>
        <w:rPr>
          <w:b/>
          <w:sz w:val="28"/>
          <w:szCs w:val="28"/>
          <w:lang w:eastAsia="en-US"/>
        </w:rPr>
      </w:pPr>
      <w:r w:rsidRPr="00FF00A0">
        <w:rPr>
          <w:b/>
          <w:sz w:val="28"/>
          <w:szCs w:val="28"/>
          <w:lang w:eastAsia="en-US"/>
        </w:rPr>
        <w:t xml:space="preserve">( </w:t>
      </w:r>
      <w:r w:rsidRPr="00FF00A0">
        <w:rPr>
          <w:b/>
          <w:sz w:val="28"/>
          <w:szCs w:val="28"/>
          <w:lang w:val="ru-RU" w:eastAsia="en-US"/>
        </w:rPr>
        <w:t>2</w:t>
      </w:r>
      <w:r w:rsidRPr="00FF00A0">
        <w:rPr>
          <w:b/>
          <w:sz w:val="28"/>
          <w:szCs w:val="28"/>
          <w:lang w:eastAsia="en-US"/>
        </w:rPr>
        <w:t xml:space="preserve"> посади )</w:t>
      </w:r>
    </w:p>
    <w:p w:rsidR="0005584B" w:rsidRPr="00B13146" w:rsidRDefault="0005584B" w:rsidP="0005584B">
      <w:pPr>
        <w:jc w:val="center"/>
        <w:rPr>
          <w:sz w:val="28"/>
          <w:szCs w:val="28"/>
        </w:rPr>
      </w:pPr>
    </w:p>
    <w:p w:rsidR="0005584B" w:rsidRDefault="0005584B" w:rsidP="0005584B">
      <w:pPr>
        <w:jc w:val="center"/>
        <w:rPr>
          <w:b/>
          <w:sz w:val="28"/>
          <w:szCs w:val="28"/>
        </w:rPr>
      </w:pPr>
      <w:r w:rsidRPr="005F472A">
        <w:rPr>
          <w:b/>
          <w:sz w:val="28"/>
          <w:szCs w:val="28"/>
        </w:rPr>
        <w:t>Загальні умови.</w:t>
      </w:r>
    </w:p>
    <w:p w:rsidR="0005584B" w:rsidRPr="005F472A" w:rsidRDefault="0005584B" w:rsidP="0005584B">
      <w:pPr>
        <w:jc w:val="center"/>
        <w:rPr>
          <w:b/>
          <w:sz w:val="28"/>
          <w:szCs w:val="28"/>
        </w:rPr>
      </w:pPr>
    </w:p>
    <w:p w:rsidR="0005584B" w:rsidRPr="004276A6" w:rsidRDefault="0005584B" w:rsidP="0005584B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1. </w:t>
      </w:r>
      <w:r w:rsidRPr="004276A6">
        <w:rPr>
          <w:sz w:val="28"/>
          <w:szCs w:val="28"/>
        </w:rPr>
        <w:t xml:space="preserve">Основні повноваження </w:t>
      </w:r>
      <w:r w:rsidRPr="00266164">
        <w:rPr>
          <w:b/>
          <w:sz w:val="28"/>
          <w:szCs w:val="28"/>
          <w:lang w:eastAsia="en-US"/>
        </w:rPr>
        <w:t xml:space="preserve">посади </w:t>
      </w:r>
      <w:r w:rsidRPr="000C6AF2">
        <w:rPr>
          <w:b/>
          <w:sz w:val="28"/>
          <w:szCs w:val="28"/>
        </w:rPr>
        <w:t xml:space="preserve">контролер II категорії (водій) </w:t>
      </w:r>
      <w:r>
        <w:rPr>
          <w:b/>
          <w:sz w:val="28"/>
          <w:szCs w:val="28"/>
        </w:rPr>
        <w:t xml:space="preserve">автомобільного відділення </w:t>
      </w:r>
      <w:r w:rsidRPr="000C6AF2">
        <w:rPr>
          <w:b/>
          <w:sz w:val="28"/>
          <w:szCs w:val="28"/>
        </w:rPr>
        <w:t xml:space="preserve">господарського взводу </w:t>
      </w:r>
      <w:r w:rsidRPr="004276A6">
        <w:rPr>
          <w:sz w:val="28"/>
          <w:szCs w:val="28"/>
        </w:rPr>
        <w:t xml:space="preserve">територіального управління Служби судової охорони у Волинській області (далі </w:t>
      </w:r>
      <w:r w:rsidRPr="004276A6">
        <w:rPr>
          <w:sz w:val="28"/>
          <w:szCs w:val="28"/>
        </w:rPr>
        <w:softHyphen/>
        <w:t xml:space="preserve"> територіального управління): </w:t>
      </w:r>
    </w:p>
    <w:p w:rsidR="0005584B" w:rsidRPr="00082AB0" w:rsidRDefault="0005584B" w:rsidP="0005584B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керує транспортними засобами відповідної категорії за різних дорожніх умов;</w:t>
      </w:r>
    </w:p>
    <w:p w:rsidR="0005584B" w:rsidRPr="0065263D" w:rsidRDefault="0005584B" w:rsidP="0005584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5263D">
        <w:rPr>
          <w:sz w:val="28"/>
          <w:szCs w:val="28"/>
          <w:shd w:val="clear" w:color="auto" w:fill="FFFFFF"/>
        </w:rPr>
        <w:t>вибирає швидкість руху транспортного засобу з урахуванням дорожніх умов, видимості і оглядовості, інтенсивності і </w:t>
      </w:r>
      <w:r w:rsidRPr="0065263D">
        <w:rPr>
          <w:spacing w:val="2"/>
          <w:sz w:val="28"/>
          <w:szCs w:val="28"/>
          <w:shd w:val="clear" w:color="auto" w:fill="FFFFFF"/>
        </w:rPr>
        <w:t>характеру</w:t>
      </w:r>
      <w:r w:rsidRPr="0065263D">
        <w:rPr>
          <w:sz w:val="28"/>
          <w:szCs w:val="28"/>
          <w:shd w:val="clear" w:color="auto" w:fill="FFFFFF"/>
        </w:rPr>
        <w:t> руху на дорогах, особливостей </w:t>
      </w:r>
      <w:r w:rsidRPr="0065263D">
        <w:rPr>
          <w:spacing w:val="2"/>
          <w:sz w:val="28"/>
          <w:szCs w:val="28"/>
          <w:shd w:val="clear" w:color="auto" w:fill="FFFFFF"/>
        </w:rPr>
        <w:t>стану</w:t>
      </w:r>
      <w:r w:rsidRPr="0065263D">
        <w:rPr>
          <w:sz w:val="28"/>
          <w:szCs w:val="28"/>
          <w:shd w:val="clear" w:color="auto" w:fill="FFFFFF"/>
        </w:rPr>
        <w:t> автомобіля, або пасажирів.</w:t>
      </w:r>
    </w:p>
    <w:p w:rsidR="0005584B" w:rsidRPr="00082AB0" w:rsidRDefault="0005584B" w:rsidP="0005584B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lastRenderedPageBreak/>
        <w:t>забезпечує належний технічний  стан транспортних засобів (за якими закріплений) та справність обладнання відповідно до вимог стандартів, що стосуються безпеки дорожнього руху і охорони навколишнього середовища;</w:t>
      </w:r>
    </w:p>
    <w:p w:rsidR="0005584B" w:rsidRPr="00082AB0" w:rsidRDefault="0005584B" w:rsidP="0005584B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усуває незначні експлуатаційні несправності рухомого складу, які виникли під час роботи і не потребують розбирання</w:t>
      </w:r>
    </w:p>
    <w:p w:rsidR="0005584B" w:rsidRPr="00082AB0" w:rsidRDefault="0005584B" w:rsidP="0005584B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оформляє дорожню документацію, вчасно її здає зак</w:t>
      </w:r>
      <w:r>
        <w:rPr>
          <w:color w:val="000000"/>
          <w:sz w:val="28"/>
          <w:szCs w:val="28"/>
        </w:rPr>
        <w:t>р</w:t>
      </w:r>
      <w:r w:rsidRPr="00082AB0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п</w:t>
      </w:r>
      <w:r w:rsidRPr="00082AB0">
        <w:rPr>
          <w:color w:val="000000"/>
          <w:sz w:val="28"/>
          <w:szCs w:val="28"/>
        </w:rPr>
        <w:t>леним особам;</w:t>
      </w:r>
    </w:p>
    <w:p w:rsidR="0005584B" w:rsidRPr="0065263D" w:rsidRDefault="0005584B" w:rsidP="000558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5263D">
        <w:rPr>
          <w:sz w:val="28"/>
          <w:szCs w:val="28"/>
          <w:lang w:val="uk-UA"/>
        </w:rPr>
        <w:t>виконує</w:t>
      </w:r>
      <w:r w:rsidRPr="0065263D">
        <w:rPr>
          <w:sz w:val="28"/>
          <w:szCs w:val="28"/>
        </w:rPr>
        <w:t xml:space="preserve"> </w:t>
      </w:r>
      <w:proofErr w:type="spellStart"/>
      <w:r w:rsidRPr="0065263D">
        <w:rPr>
          <w:sz w:val="28"/>
          <w:szCs w:val="28"/>
        </w:rPr>
        <w:t>завдання</w:t>
      </w:r>
      <w:proofErr w:type="spellEnd"/>
      <w:r w:rsidRPr="0065263D">
        <w:rPr>
          <w:sz w:val="28"/>
          <w:szCs w:val="28"/>
        </w:rPr>
        <w:t xml:space="preserve"> по транспортному </w:t>
      </w:r>
      <w:proofErr w:type="spellStart"/>
      <w:r w:rsidRPr="0065263D">
        <w:rPr>
          <w:sz w:val="28"/>
          <w:szCs w:val="28"/>
        </w:rPr>
        <w:t>забезпеченню</w:t>
      </w:r>
      <w:proofErr w:type="spellEnd"/>
      <w:r w:rsidRPr="0065263D">
        <w:rPr>
          <w:sz w:val="28"/>
          <w:szCs w:val="28"/>
        </w:rPr>
        <w:t xml:space="preserve"> </w:t>
      </w:r>
      <w:r w:rsidRPr="0065263D">
        <w:rPr>
          <w:sz w:val="28"/>
          <w:szCs w:val="28"/>
          <w:lang w:val="uk-UA"/>
        </w:rPr>
        <w:t xml:space="preserve">під час проведення </w:t>
      </w:r>
      <w:proofErr w:type="spellStart"/>
      <w:r w:rsidRPr="0065263D">
        <w:rPr>
          <w:sz w:val="28"/>
          <w:szCs w:val="28"/>
        </w:rPr>
        <w:t>заходів</w:t>
      </w:r>
      <w:proofErr w:type="spellEnd"/>
      <w:r w:rsidRPr="0065263D">
        <w:rPr>
          <w:sz w:val="28"/>
          <w:szCs w:val="28"/>
        </w:rPr>
        <w:t xml:space="preserve"> по </w:t>
      </w:r>
      <w:proofErr w:type="spellStart"/>
      <w:r w:rsidRPr="0065263D">
        <w:rPr>
          <w:sz w:val="28"/>
          <w:szCs w:val="28"/>
        </w:rPr>
        <w:t>охороні</w:t>
      </w:r>
      <w:proofErr w:type="spellEnd"/>
      <w:r w:rsidRPr="0065263D">
        <w:rPr>
          <w:sz w:val="28"/>
          <w:szCs w:val="28"/>
        </w:rPr>
        <w:t xml:space="preserve"> </w:t>
      </w:r>
      <w:proofErr w:type="spellStart"/>
      <w:r w:rsidRPr="0065263D">
        <w:rPr>
          <w:sz w:val="28"/>
          <w:szCs w:val="28"/>
        </w:rPr>
        <w:t>судів</w:t>
      </w:r>
      <w:proofErr w:type="spellEnd"/>
      <w:r w:rsidRPr="0065263D">
        <w:rPr>
          <w:sz w:val="28"/>
          <w:szCs w:val="28"/>
        </w:rPr>
        <w:t xml:space="preserve">, </w:t>
      </w:r>
      <w:proofErr w:type="spellStart"/>
      <w:r w:rsidRPr="0065263D">
        <w:rPr>
          <w:sz w:val="28"/>
          <w:szCs w:val="28"/>
        </w:rPr>
        <w:t>органів</w:t>
      </w:r>
      <w:proofErr w:type="spellEnd"/>
      <w:r w:rsidRPr="0065263D">
        <w:rPr>
          <w:sz w:val="28"/>
          <w:szCs w:val="28"/>
        </w:rPr>
        <w:t xml:space="preserve"> та </w:t>
      </w:r>
      <w:proofErr w:type="spellStart"/>
      <w:r w:rsidRPr="0065263D">
        <w:rPr>
          <w:sz w:val="28"/>
          <w:szCs w:val="28"/>
        </w:rPr>
        <w:t>установ</w:t>
      </w:r>
      <w:proofErr w:type="spellEnd"/>
      <w:r w:rsidRPr="0065263D">
        <w:rPr>
          <w:sz w:val="28"/>
          <w:szCs w:val="28"/>
        </w:rPr>
        <w:t xml:space="preserve"> </w:t>
      </w:r>
      <w:proofErr w:type="spellStart"/>
      <w:r w:rsidRPr="0065263D">
        <w:rPr>
          <w:sz w:val="28"/>
          <w:szCs w:val="28"/>
        </w:rPr>
        <w:t>системи</w:t>
      </w:r>
      <w:proofErr w:type="spellEnd"/>
      <w:r w:rsidRPr="0065263D">
        <w:rPr>
          <w:sz w:val="28"/>
          <w:szCs w:val="28"/>
        </w:rPr>
        <w:t xml:space="preserve"> </w:t>
      </w:r>
      <w:proofErr w:type="spellStart"/>
      <w:r w:rsidRPr="0065263D">
        <w:rPr>
          <w:sz w:val="28"/>
          <w:szCs w:val="28"/>
        </w:rPr>
        <w:t>правосуддя</w:t>
      </w:r>
      <w:proofErr w:type="spellEnd"/>
      <w:r w:rsidR="00B54696">
        <w:rPr>
          <w:sz w:val="28"/>
          <w:szCs w:val="28"/>
          <w:lang w:val="uk-UA"/>
        </w:rPr>
        <w:t>;</w:t>
      </w:r>
      <w:bookmarkStart w:id="1" w:name="_GoBack"/>
      <w:bookmarkEnd w:id="1"/>
    </w:p>
    <w:p w:rsidR="0005584B" w:rsidRPr="00082AB0" w:rsidRDefault="0065263D" w:rsidP="00055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05584B" w:rsidRPr="00082AB0">
        <w:rPr>
          <w:sz w:val="28"/>
          <w:szCs w:val="28"/>
        </w:rPr>
        <w:t>) за дорученням керівництва виконує інші повноваження, які належать до його компетенції</w:t>
      </w:r>
      <w:r w:rsidR="0005584B">
        <w:rPr>
          <w:sz w:val="28"/>
          <w:szCs w:val="28"/>
        </w:rPr>
        <w:t>.</w:t>
      </w:r>
    </w:p>
    <w:p w:rsidR="0005584B" w:rsidRPr="00554B48" w:rsidRDefault="0005584B" w:rsidP="0005584B">
      <w:pPr>
        <w:spacing w:before="120" w:after="120"/>
        <w:ind w:firstLine="851"/>
        <w:rPr>
          <w:sz w:val="28"/>
          <w:szCs w:val="28"/>
        </w:rPr>
      </w:pPr>
      <w:r w:rsidRPr="00082AB0">
        <w:rPr>
          <w:sz w:val="28"/>
          <w:szCs w:val="28"/>
        </w:rPr>
        <w:t>2. Умови оплати праці:</w:t>
      </w:r>
    </w:p>
    <w:p w:rsidR="0005584B" w:rsidRPr="00554B48" w:rsidRDefault="0005584B" w:rsidP="0005584B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1) посадовий оклад – </w:t>
      </w:r>
      <w:r w:rsidRPr="00DB36EF">
        <w:rPr>
          <w:sz w:val="28"/>
          <w:szCs w:val="28"/>
        </w:rPr>
        <w:t>3170,00</w:t>
      </w:r>
      <w:r w:rsidRPr="00554B48">
        <w:rPr>
          <w:sz w:val="28"/>
          <w:szCs w:val="28"/>
        </w:rPr>
        <w:t xml:space="preserve"> гривень відповідно до постанови Кабінету Міністрів України від </w:t>
      </w:r>
      <w:r w:rsidRPr="00DB36EF">
        <w:rPr>
          <w:sz w:val="28"/>
          <w:szCs w:val="28"/>
        </w:rPr>
        <w:t>03 квітня 2019 року № 289</w:t>
      </w:r>
      <w:r w:rsidRPr="00554B48">
        <w:rPr>
          <w:sz w:val="28"/>
          <w:szCs w:val="28"/>
        </w:rPr>
        <w:t xml:space="preserve"> «Про грошове забезпечення співробітників Служби судової охорони»</w:t>
      </w:r>
      <w:r>
        <w:rPr>
          <w:sz w:val="28"/>
          <w:szCs w:val="28"/>
        </w:rPr>
        <w:t>;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05584B" w:rsidRDefault="0005584B" w:rsidP="0005584B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05584B" w:rsidRPr="006D0E98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15F3">
        <w:rPr>
          <w:sz w:val="28"/>
          <w:szCs w:val="28"/>
        </w:rPr>
        <w:t>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5584B" w:rsidRPr="00A2576F" w:rsidRDefault="0005584B" w:rsidP="0005584B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2576F">
        <w:rPr>
          <w:b/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</w:t>
      </w:r>
      <w:r w:rsidRPr="00A2576F">
        <w:rPr>
          <w:b/>
          <w:sz w:val="28"/>
          <w:szCs w:val="28"/>
        </w:rPr>
        <w:lastRenderedPageBreak/>
        <w:t xml:space="preserve">відміткою про взяття на військовий облік та придатний до військової служби; 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посвідчення водія.</w:t>
      </w:r>
    </w:p>
    <w:p w:rsidR="0005584B" w:rsidRPr="0037468E" w:rsidRDefault="0005584B" w:rsidP="0005584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Pr="0037468E">
        <w:rPr>
          <w:color w:val="000000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</w:t>
      </w:r>
      <w:r w:rsidRPr="0037468E">
        <w:rPr>
          <w:color w:val="212529"/>
          <w:sz w:val="28"/>
          <w:szCs w:val="28"/>
          <w:shd w:val="clear" w:color="auto" w:fill="FFFFFF"/>
          <w:lang w:val="uk-UA"/>
        </w:rPr>
        <w:t xml:space="preserve">для проведення конкурсу на зайняття вакантних посад в територіальному управлінні Служби судової охорони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 w:rsidRPr="0037468E">
        <w:rPr>
          <w:color w:val="212529"/>
          <w:sz w:val="28"/>
          <w:szCs w:val="28"/>
          <w:shd w:val="clear" w:color="auto" w:fill="FFFFFF"/>
          <w:lang w:val="uk-UA"/>
        </w:rPr>
        <w:t xml:space="preserve"> області</w:t>
      </w:r>
      <w:r w:rsidRPr="0037468E">
        <w:rPr>
          <w:color w:val="000000"/>
          <w:sz w:val="28"/>
          <w:szCs w:val="28"/>
          <w:lang w:val="uk-UA"/>
        </w:rPr>
        <w:t xml:space="preserve"> паспорт громадянина України. </w:t>
      </w:r>
    </w:p>
    <w:p w:rsidR="0005584B" w:rsidRPr="0037468E" w:rsidRDefault="0005584B" w:rsidP="0005584B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  <w:lang w:val="uk-UA"/>
        </w:rPr>
      </w:pPr>
    </w:p>
    <w:p w:rsidR="0005584B" w:rsidRPr="005211F1" w:rsidRDefault="0005584B" w:rsidP="0005584B">
      <w:pPr>
        <w:ind w:firstLine="773"/>
        <w:contextualSpacing/>
        <w:jc w:val="both"/>
        <w:rPr>
          <w:sz w:val="28"/>
          <w:szCs w:val="28"/>
        </w:rPr>
      </w:pPr>
      <w:r w:rsidRPr="00DB36EF">
        <w:rPr>
          <w:sz w:val="28"/>
          <w:szCs w:val="28"/>
        </w:rPr>
        <w:t xml:space="preserve">Документи приймаються </w:t>
      </w:r>
      <w:r w:rsidRPr="007004C4">
        <w:rPr>
          <w:sz w:val="28"/>
          <w:szCs w:val="28"/>
        </w:rPr>
        <w:t xml:space="preserve">з </w:t>
      </w:r>
      <w:r w:rsidR="00205C26" w:rsidRPr="007004C4">
        <w:rPr>
          <w:b/>
          <w:sz w:val="28"/>
          <w:szCs w:val="28"/>
        </w:rPr>
        <w:t>0</w:t>
      </w:r>
      <w:r w:rsidR="00BE2355">
        <w:rPr>
          <w:b/>
          <w:sz w:val="28"/>
          <w:szCs w:val="28"/>
        </w:rPr>
        <w:t>4</w:t>
      </w:r>
      <w:r w:rsidR="00205C26" w:rsidRPr="007004C4">
        <w:rPr>
          <w:b/>
          <w:sz w:val="28"/>
          <w:szCs w:val="28"/>
        </w:rPr>
        <w:t xml:space="preserve"> листопада</w:t>
      </w:r>
      <w:r w:rsidRPr="007004C4">
        <w:rPr>
          <w:b/>
          <w:sz w:val="28"/>
          <w:szCs w:val="28"/>
        </w:rPr>
        <w:t xml:space="preserve"> 2024 року по </w:t>
      </w:r>
      <w:r w:rsidR="00205C26" w:rsidRPr="007004C4">
        <w:rPr>
          <w:b/>
          <w:sz w:val="28"/>
          <w:szCs w:val="28"/>
        </w:rPr>
        <w:t>14 листопада</w:t>
      </w:r>
      <w:r w:rsidRPr="007004C4">
        <w:rPr>
          <w:b/>
          <w:sz w:val="28"/>
          <w:szCs w:val="28"/>
        </w:rPr>
        <w:t xml:space="preserve">  2024</w:t>
      </w:r>
      <w:r w:rsidRPr="00FF00A0">
        <w:rPr>
          <w:b/>
          <w:sz w:val="28"/>
          <w:szCs w:val="28"/>
          <w:u w:val="single"/>
        </w:rPr>
        <w:t xml:space="preserve"> </w:t>
      </w:r>
      <w:r w:rsidRPr="007004C4">
        <w:rPr>
          <w:b/>
          <w:sz w:val="28"/>
          <w:szCs w:val="28"/>
        </w:rPr>
        <w:t>року</w:t>
      </w:r>
      <w:r w:rsidRPr="00DB36EF">
        <w:rPr>
          <w:sz w:val="28"/>
          <w:szCs w:val="28"/>
        </w:rPr>
        <w:t xml:space="preserve"> </w:t>
      </w:r>
      <w:r w:rsidRPr="000055CF">
        <w:rPr>
          <w:sz w:val="28"/>
          <w:szCs w:val="28"/>
        </w:rPr>
        <w:t>включно (П</w:t>
      </w:r>
      <w:r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0055CF">
        <w:rPr>
          <w:sz w:val="28"/>
          <w:szCs w:val="28"/>
        </w:rPr>
        <w:t xml:space="preserve">) за адресою: </w:t>
      </w:r>
      <w:r w:rsidRPr="000055CF">
        <w:rPr>
          <w:b/>
          <w:sz w:val="28"/>
          <w:szCs w:val="28"/>
        </w:rPr>
        <w:t>м. Луцьк, вул. Шевченка, 39</w:t>
      </w:r>
      <w:r w:rsidRPr="000055CF">
        <w:rPr>
          <w:sz w:val="28"/>
          <w:szCs w:val="28"/>
        </w:rPr>
        <w:t>.</w:t>
      </w:r>
    </w:p>
    <w:p w:rsidR="0005584B" w:rsidRPr="00554B48" w:rsidRDefault="0005584B" w:rsidP="0005584B">
      <w:pPr>
        <w:ind w:firstLine="773"/>
        <w:jc w:val="both"/>
        <w:rPr>
          <w:sz w:val="28"/>
          <w:szCs w:val="28"/>
        </w:rPr>
      </w:pPr>
    </w:p>
    <w:p w:rsidR="0005584B" w:rsidRPr="00554B48" w:rsidRDefault="0005584B" w:rsidP="0005584B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На </w:t>
      </w:r>
      <w:r w:rsidRPr="000C6AF2">
        <w:rPr>
          <w:b/>
          <w:sz w:val="28"/>
          <w:szCs w:val="28"/>
        </w:rPr>
        <w:t>контролер</w:t>
      </w:r>
      <w:r>
        <w:rPr>
          <w:b/>
          <w:sz w:val="28"/>
          <w:szCs w:val="28"/>
        </w:rPr>
        <w:t>а</w:t>
      </w:r>
      <w:r w:rsidRPr="000C6AF2">
        <w:rPr>
          <w:b/>
          <w:sz w:val="28"/>
          <w:szCs w:val="28"/>
        </w:rPr>
        <w:t xml:space="preserve"> II категорії (водій)</w:t>
      </w:r>
      <w:r>
        <w:rPr>
          <w:b/>
          <w:sz w:val="28"/>
          <w:szCs w:val="28"/>
        </w:rPr>
        <w:t xml:space="preserve"> автомобільного відділення</w:t>
      </w:r>
      <w:r w:rsidRPr="000C6AF2">
        <w:rPr>
          <w:b/>
          <w:sz w:val="28"/>
          <w:szCs w:val="28"/>
        </w:rPr>
        <w:t xml:space="preserve"> господарського взводу </w:t>
      </w:r>
      <w:r w:rsidRPr="00554B48">
        <w:rPr>
          <w:sz w:val="28"/>
          <w:szCs w:val="28"/>
        </w:rPr>
        <w:t>територіального управління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05584B" w:rsidRPr="0037468E" w:rsidRDefault="0005584B" w:rsidP="0005584B">
      <w:pPr>
        <w:spacing w:before="120" w:after="120"/>
        <w:ind w:firstLine="851"/>
        <w:jc w:val="both"/>
        <w:rPr>
          <w:b/>
          <w:sz w:val="28"/>
          <w:szCs w:val="28"/>
          <w:u w:val="single"/>
        </w:rPr>
      </w:pPr>
      <w:r w:rsidRPr="0037468E">
        <w:rPr>
          <w:b/>
          <w:sz w:val="28"/>
          <w:szCs w:val="28"/>
        </w:rPr>
        <w:t xml:space="preserve"> Місце, дата та час початку проведення конкурсу: </w:t>
      </w:r>
    </w:p>
    <w:p w:rsidR="0005584B" w:rsidRPr="000055CF" w:rsidRDefault="0005584B" w:rsidP="0005584B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05584B" w:rsidRDefault="0005584B" w:rsidP="0005584B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205C26">
        <w:rPr>
          <w:b/>
          <w:sz w:val="28"/>
          <w:szCs w:val="28"/>
        </w:rPr>
        <w:t>9 листопада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sz w:val="28"/>
          <w:szCs w:val="28"/>
        </w:rPr>
        <w:t xml:space="preserve"> року з 09.00 години.</w:t>
      </w:r>
    </w:p>
    <w:p w:rsidR="0005584B" w:rsidRPr="005211F1" w:rsidRDefault="0005584B" w:rsidP="0005584B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7004C4" w:rsidRPr="00BE2355" w:rsidRDefault="0005584B" w:rsidP="00BE2355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6265C8">
        <w:rPr>
          <w:sz w:val="28"/>
          <w:szCs w:val="28"/>
        </w:rPr>
        <w:t xml:space="preserve"> </w:t>
      </w:r>
      <w:r w:rsidRPr="008707CD">
        <w:rPr>
          <w:sz w:val="28"/>
          <w:szCs w:val="28"/>
        </w:rPr>
        <w:t xml:space="preserve">(099) </w:t>
      </w:r>
      <w:r>
        <w:rPr>
          <w:sz w:val="28"/>
          <w:szCs w:val="28"/>
        </w:rPr>
        <w:t>4624556</w:t>
      </w:r>
    </w:p>
    <w:p w:rsidR="0005584B" w:rsidRPr="00DA0520" w:rsidRDefault="0005584B" w:rsidP="0005584B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DA0520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05584B" w:rsidRPr="00554B48" w:rsidTr="00913220">
        <w:tc>
          <w:tcPr>
            <w:tcW w:w="3936" w:type="dxa"/>
          </w:tcPr>
          <w:p w:rsidR="0005584B" w:rsidRPr="00DA0520" w:rsidRDefault="0005584B" w:rsidP="00913220">
            <w:pPr>
              <w:jc w:val="both"/>
              <w:rPr>
                <w:sz w:val="28"/>
                <w:szCs w:val="28"/>
              </w:rPr>
            </w:pPr>
            <w:r w:rsidRPr="00DA0520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05584B" w:rsidRPr="002B67D4" w:rsidRDefault="0005584B" w:rsidP="00913220">
            <w:pPr>
              <w:ind w:firstLine="345"/>
              <w:jc w:val="both"/>
              <w:rPr>
                <w:sz w:val="28"/>
                <w:szCs w:val="28"/>
              </w:rPr>
            </w:pPr>
            <w:r w:rsidRPr="00DA0520">
              <w:rPr>
                <w:sz w:val="28"/>
                <w:szCs w:val="28"/>
              </w:rPr>
              <w:t>вік 18 років, повна загальна середня освіта</w:t>
            </w:r>
          </w:p>
          <w:p w:rsidR="0005584B" w:rsidRPr="002B67D4" w:rsidRDefault="0005584B" w:rsidP="00913220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05584B" w:rsidRPr="00554B48" w:rsidTr="00913220">
        <w:tc>
          <w:tcPr>
            <w:tcW w:w="3936" w:type="dxa"/>
          </w:tcPr>
          <w:p w:rsidR="0005584B" w:rsidRPr="002B67D4" w:rsidRDefault="0005584B" w:rsidP="00913220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05584B" w:rsidRPr="002B67D4" w:rsidRDefault="0005584B" w:rsidP="009132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наявності посвідчення водія категорії Б</w:t>
            </w:r>
          </w:p>
        </w:tc>
      </w:tr>
      <w:tr w:rsidR="0005584B" w:rsidRPr="00554B48" w:rsidTr="00913220">
        <w:tc>
          <w:tcPr>
            <w:tcW w:w="3936" w:type="dxa"/>
          </w:tcPr>
          <w:p w:rsidR="0005584B" w:rsidRPr="002B67D4" w:rsidRDefault="0005584B" w:rsidP="00913220">
            <w:pPr>
              <w:jc w:val="both"/>
              <w:rPr>
                <w:sz w:val="28"/>
                <w:szCs w:val="28"/>
              </w:rPr>
            </w:pPr>
          </w:p>
          <w:p w:rsidR="0005584B" w:rsidRPr="002B67D4" w:rsidRDefault="0005584B" w:rsidP="00913220">
            <w:pPr>
              <w:jc w:val="both"/>
              <w:rPr>
                <w:sz w:val="28"/>
                <w:szCs w:val="28"/>
              </w:rPr>
            </w:pPr>
          </w:p>
          <w:p w:rsidR="0005584B" w:rsidRPr="002B67D4" w:rsidRDefault="0005584B" w:rsidP="00913220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3. Володіння державною</w:t>
            </w:r>
          </w:p>
          <w:p w:rsidR="0005584B" w:rsidRPr="002B67D4" w:rsidRDefault="0005584B" w:rsidP="00913220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05584B" w:rsidRDefault="0005584B" w:rsidP="009132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водійський стаж не менше 3 роки</w:t>
            </w:r>
          </w:p>
          <w:p w:rsidR="0005584B" w:rsidRPr="002B67D4" w:rsidRDefault="0005584B" w:rsidP="00913220">
            <w:pPr>
              <w:ind w:firstLine="345"/>
              <w:jc w:val="both"/>
              <w:rPr>
                <w:sz w:val="28"/>
                <w:szCs w:val="28"/>
              </w:rPr>
            </w:pPr>
          </w:p>
          <w:p w:rsidR="0005584B" w:rsidRPr="002B67D4" w:rsidRDefault="0005584B" w:rsidP="009132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вільне володіння українською мовою</w:t>
            </w:r>
          </w:p>
        </w:tc>
      </w:tr>
    </w:tbl>
    <w:p w:rsidR="0005584B" w:rsidRDefault="0005584B" w:rsidP="0005584B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lastRenderedPageBreak/>
        <w:t>Вимоги</w:t>
      </w:r>
      <w:proofErr w:type="spellEnd"/>
      <w:r>
        <w:rPr>
          <w:rStyle w:val="a5"/>
          <w:sz w:val="28"/>
          <w:szCs w:val="28"/>
        </w:rPr>
        <w:t xml:space="preserve"> до </w:t>
      </w:r>
      <w:proofErr w:type="spellStart"/>
      <w:r>
        <w:rPr>
          <w:rStyle w:val="a5"/>
          <w:sz w:val="28"/>
          <w:szCs w:val="28"/>
        </w:rPr>
        <w:t>компетентності</w:t>
      </w:r>
      <w:proofErr w:type="spellEnd"/>
    </w:p>
    <w:p w:rsidR="0005584B" w:rsidRDefault="0005584B" w:rsidP="0005584B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05584B" w:rsidTr="00913220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05584B" w:rsidTr="00913220">
        <w:trPr>
          <w:trHeight w:val="1327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Командна робота та взаємодія</w:t>
            </w:r>
          </w:p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 та публічних виступів, співпраця та робота на умовах партнерської взаємодії</w:t>
            </w:r>
          </w:p>
        </w:tc>
      </w:tr>
      <w:tr w:rsidR="0005584B" w:rsidTr="00913220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05584B" w:rsidTr="00913220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5584B" w:rsidRDefault="0005584B" w:rsidP="0005584B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645"/>
        <w:gridCol w:w="5420"/>
      </w:tblGrid>
      <w:tr w:rsidR="0005584B" w:rsidTr="00913220">
        <w:tc>
          <w:tcPr>
            <w:tcW w:w="4645" w:type="dxa"/>
            <w:hideMark/>
          </w:tcPr>
          <w:p w:rsidR="0005584B" w:rsidRDefault="0005584B" w:rsidP="00913220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420" w:type="dxa"/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  <w:r w:rsidR="00767596">
              <w:rPr>
                <w:sz w:val="28"/>
                <w:szCs w:val="28"/>
                <w:lang w:val="uk-UA"/>
              </w:rPr>
              <w:t>.</w:t>
            </w:r>
          </w:p>
        </w:tc>
      </w:tr>
      <w:tr w:rsidR="0005584B" w:rsidTr="00913220">
        <w:tc>
          <w:tcPr>
            <w:tcW w:w="4645" w:type="dxa"/>
            <w:hideMark/>
          </w:tcPr>
          <w:p w:rsidR="0005584B" w:rsidRDefault="0005584B" w:rsidP="00913220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05584B" w:rsidRDefault="0005584B" w:rsidP="00913220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420" w:type="dxa"/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  <w:r w:rsidR="00767596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5584B" w:rsidRDefault="0005584B" w:rsidP="0005584B"/>
    <w:p w:rsidR="0005584B" w:rsidRDefault="0005584B" w:rsidP="00574DBD">
      <w:pPr>
        <w:rPr>
          <w:b/>
          <w:sz w:val="28"/>
          <w:szCs w:val="28"/>
          <w:lang w:eastAsia="en-US"/>
        </w:rPr>
      </w:pPr>
    </w:p>
    <w:p w:rsidR="00205C26" w:rsidRDefault="00205C26" w:rsidP="00574DBD">
      <w:pPr>
        <w:rPr>
          <w:b/>
          <w:sz w:val="28"/>
          <w:szCs w:val="28"/>
          <w:lang w:eastAsia="en-US"/>
        </w:rPr>
      </w:pPr>
    </w:p>
    <w:sectPr w:rsidR="00205C26" w:rsidSect="00BE2355">
      <w:pgSz w:w="11906" w:h="16838"/>
      <w:pgMar w:top="993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B0B54"/>
    <w:multiLevelType w:val="hybridMultilevel"/>
    <w:tmpl w:val="251AD3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4D91"/>
    <w:multiLevelType w:val="hybridMultilevel"/>
    <w:tmpl w:val="B900CCCE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FA"/>
    <w:rsid w:val="000055CF"/>
    <w:rsid w:val="00021443"/>
    <w:rsid w:val="0005584B"/>
    <w:rsid w:val="00175F52"/>
    <w:rsid w:val="001A56FC"/>
    <w:rsid w:val="001C1A1D"/>
    <w:rsid w:val="00205C26"/>
    <w:rsid w:val="00207A36"/>
    <w:rsid w:val="003266AF"/>
    <w:rsid w:val="00330B87"/>
    <w:rsid w:val="003579C1"/>
    <w:rsid w:val="00361062"/>
    <w:rsid w:val="00371025"/>
    <w:rsid w:val="003B5AC3"/>
    <w:rsid w:val="003C1F51"/>
    <w:rsid w:val="00445476"/>
    <w:rsid w:val="004750DF"/>
    <w:rsid w:val="0055420B"/>
    <w:rsid w:val="00574DBD"/>
    <w:rsid w:val="00586C9C"/>
    <w:rsid w:val="005F2D64"/>
    <w:rsid w:val="006263CD"/>
    <w:rsid w:val="0065263D"/>
    <w:rsid w:val="007004C4"/>
    <w:rsid w:val="0071507B"/>
    <w:rsid w:val="00716E52"/>
    <w:rsid w:val="00744012"/>
    <w:rsid w:val="00764145"/>
    <w:rsid w:val="00767596"/>
    <w:rsid w:val="007A1BDE"/>
    <w:rsid w:val="007B0D5A"/>
    <w:rsid w:val="007D6E0A"/>
    <w:rsid w:val="00841F1B"/>
    <w:rsid w:val="008634AF"/>
    <w:rsid w:val="00897719"/>
    <w:rsid w:val="008A1445"/>
    <w:rsid w:val="00924CBC"/>
    <w:rsid w:val="009B63D4"/>
    <w:rsid w:val="00A2576F"/>
    <w:rsid w:val="00A36126"/>
    <w:rsid w:val="00A70A87"/>
    <w:rsid w:val="00AD6C67"/>
    <w:rsid w:val="00AF2403"/>
    <w:rsid w:val="00B034CF"/>
    <w:rsid w:val="00B54696"/>
    <w:rsid w:val="00BE2355"/>
    <w:rsid w:val="00C474AC"/>
    <w:rsid w:val="00C774FA"/>
    <w:rsid w:val="00C8104E"/>
    <w:rsid w:val="00CE47BC"/>
    <w:rsid w:val="00CE7AE0"/>
    <w:rsid w:val="00D26905"/>
    <w:rsid w:val="00D55F8F"/>
    <w:rsid w:val="00E02345"/>
    <w:rsid w:val="00E9177B"/>
    <w:rsid w:val="00EC282C"/>
    <w:rsid w:val="00EC6A3C"/>
    <w:rsid w:val="00EE5160"/>
    <w:rsid w:val="00EF0393"/>
    <w:rsid w:val="00F90427"/>
    <w:rsid w:val="00F90531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C0792"/>
  <w15:chartTrackingRefBased/>
  <w15:docId w15:val="{03363C02-212D-433C-BCEB-26D7EE7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4FA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74FA"/>
    <w:pPr>
      <w:ind w:left="720"/>
      <w:contextualSpacing/>
    </w:pPr>
  </w:style>
  <w:style w:type="character" w:styleId="a5">
    <w:name w:val="Strong"/>
    <w:uiPriority w:val="22"/>
    <w:qFormat/>
    <w:rsid w:val="00C774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12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6126"/>
    <w:rPr>
      <w:rFonts w:ascii="Segoe UI" w:eastAsia="Times New Roman" w:hAnsi="Segoe UI" w:cs="Segoe UI"/>
      <w:sz w:val="18"/>
      <w:szCs w:val="18"/>
      <w:lang w:eastAsia="uk-UA"/>
    </w:rPr>
  </w:style>
  <w:style w:type="character" w:styleId="a8">
    <w:name w:val="Emphasis"/>
    <w:basedOn w:val="a0"/>
    <w:uiPriority w:val="20"/>
    <w:qFormat/>
    <w:rsid w:val="00BE2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12963</Words>
  <Characters>7390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ВРП</dc:creator>
  <cp:keywords/>
  <dc:description/>
  <cp:lastModifiedBy>VRP</cp:lastModifiedBy>
  <cp:revision>4</cp:revision>
  <cp:lastPrinted>2023-11-13T08:57:00Z</cp:lastPrinted>
  <dcterms:created xsi:type="dcterms:W3CDTF">2024-10-30T09:07:00Z</dcterms:created>
  <dcterms:modified xsi:type="dcterms:W3CDTF">2024-11-04T06:19:00Z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0720a61f3a5b47c587fcf8bd1376fc019cccdd8fe99668b4250919ddfd4cf5e9</vt:lpwstr>
  </property>
</Properties>
</file>