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15" w:rsidRPr="00421103" w:rsidRDefault="00353415" w:rsidP="00353415">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353415" w:rsidRPr="00421103" w:rsidRDefault="00353415" w:rsidP="00353415">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353415" w:rsidRPr="00421103" w:rsidRDefault="00353415" w:rsidP="00353415">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353415" w:rsidRPr="00421103" w:rsidRDefault="00353415" w:rsidP="00353415">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353415" w:rsidRPr="00421103" w:rsidRDefault="00353415" w:rsidP="00353415">
      <w:pPr>
        <w:tabs>
          <w:tab w:val="left" w:pos="4536"/>
        </w:tabs>
        <w:spacing w:before="120"/>
        <w:ind w:left="5812"/>
        <w:contextualSpacing/>
        <w:rPr>
          <w:rFonts w:ascii="Times New Roman" w:hAnsi="Times New Roman"/>
          <w:sz w:val="28"/>
          <w:szCs w:val="28"/>
        </w:rPr>
      </w:pPr>
    </w:p>
    <w:p w:rsidR="00353415" w:rsidRPr="00421103" w:rsidRDefault="00353415" w:rsidP="00353415">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353415" w:rsidRPr="00421103" w:rsidRDefault="00353415" w:rsidP="00353415">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353415" w:rsidRPr="00421103" w:rsidRDefault="00353415" w:rsidP="00353415">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353415" w:rsidRPr="00421103" w:rsidRDefault="00353415" w:rsidP="00353415">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353415" w:rsidRPr="008F3B95" w:rsidRDefault="00353415" w:rsidP="00353415">
      <w:pPr>
        <w:spacing w:after="0" w:line="240" w:lineRule="auto"/>
        <w:ind w:left="4962"/>
        <w:contextualSpacing/>
        <w:rPr>
          <w:rFonts w:ascii="Times New Roman" w:hAnsi="Times New Roman"/>
          <w:b/>
          <w:sz w:val="28"/>
          <w:szCs w:val="28"/>
          <w:lang w:eastAsia="ru-RU"/>
        </w:rPr>
      </w:pPr>
    </w:p>
    <w:p w:rsidR="00353415" w:rsidRPr="008F3B95" w:rsidRDefault="00353415" w:rsidP="0035341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353415" w:rsidRPr="008F3B95" w:rsidRDefault="00353415" w:rsidP="0035341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w:t>
      </w:r>
      <w:r>
        <w:rPr>
          <w:rFonts w:ascii="Times New Roman" w:hAnsi="Times New Roman"/>
          <w:b/>
          <w:sz w:val="28"/>
          <w:szCs w:val="28"/>
          <w:lang w:eastAsia="ru-RU"/>
        </w:rPr>
        <w:t xml:space="preserve"> (заступник командира відділення)</w:t>
      </w:r>
      <w:r w:rsidRPr="008F3B95">
        <w:rPr>
          <w:rFonts w:ascii="Times New Roman" w:hAnsi="Times New Roman"/>
          <w:b/>
          <w:sz w:val="28"/>
          <w:szCs w:val="28"/>
          <w:lang w:eastAsia="ru-RU"/>
        </w:rPr>
        <w:t xml:space="preserve">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353415" w:rsidRPr="008F3B95" w:rsidRDefault="00353415" w:rsidP="00353415">
      <w:pPr>
        <w:spacing w:after="0" w:line="240" w:lineRule="auto"/>
        <w:jc w:val="center"/>
        <w:rPr>
          <w:rFonts w:ascii="Times New Roman" w:hAnsi="Times New Roman"/>
          <w:b/>
          <w:sz w:val="28"/>
          <w:szCs w:val="28"/>
          <w:lang w:eastAsia="ru-RU"/>
        </w:rPr>
      </w:pPr>
    </w:p>
    <w:p w:rsidR="00353415" w:rsidRPr="008F3B95" w:rsidRDefault="00353415" w:rsidP="0035341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353415" w:rsidRPr="008F3B95" w:rsidRDefault="00353415" w:rsidP="0035341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 категорії</w:t>
      </w:r>
      <w:r>
        <w:rPr>
          <w:rFonts w:ascii="Times New Roman" w:hAnsi="Times New Roman"/>
          <w:b/>
          <w:sz w:val="28"/>
          <w:szCs w:val="28"/>
          <w:lang w:eastAsia="ru-RU"/>
        </w:rPr>
        <w:t xml:space="preserve"> </w:t>
      </w:r>
      <w:r>
        <w:rPr>
          <w:rFonts w:ascii="Times New Roman" w:hAnsi="Times New Roman"/>
          <w:b/>
          <w:sz w:val="28"/>
          <w:szCs w:val="28"/>
          <w:lang w:eastAsia="ru-RU"/>
        </w:rPr>
        <w:t>(заступник командира відділення)</w:t>
      </w:r>
      <w:r>
        <w:rPr>
          <w:rFonts w:ascii="Times New Roman" w:hAnsi="Times New Roman"/>
          <w:b/>
          <w:sz w:val="28"/>
          <w:szCs w:val="28"/>
          <w:lang w:eastAsia="ru-RU"/>
        </w:rPr>
        <w:t xml:space="preserve"> </w:t>
      </w:r>
      <w:r w:rsidRPr="008F3B95">
        <w:rPr>
          <w:rFonts w:ascii="Times New Roman" w:hAnsi="Times New Roman"/>
          <w:b/>
          <w:sz w:val="28"/>
          <w:szCs w:val="28"/>
          <w:lang w:eastAsia="ru-RU"/>
        </w:rPr>
        <w:t xml:space="preserve">підрозділу охорони Територіального управління Служби судової охорони у Кіровоградській області: </w:t>
      </w:r>
    </w:p>
    <w:p w:rsidR="00353415" w:rsidRDefault="00353415" w:rsidP="00353415">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353415" w:rsidRPr="008F3B95" w:rsidRDefault="00353415" w:rsidP="00353415">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353415" w:rsidRPr="008F3B95" w:rsidRDefault="00353415" w:rsidP="00353415">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353415" w:rsidRPr="008F3B95" w:rsidRDefault="00353415" w:rsidP="00353415">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353415" w:rsidRPr="008F3B95" w:rsidRDefault="00353415" w:rsidP="00353415">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353415" w:rsidRPr="008F3B95" w:rsidRDefault="00353415" w:rsidP="00353415">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353415" w:rsidRPr="008F3B95" w:rsidRDefault="00353415" w:rsidP="00353415">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353415" w:rsidRPr="008F3B95" w:rsidRDefault="00353415" w:rsidP="00353415">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353415" w:rsidRPr="008F3B95" w:rsidRDefault="00353415" w:rsidP="00353415">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w:t>
      </w:r>
      <w:r w:rsidRPr="008F3B95">
        <w:rPr>
          <w:rFonts w:ascii="Times New Roman" w:hAnsi="Times New Roman"/>
          <w:sz w:val="28"/>
          <w:szCs w:val="28"/>
          <w:lang w:eastAsia="ru-RU"/>
        </w:rPr>
        <w:lastRenderedPageBreak/>
        <w:t xml:space="preserve">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353415" w:rsidRPr="008F3B95" w:rsidRDefault="00353415" w:rsidP="00353415">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353415" w:rsidRPr="008F3B95" w:rsidRDefault="00353415" w:rsidP="0035341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353415" w:rsidRPr="008F3B95" w:rsidRDefault="00353415" w:rsidP="00353415">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353415" w:rsidRPr="008F3B95" w:rsidRDefault="00353415" w:rsidP="0035341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53415" w:rsidRPr="008F3B95" w:rsidRDefault="00353415" w:rsidP="0035341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353415" w:rsidRPr="008F3B95" w:rsidRDefault="00353415" w:rsidP="0035341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353415" w:rsidRPr="008F3B95" w:rsidRDefault="00353415" w:rsidP="0035341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353415" w:rsidRPr="008F3B95" w:rsidRDefault="00353415" w:rsidP="0035341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53415" w:rsidRPr="008F3B95" w:rsidRDefault="00353415" w:rsidP="0035341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353415" w:rsidRPr="008F3B95" w:rsidRDefault="00353415" w:rsidP="0035341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53415" w:rsidRDefault="00353415" w:rsidP="00353415">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353415" w:rsidRPr="008F3B95" w:rsidRDefault="00353415" w:rsidP="00353415">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353415" w:rsidRPr="0087606F" w:rsidRDefault="00353415" w:rsidP="00353415">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353415" w:rsidRPr="008F3B95" w:rsidRDefault="00353415" w:rsidP="00353415">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353415" w:rsidRDefault="00353415" w:rsidP="00353415">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Pr>
          <w:rFonts w:ascii="Times New Roman" w:hAnsi="Times New Roman"/>
          <w:color w:val="000000" w:themeColor="text1"/>
          <w:sz w:val="28"/>
          <w:szCs w:val="28"/>
          <w:lang w:eastAsia="ru-RU"/>
        </w:rPr>
        <w:t xml:space="preserve">04 листопада </w:t>
      </w:r>
      <w:r w:rsidRPr="001630E1">
        <w:rPr>
          <w:rFonts w:ascii="Times New Roman" w:hAnsi="Times New Roman"/>
          <w:color w:val="000000" w:themeColor="text1"/>
          <w:sz w:val="28"/>
          <w:szCs w:val="28"/>
          <w:lang w:eastAsia="ru-RU"/>
        </w:rPr>
        <w:t>до 16.30 год.</w:t>
      </w:r>
      <w:r>
        <w:rPr>
          <w:rFonts w:ascii="Times New Roman" w:hAnsi="Times New Roman"/>
          <w:color w:val="000000" w:themeColor="text1"/>
          <w:sz w:val="28"/>
          <w:szCs w:val="28"/>
          <w:lang w:eastAsia="ru-RU"/>
        </w:rPr>
        <w:t xml:space="preserve">                              19 листопада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353415" w:rsidRPr="008F3B95" w:rsidRDefault="00353415" w:rsidP="00353415">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353415" w:rsidRPr="008F3B95" w:rsidTr="00DF2765">
        <w:trPr>
          <w:trHeight w:val="1727"/>
        </w:trPr>
        <w:tc>
          <w:tcPr>
            <w:tcW w:w="9639" w:type="dxa"/>
          </w:tcPr>
          <w:p w:rsidR="00353415" w:rsidRPr="008F3B95" w:rsidRDefault="00353415" w:rsidP="00DF276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353415" w:rsidRDefault="00353415" w:rsidP="00DF276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21 листопада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353415" w:rsidRPr="008F3B95" w:rsidRDefault="00353415" w:rsidP="00DF276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353415" w:rsidRPr="008F3B95" w:rsidTr="00DF2765">
              <w:trPr>
                <w:gridBefore w:val="1"/>
                <w:wBefore w:w="108" w:type="dxa"/>
                <w:trHeight w:val="408"/>
              </w:trPr>
              <w:tc>
                <w:tcPr>
                  <w:tcW w:w="9390" w:type="dxa"/>
                  <w:gridSpan w:val="5"/>
                </w:tcPr>
                <w:p w:rsidR="00353415" w:rsidRDefault="00353415" w:rsidP="00DF276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353415" w:rsidRDefault="00353415" w:rsidP="00DF2765">
                  <w:pPr>
                    <w:spacing w:after="0" w:line="240" w:lineRule="auto"/>
                    <w:jc w:val="center"/>
                    <w:rPr>
                      <w:rFonts w:ascii="Times New Roman" w:hAnsi="Times New Roman"/>
                      <w:b/>
                      <w:sz w:val="28"/>
                      <w:szCs w:val="28"/>
                      <w:lang w:val="ru-RU" w:eastAsia="ru-RU"/>
                    </w:rPr>
                  </w:pPr>
                </w:p>
                <w:p w:rsidR="00353415" w:rsidRPr="008F3B95" w:rsidRDefault="00353415" w:rsidP="00DF276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353415" w:rsidRPr="008F3B95" w:rsidTr="00DF2765">
              <w:trPr>
                <w:gridBefore w:val="1"/>
                <w:wBefore w:w="108" w:type="dxa"/>
                <w:trHeight w:val="408"/>
              </w:trPr>
              <w:tc>
                <w:tcPr>
                  <w:tcW w:w="9390" w:type="dxa"/>
                  <w:gridSpan w:val="5"/>
                </w:tcPr>
                <w:p w:rsidR="00353415" w:rsidRPr="008F3B95" w:rsidRDefault="00353415" w:rsidP="00DF2765">
                  <w:pPr>
                    <w:spacing w:after="0" w:line="240" w:lineRule="auto"/>
                    <w:jc w:val="center"/>
                    <w:rPr>
                      <w:rFonts w:ascii="Times New Roman" w:hAnsi="Times New Roman"/>
                      <w:b/>
                      <w:sz w:val="28"/>
                      <w:szCs w:val="28"/>
                      <w:lang w:eastAsia="ru-RU"/>
                    </w:rPr>
                  </w:pPr>
                </w:p>
              </w:tc>
            </w:tr>
            <w:tr w:rsidR="00353415" w:rsidRPr="008F3B95" w:rsidTr="00DF2765">
              <w:trPr>
                <w:gridBefore w:val="1"/>
                <w:wBefore w:w="108" w:type="dxa"/>
                <w:trHeight w:val="515"/>
              </w:trPr>
              <w:tc>
                <w:tcPr>
                  <w:tcW w:w="4032" w:type="dxa"/>
                  <w:gridSpan w:val="3"/>
                </w:tcPr>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353415" w:rsidRPr="008F3B95" w:rsidRDefault="00353415" w:rsidP="00DF276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353415" w:rsidRPr="008F3B95" w:rsidTr="00DF2765">
              <w:trPr>
                <w:gridBefore w:val="1"/>
                <w:wBefore w:w="108" w:type="dxa"/>
                <w:trHeight w:val="408"/>
              </w:trPr>
              <w:tc>
                <w:tcPr>
                  <w:tcW w:w="4032" w:type="dxa"/>
                  <w:gridSpan w:val="3"/>
                </w:tcPr>
                <w:p w:rsidR="00353415" w:rsidRPr="008F3B95" w:rsidRDefault="00353415" w:rsidP="00DF276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353415" w:rsidRPr="00557EEC" w:rsidRDefault="00353415" w:rsidP="00DF2765">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353415" w:rsidRPr="008F3B95" w:rsidRDefault="00353415" w:rsidP="00DF2765">
                  <w:pPr>
                    <w:spacing w:after="0" w:line="240" w:lineRule="auto"/>
                    <w:jc w:val="both"/>
                    <w:rPr>
                      <w:rFonts w:ascii="Times New Roman" w:hAnsi="Times New Roman"/>
                      <w:sz w:val="28"/>
                      <w:szCs w:val="28"/>
                      <w:lang w:eastAsia="ru-RU"/>
                    </w:rPr>
                  </w:pPr>
                </w:p>
              </w:tc>
            </w:tr>
            <w:tr w:rsidR="00353415" w:rsidRPr="008F3B95" w:rsidTr="00DF2765">
              <w:trPr>
                <w:gridBefore w:val="1"/>
                <w:wBefore w:w="108" w:type="dxa"/>
                <w:trHeight w:val="408"/>
              </w:trPr>
              <w:tc>
                <w:tcPr>
                  <w:tcW w:w="4032" w:type="dxa"/>
                  <w:gridSpan w:val="3"/>
                </w:tcPr>
                <w:p w:rsidR="00353415" w:rsidRPr="008F3B95" w:rsidRDefault="00353415" w:rsidP="00DF276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353415" w:rsidRPr="00326A9D" w:rsidRDefault="00353415" w:rsidP="00DF276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353415" w:rsidRPr="008F3B95" w:rsidTr="00DF2765">
              <w:trPr>
                <w:gridBefore w:val="1"/>
                <w:wBefore w:w="108" w:type="dxa"/>
                <w:trHeight w:val="408"/>
              </w:trPr>
              <w:tc>
                <w:tcPr>
                  <w:tcW w:w="9390" w:type="dxa"/>
                  <w:gridSpan w:val="5"/>
                </w:tcPr>
                <w:p w:rsidR="00353415" w:rsidRPr="008F3B95" w:rsidRDefault="00353415" w:rsidP="00DF2765">
                  <w:pPr>
                    <w:shd w:val="clear" w:color="auto" w:fill="FFFFFF"/>
                    <w:spacing w:after="0" w:line="240" w:lineRule="auto"/>
                    <w:jc w:val="center"/>
                    <w:rPr>
                      <w:rFonts w:ascii="Times New Roman" w:hAnsi="Times New Roman"/>
                      <w:b/>
                      <w:sz w:val="28"/>
                      <w:szCs w:val="28"/>
                      <w:lang w:eastAsia="ru-RU"/>
                    </w:rPr>
                  </w:pPr>
                </w:p>
                <w:p w:rsidR="00353415" w:rsidRPr="008F3B95" w:rsidRDefault="00353415" w:rsidP="00DF276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353415" w:rsidRPr="008F3B95" w:rsidRDefault="00353415" w:rsidP="00DF2765">
                  <w:pPr>
                    <w:shd w:val="clear" w:color="auto" w:fill="FFFFFF"/>
                    <w:spacing w:after="0" w:line="240" w:lineRule="auto"/>
                    <w:jc w:val="center"/>
                    <w:rPr>
                      <w:rFonts w:ascii="Times New Roman" w:hAnsi="Times New Roman"/>
                      <w:b/>
                      <w:sz w:val="28"/>
                      <w:szCs w:val="28"/>
                      <w:lang w:eastAsia="ru-RU"/>
                    </w:rPr>
                  </w:pPr>
                </w:p>
              </w:tc>
            </w:tr>
            <w:tr w:rsidR="00353415" w:rsidRPr="008F3B95" w:rsidTr="00DF2765">
              <w:trPr>
                <w:gridBefore w:val="1"/>
                <w:wBefore w:w="108" w:type="dxa"/>
                <w:trHeight w:val="408"/>
              </w:trPr>
              <w:tc>
                <w:tcPr>
                  <w:tcW w:w="4008" w:type="dxa"/>
                  <w:gridSpan w:val="2"/>
                </w:tcPr>
                <w:p w:rsidR="00353415" w:rsidRPr="008F3B95" w:rsidRDefault="00353415" w:rsidP="00DF276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353415" w:rsidRPr="008F3B95" w:rsidRDefault="00353415" w:rsidP="00DF2765">
                  <w:pPr>
                    <w:spacing w:after="0" w:line="240" w:lineRule="auto"/>
                    <w:rPr>
                      <w:rFonts w:ascii="Times New Roman" w:hAnsi="Times New Roman"/>
                      <w:sz w:val="28"/>
                      <w:szCs w:val="28"/>
                      <w:lang w:eastAsia="ru-RU"/>
                    </w:rPr>
                  </w:pPr>
                </w:p>
              </w:tc>
            </w:tr>
            <w:tr w:rsidR="00353415" w:rsidRPr="008F3B95" w:rsidTr="00DF2765">
              <w:trPr>
                <w:gridBefore w:val="1"/>
                <w:wBefore w:w="108" w:type="dxa"/>
                <w:trHeight w:val="408"/>
              </w:trPr>
              <w:tc>
                <w:tcPr>
                  <w:tcW w:w="4008" w:type="dxa"/>
                  <w:gridSpan w:val="2"/>
                </w:tcPr>
                <w:p w:rsidR="00353415" w:rsidRPr="008F3B95" w:rsidRDefault="00353415" w:rsidP="00DF276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353415" w:rsidRPr="008F3B95" w:rsidRDefault="00353415" w:rsidP="00DF276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353415" w:rsidRPr="008F3B95" w:rsidTr="00DF2765">
              <w:trPr>
                <w:gridBefore w:val="1"/>
                <w:wBefore w:w="108" w:type="dxa"/>
                <w:trHeight w:val="408"/>
              </w:trPr>
              <w:tc>
                <w:tcPr>
                  <w:tcW w:w="4008" w:type="dxa"/>
                  <w:gridSpan w:val="2"/>
                </w:tcPr>
                <w:p w:rsidR="00353415" w:rsidRPr="008F3B95" w:rsidRDefault="00353415" w:rsidP="00DF276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353415" w:rsidRPr="008F3B95" w:rsidRDefault="00353415" w:rsidP="00DF276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353415" w:rsidRPr="008F3B95" w:rsidRDefault="00353415" w:rsidP="00DF276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353415" w:rsidRPr="008F3B95" w:rsidRDefault="00353415" w:rsidP="00DF276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353415" w:rsidRPr="008F3B95" w:rsidRDefault="00353415" w:rsidP="00DF276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353415" w:rsidRPr="008F3B95" w:rsidRDefault="00353415" w:rsidP="00DF2765">
                  <w:pPr>
                    <w:spacing w:after="0" w:line="240" w:lineRule="auto"/>
                    <w:rPr>
                      <w:rFonts w:ascii="Times New Roman" w:hAnsi="Times New Roman"/>
                      <w:sz w:val="28"/>
                      <w:szCs w:val="28"/>
                      <w:lang w:eastAsia="ru-RU"/>
                    </w:rPr>
                  </w:pPr>
                </w:p>
              </w:tc>
            </w:tr>
            <w:tr w:rsidR="00353415" w:rsidRPr="008F3B95" w:rsidTr="00DF2765">
              <w:trPr>
                <w:gridBefore w:val="1"/>
                <w:wBefore w:w="108" w:type="dxa"/>
                <w:trHeight w:val="408"/>
              </w:trPr>
              <w:tc>
                <w:tcPr>
                  <w:tcW w:w="4008" w:type="dxa"/>
                  <w:gridSpan w:val="2"/>
                </w:tcPr>
                <w:p w:rsidR="00353415" w:rsidRPr="008F3B95" w:rsidRDefault="00353415" w:rsidP="00DF276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353415" w:rsidRPr="008F3B95" w:rsidRDefault="00353415" w:rsidP="00DF276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353415" w:rsidRPr="008F3B95" w:rsidTr="00DF2765">
              <w:trPr>
                <w:gridAfter w:val="1"/>
                <w:wAfter w:w="108" w:type="dxa"/>
                <w:trHeight w:val="408"/>
              </w:trPr>
              <w:tc>
                <w:tcPr>
                  <w:tcW w:w="9390" w:type="dxa"/>
                  <w:gridSpan w:val="5"/>
                </w:tcPr>
                <w:p w:rsidR="00353415" w:rsidRPr="008F3B95" w:rsidRDefault="00353415" w:rsidP="00DF2765">
                  <w:pPr>
                    <w:spacing w:after="0" w:line="240" w:lineRule="auto"/>
                    <w:jc w:val="center"/>
                    <w:rPr>
                      <w:rFonts w:ascii="Times New Roman" w:hAnsi="Times New Roman"/>
                      <w:b/>
                      <w:sz w:val="28"/>
                      <w:szCs w:val="28"/>
                      <w:lang w:eastAsia="ru-RU"/>
                    </w:rPr>
                  </w:pPr>
                </w:p>
                <w:p w:rsidR="00353415" w:rsidRPr="008F3B95" w:rsidRDefault="00353415" w:rsidP="00DF276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353415" w:rsidRPr="008F3B95" w:rsidTr="00DF2765">
              <w:trPr>
                <w:gridAfter w:val="1"/>
                <w:wAfter w:w="108" w:type="dxa"/>
                <w:trHeight w:val="408"/>
              </w:trPr>
              <w:tc>
                <w:tcPr>
                  <w:tcW w:w="4008" w:type="dxa"/>
                  <w:gridSpan w:val="2"/>
                </w:tcPr>
                <w:p w:rsidR="00353415" w:rsidRPr="008F3B95" w:rsidRDefault="00353415" w:rsidP="00DF276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353415" w:rsidRPr="008F3B95" w:rsidRDefault="00353415" w:rsidP="00DF276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353415" w:rsidRPr="008F3B95" w:rsidRDefault="00353415" w:rsidP="00DF2765">
                  <w:pPr>
                    <w:spacing w:after="0" w:line="240" w:lineRule="auto"/>
                    <w:jc w:val="both"/>
                    <w:rPr>
                      <w:rFonts w:ascii="Times New Roman" w:hAnsi="Times New Roman"/>
                      <w:sz w:val="28"/>
                      <w:szCs w:val="28"/>
                      <w:lang w:eastAsia="ru-RU"/>
                    </w:rPr>
                  </w:pPr>
                </w:p>
              </w:tc>
            </w:tr>
          </w:tbl>
          <w:p w:rsidR="00353415" w:rsidRPr="008F3B95" w:rsidRDefault="00353415" w:rsidP="00DF2765">
            <w:pPr>
              <w:spacing w:after="0" w:line="240" w:lineRule="auto"/>
              <w:ind w:firstLine="462"/>
              <w:jc w:val="both"/>
              <w:rPr>
                <w:rFonts w:ascii="Times New Roman" w:hAnsi="Times New Roman"/>
                <w:sz w:val="28"/>
                <w:szCs w:val="28"/>
                <w:lang w:eastAsia="ru-RU"/>
              </w:rPr>
            </w:pPr>
          </w:p>
        </w:tc>
      </w:tr>
    </w:tbl>
    <w:p w:rsidR="00353415" w:rsidRPr="00650A31" w:rsidRDefault="00353415" w:rsidP="00353415">
      <w:pPr>
        <w:spacing w:after="0" w:line="240" w:lineRule="auto"/>
        <w:rPr>
          <w:rFonts w:ascii="Times New Roman" w:hAnsi="Times New Roman"/>
          <w:sz w:val="28"/>
          <w:szCs w:val="28"/>
        </w:rPr>
      </w:pPr>
    </w:p>
    <w:p w:rsidR="00353415" w:rsidRPr="0095350E" w:rsidRDefault="00353415" w:rsidP="00353415">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353415" w:rsidRPr="0095350E" w:rsidRDefault="00353415" w:rsidP="00353415">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353415" w:rsidRDefault="00353415" w:rsidP="00353415">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353415" w:rsidRDefault="00353415" w:rsidP="00353415">
      <w:pPr>
        <w:spacing w:after="0" w:line="240" w:lineRule="auto"/>
        <w:rPr>
          <w:rFonts w:ascii="Times New Roman" w:hAnsi="Times New Roman"/>
          <w:sz w:val="28"/>
          <w:szCs w:val="28"/>
        </w:rPr>
      </w:pPr>
    </w:p>
    <w:p w:rsidR="00353415" w:rsidRDefault="00353415" w:rsidP="00353415">
      <w:pPr>
        <w:spacing w:after="0" w:line="240" w:lineRule="auto"/>
        <w:rPr>
          <w:rFonts w:ascii="Times New Roman" w:hAnsi="Times New Roman"/>
          <w:sz w:val="28"/>
          <w:szCs w:val="28"/>
        </w:rPr>
      </w:pPr>
    </w:p>
    <w:p w:rsidR="00353415" w:rsidRDefault="00353415" w:rsidP="00353415">
      <w:pPr>
        <w:spacing w:after="0" w:line="240" w:lineRule="auto"/>
        <w:rPr>
          <w:rFonts w:ascii="Times New Roman" w:hAnsi="Times New Roman"/>
          <w:sz w:val="28"/>
          <w:szCs w:val="28"/>
        </w:rPr>
      </w:pPr>
    </w:p>
    <w:p w:rsidR="00353415" w:rsidRDefault="00353415" w:rsidP="00353415">
      <w:pPr>
        <w:spacing w:after="0" w:line="240" w:lineRule="auto"/>
        <w:rPr>
          <w:rFonts w:ascii="Times New Roman" w:hAnsi="Times New Roman"/>
          <w:sz w:val="28"/>
          <w:szCs w:val="28"/>
        </w:rPr>
      </w:pPr>
    </w:p>
    <w:p w:rsidR="00353415" w:rsidRDefault="00353415" w:rsidP="00353415">
      <w:pPr>
        <w:spacing w:after="0" w:line="240" w:lineRule="auto"/>
        <w:rPr>
          <w:rFonts w:ascii="Times New Roman" w:hAnsi="Times New Roman"/>
          <w:sz w:val="28"/>
          <w:szCs w:val="28"/>
        </w:rPr>
      </w:pPr>
    </w:p>
    <w:p w:rsidR="00353415" w:rsidRDefault="00353415" w:rsidP="00353415">
      <w:pPr>
        <w:spacing w:after="0" w:line="240" w:lineRule="auto"/>
        <w:rPr>
          <w:rFonts w:ascii="Times New Roman" w:hAnsi="Times New Roman"/>
          <w:sz w:val="28"/>
          <w:szCs w:val="28"/>
        </w:rPr>
      </w:pPr>
    </w:p>
    <w:p w:rsidR="00353415" w:rsidRDefault="00353415" w:rsidP="00353415">
      <w:pPr>
        <w:spacing w:after="0" w:line="240" w:lineRule="auto"/>
        <w:rPr>
          <w:rFonts w:ascii="Times New Roman" w:hAnsi="Times New Roman"/>
          <w:sz w:val="28"/>
          <w:szCs w:val="28"/>
        </w:rPr>
      </w:pPr>
    </w:p>
    <w:p w:rsidR="00353415" w:rsidRDefault="00353415" w:rsidP="00353415">
      <w:pPr>
        <w:spacing w:after="0" w:line="240" w:lineRule="auto"/>
        <w:rPr>
          <w:rFonts w:ascii="Times New Roman" w:hAnsi="Times New Roman"/>
          <w:sz w:val="28"/>
          <w:szCs w:val="28"/>
        </w:rPr>
      </w:pPr>
    </w:p>
    <w:p w:rsidR="00353415" w:rsidRDefault="00353415" w:rsidP="00353415">
      <w:pPr>
        <w:spacing w:after="0" w:line="240" w:lineRule="auto"/>
        <w:rPr>
          <w:rFonts w:ascii="Times New Roman" w:hAnsi="Times New Roman"/>
          <w:sz w:val="28"/>
          <w:szCs w:val="28"/>
        </w:rPr>
      </w:pPr>
    </w:p>
    <w:p w:rsidR="00353415" w:rsidRDefault="00353415" w:rsidP="00353415">
      <w:pPr>
        <w:spacing w:after="0" w:line="240" w:lineRule="auto"/>
        <w:rPr>
          <w:rFonts w:ascii="Times New Roman" w:hAnsi="Times New Roman"/>
          <w:sz w:val="28"/>
          <w:szCs w:val="28"/>
        </w:rPr>
      </w:pPr>
    </w:p>
    <w:p w:rsidR="00353415" w:rsidRDefault="00353415" w:rsidP="00353415">
      <w:pPr>
        <w:spacing w:after="0" w:line="240" w:lineRule="auto"/>
        <w:rPr>
          <w:rFonts w:ascii="Times New Roman" w:hAnsi="Times New Roman"/>
          <w:sz w:val="28"/>
          <w:szCs w:val="28"/>
        </w:rPr>
      </w:pPr>
    </w:p>
    <w:p w:rsidR="00353415" w:rsidRDefault="00353415" w:rsidP="00353415">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353415" w:rsidRDefault="00353415" w:rsidP="00572C22">
      <w:pPr>
        <w:spacing w:after="0" w:line="240" w:lineRule="auto"/>
        <w:rPr>
          <w:rFonts w:ascii="Times New Roman" w:hAnsi="Times New Roman"/>
          <w:sz w:val="28"/>
          <w:szCs w:val="28"/>
        </w:rPr>
      </w:pPr>
    </w:p>
    <w:p w:rsidR="00353415" w:rsidRDefault="00353415" w:rsidP="00572C22">
      <w:pPr>
        <w:spacing w:after="0" w:line="240" w:lineRule="auto"/>
        <w:rPr>
          <w:rFonts w:ascii="Times New Roman" w:hAnsi="Times New Roman"/>
          <w:sz w:val="28"/>
          <w:szCs w:val="28"/>
        </w:rPr>
      </w:pPr>
    </w:p>
    <w:p w:rsidR="00353415" w:rsidRDefault="00353415" w:rsidP="00572C22">
      <w:pPr>
        <w:spacing w:after="0" w:line="240" w:lineRule="auto"/>
        <w:rPr>
          <w:rFonts w:ascii="Times New Roman" w:hAnsi="Times New Roman"/>
          <w:sz w:val="28"/>
          <w:szCs w:val="28"/>
        </w:rPr>
      </w:pPr>
    </w:p>
    <w:p w:rsidR="00353415" w:rsidRDefault="00353415" w:rsidP="00572C22">
      <w:pPr>
        <w:spacing w:after="0" w:line="240" w:lineRule="auto"/>
        <w:rPr>
          <w:rFonts w:ascii="Times New Roman" w:hAnsi="Times New Roman"/>
          <w:sz w:val="28"/>
          <w:szCs w:val="28"/>
        </w:rPr>
      </w:pPr>
    </w:p>
    <w:p w:rsidR="00353415" w:rsidRDefault="00353415" w:rsidP="00572C22">
      <w:pPr>
        <w:spacing w:after="0" w:line="240" w:lineRule="auto"/>
        <w:rPr>
          <w:rFonts w:ascii="Times New Roman" w:hAnsi="Times New Roman"/>
          <w:sz w:val="28"/>
          <w:szCs w:val="28"/>
        </w:rPr>
      </w:pPr>
    </w:p>
    <w:p w:rsidR="00353415" w:rsidRDefault="00353415" w:rsidP="00572C22">
      <w:pPr>
        <w:spacing w:after="0" w:line="240" w:lineRule="auto"/>
        <w:rPr>
          <w:rFonts w:ascii="Times New Roman" w:hAnsi="Times New Roman"/>
          <w:sz w:val="28"/>
          <w:szCs w:val="28"/>
        </w:rPr>
      </w:pPr>
    </w:p>
    <w:p w:rsidR="00353415" w:rsidRDefault="00353415" w:rsidP="00572C22">
      <w:pPr>
        <w:spacing w:after="0" w:line="240" w:lineRule="auto"/>
        <w:rPr>
          <w:rFonts w:ascii="Times New Roman" w:hAnsi="Times New Roman"/>
          <w:sz w:val="28"/>
          <w:szCs w:val="28"/>
        </w:rPr>
      </w:pPr>
      <w:bookmarkStart w:id="0" w:name="_GoBack"/>
      <w:bookmarkEnd w:id="0"/>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255CD9">
        <w:rPr>
          <w:rFonts w:ascii="Times New Roman" w:hAnsi="Times New Roman"/>
          <w:color w:val="000000" w:themeColor="text1"/>
          <w:sz w:val="28"/>
          <w:szCs w:val="28"/>
          <w:lang w:eastAsia="ru-RU"/>
        </w:rPr>
        <w:t>04</w:t>
      </w:r>
      <w:r w:rsidR="00557EEC">
        <w:rPr>
          <w:rFonts w:ascii="Times New Roman" w:hAnsi="Times New Roman"/>
          <w:color w:val="000000" w:themeColor="text1"/>
          <w:sz w:val="28"/>
          <w:szCs w:val="28"/>
          <w:lang w:eastAsia="ru-RU"/>
        </w:rPr>
        <w:t xml:space="preserve"> </w:t>
      </w:r>
      <w:r w:rsidR="00255CD9">
        <w:rPr>
          <w:rFonts w:ascii="Times New Roman" w:hAnsi="Times New Roman"/>
          <w:color w:val="000000" w:themeColor="text1"/>
          <w:sz w:val="28"/>
          <w:szCs w:val="28"/>
          <w:lang w:eastAsia="ru-RU"/>
        </w:rPr>
        <w:t>листопада</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255CD9">
        <w:rPr>
          <w:rFonts w:ascii="Times New Roman" w:hAnsi="Times New Roman"/>
          <w:color w:val="000000" w:themeColor="text1"/>
          <w:sz w:val="28"/>
          <w:szCs w:val="28"/>
          <w:lang w:eastAsia="ru-RU"/>
        </w:rPr>
        <w:t>19</w:t>
      </w:r>
      <w:r w:rsidR="0081546C">
        <w:rPr>
          <w:rFonts w:ascii="Times New Roman" w:hAnsi="Times New Roman"/>
          <w:color w:val="000000" w:themeColor="text1"/>
          <w:sz w:val="28"/>
          <w:szCs w:val="28"/>
          <w:lang w:eastAsia="ru-RU"/>
        </w:rPr>
        <w:t xml:space="preserve"> </w:t>
      </w:r>
      <w:r w:rsidR="00255CD9">
        <w:rPr>
          <w:rFonts w:ascii="Times New Roman" w:hAnsi="Times New Roman"/>
          <w:color w:val="000000" w:themeColor="text1"/>
          <w:sz w:val="28"/>
          <w:szCs w:val="28"/>
          <w:lang w:eastAsia="ru-RU"/>
        </w:rPr>
        <w:t>листопада</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255CD9">
              <w:rPr>
                <w:rFonts w:ascii="Times New Roman" w:hAnsi="Times New Roman"/>
                <w:color w:val="000000" w:themeColor="text1"/>
                <w:sz w:val="28"/>
                <w:szCs w:val="28"/>
                <w:lang w:eastAsia="ru-RU"/>
              </w:rPr>
              <w:t>21</w:t>
            </w:r>
            <w:r w:rsidR="00557EEC">
              <w:rPr>
                <w:rFonts w:ascii="Times New Roman" w:hAnsi="Times New Roman"/>
                <w:color w:val="000000" w:themeColor="text1"/>
                <w:sz w:val="28"/>
                <w:szCs w:val="28"/>
                <w:lang w:eastAsia="ru-RU"/>
              </w:rPr>
              <w:t xml:space="preserve"> </w:t>
            </w:r>
            <w:r w:rsidR="00255CD9">
              <w:rPr>
                <w:rFonts w:ascii="Times New Roman" w:hAnsi="Times New Roman"/>
                <w:color w:val="000000" w:themeColor="text1"/>
                <w:sz w:val="28"/>
                <w:szCs w:val="28"/>
                <w:lang w:eastAsia="ru-RU"/>
              </w:rPr>
              <w:t xml:space="preserve">листопада                   </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255CD9">
        <w:rPr>
          <w:rFonts w:ascii="Times New Roman" w:hAnsi="Times New Roman"/>
          <w:color w:val="000000" w:themeColor="text1"/>
          <w:sz w:val="28"/>
          <w:szCs w:val="28"/>
          <w:lang w:eastAsia="ru-RU"/>
        </w:rPr>
        <w:t>04 листопада</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255CD9">
        <w:rPr>
          <w:rFonts w:ascii="Times New Roman" w:hAnsi="Times New Roman"/>
          <w:color w:val="000000" w:themeColor="text1"/>
          <w:sz w:val="28"/>
          <w:szCs w:val="28"/>
          <w:lang w:eastAsia="ru-RU"/>
        </w:rPr>
        <w:t>1</w:t>
      </w:r>
      <w:r w:rsidR="0081546C">
        <w:rPr>
          <w:rFonts w:ascii="Times New Roman" w:hAnsi="Times New Roman"/>
          <w:color w:val="000000" w:themeColor="text1"/>
          <w:sz w:val="28"/>
          <w:szCs w:val="28"/>
          <w:lang w:eastAsia="ru-RU"/>
        </w:rPr>
        <w:t xml:space="preserve">9 </w:t>
      </w:r>
      <w:r w:rsidR="00255CD9">
        <w:rPr>
          <w:rFonts w:ascii="Times New Roman" w:hAnsi="Times New Roman"/>
          <w:color w:val="000000" w:themeColor="text1"/>
          <w:sz w:val="28"/>
          <w:szCs w:val="28"/>
          <w:lang w:eastAsia="ru-RU"/>
        </w:rPr>
        <w:t>листопада</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255CD9">
              <w:rPr>
                <w:rFonts w:ascii="Times New Roman" w:hAnsi="Times New Roman"/>
                <w:color w:val="000000" w:themeColor="text1"/>
                <w:sz w:val="28"/>
                <w:szCs w:val="28"/>
                <w:lang w:eastAsia="ru-RU"/>
              </w:rPr>
              <w:t xml:space="preserve">21 листопада                   </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8"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0B60"/>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F767A-CF1F-469F-BC5C-CE1129B2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22</cp:revision>
  <cp:lastPrinted>2021-07-26T11:17:00Z</cp:lastPrinted>
  <dcterms:created xsi:type="dcterms:W3CDTF">2023-12-27T07:14:00Z</dcterms:created>
  <dcterms:modified xsi:type="dcterms:W3CDTF">2024-11-04T08:43:00Z</dcterms:modified>
</cp:coreProperties>
</file>