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14DA93E1" w14:textId="77777777" w:rsidR="00ED2D62" w:rsidRDefault="00C7424E" w:rsidP="00ED2D62">
      <w:pPr>
        <w:ind w:left="6237"/>
        <w:jc w:val="both"/>
        <w:rPr>
          <w:sz w:val="24"/>
          <w:szCs w:val="24"/>
        </w:rPr>
      </w:pPr>
      <w:r w:rsidRPr="00A03EE0">
        <w:rPr>
          <w:sz w:val="24"/>
          <w:szCs w:val="24"/>
        </w:rPr>
        <w:t>від</w:t>
      </w:r>
      <w:r w:rsidR="002C6E61" w:rsidRPr="00A03EE0">
        <w:rPr>
          <w:sz w:val="24"/>
          <w:szCs w:val="24"/>
          <w:lang w:val="en-US"/>
        </w:rPr>
        <w:t xml:space="preserve"> </w:t>
      </w:r>
      <w:r w:rsidR="00ED2D62">
        <w:rPr>
          <w:sz w:val="24"/>
          <w:szCs w:val="24"/>
        </w:rPr>
        <w:t>04</w:t>
      </w:r>
      <w:r w:rsidR="00F00C84">
        <w:rPr>
          <w:sz w:val="24"/>
          <w:szCs w:val="24"/>
        </w:rPr>
        <w:t xml:space="preserve"> </w:t>
      </w:r>
      <w:r w:rsidR="007D0875">
        <w:rPr>
          <w:sz w:val="24"/>
          <w:szCs w:val="24"/>
        </w:rPr>
        <w:t>листопада</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p>
    <w:p w14:paraId="46D2B9BA" w14:textId="08934569" w:rsidR="00C7424E" w:rsidRPr="00ED2D62" w:rsidRDefault="00C7424E" w:rsidP="00ED2D62">
      <w:pPr>
        <w:ind w:left="6237"/>
        <w:jc w:val="both"/>
        <w:rPr>
          <w:sz w:val="24"/>
          <w:szCs w:val="24"/>
        </w:rPr>
      </w:pPr>
      <w:bookmarkStart w:id="1" w:name="_GoBack"/>
      <w:bookmarkEnd w:id="1"/>
      <w:r w:rsidRPr="00A03EE0">
        <w:rPr>
          <w:sz w:val="24"/>
          <w:szCs w:val="24"/>
        </w:rPr>
        <w:t>№</w:t>
      </w:r>
      <w:r w:rsidR="00CA5E76" w:rsidRPr="00A03EE0">
        <w:rPr>
          <w:sz w:val="24"/>
          <w:szCs w:val="24"/>
          <w:lang w:val="ru-RU"/>
        </w:rPr>
        <w:t xml:space="preserve"> </w:t>
      </w:r>
      <w:r w:rsidR="00ED2D62">
        <w:rPr>
          <w:sz w:val="24"/>
          <w:szCs w:val="24"/>
          <w:lang w:val="ru-RU"/>
        </w:rPr>
        <w:t>330</w:t>
      </w:r>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2D45A6FD"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7D0875">
        <w:rPr>
          <w:b/>
          <w:sz w:val="28"/>
          <w:szCs w:val="28"/>
          <w:lang w:eastAsia="en-US"/>
        </w:rPr>
        <w:t>ої</w:t>
      </w:r>
      <w:r w:rsidR="00A743E9" w:rsidRPr="008531D7">
        <w:rPr>
          <w:b/>
          <w:sz w:val="28"/>
          <w:szCs w:val="28"/>
          <w:lang w:eastAsia="en-US"/>
        </w:rPr>
        <w:t xml:space="preserve"> </w:t>
      </w:r>
      <w:r w:rsidRPr="008531D7">
        <w:rPr>
          <w:b/>
          <w:sz w:val="28"/>
          <w:szCs w:val="28"/>
          <w:lang w:eastAsia="en-US"/>
        </w:rPr>
        <w:t>посад</w:t>
      </w:r>
      <w:r w:rsidR="007D0875">
        <w:rPr>
          <w:b/>
          <w:sz w:val="28"/>
          <w:szCs w:val="28"/>
          <w:lang w:eastAsia="en-US"/>
        </w:rPr>
        <w:t>и</w:t>
      </w:r>
      <w:r w:rsidRPr="008531D7">
        <w:rPr>
          <w:b/>
          <w:sz w:val="28"/>
          <w:szCs w:val="28"/>
          <w:lang w:eastAsia="en-US"/>
        </w:rPr>
        <w:t xml:space="preserve">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42308322"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7D0875">
        <w:rPr>
          <w:sz w:val="28"/>
          <w:szCs w:val="28"/>
        </w:rPr>
        <w:t>05</w:t>
      </w:r>
      <w:r w:rsidR="00647B6F" w:rsidRPr="00E43C60">
        <w:rPr>
          <w:sz w:val="28"/>
          <w:szCs w:val="28"/>
        </w:rPr>
        <w:t> </w:t>
      </w:r>
      <w:r w:rsidR="007D0875">
        <w:rPr>
          <w:sz w:val="28"/>
          <w:szCs w:val="28"/>
        </w:rPr>
        <w:t>листопада</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7D0875">
        <w:rPr>
          <w:sz w:val="28"/>
          <w:szCs w:val="28"/>
        </w:rPr>
        <w:t>13</w:t>
      </w:r>
      <w:r w:rsidR="00647B6F" w:rsidRPr="00E43C60">
        <w:rPr>
          <w:sz w:val="28"/>
          <w:szCs w:val="28"/>
        </w:rPr>
        <w:t> </w:t>
      </w:r>
      <w:r w:rsidR="00231A1D">
        <w:rPr>
          <w:sz w:val="28"/>
          <w:szCs w:val="28"/>
        </w:rPr>
        <w:t>листопада</w:t>
      </w:r>
      <w:r w:rsidR="00950970"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1A95B33F"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7D0875">
        <w:rPr>
          <w:sz w:val="28"/>
          <w:szCs w:val="28"/>
        </w:rPr>
        <w:t>ої</w:t>
      </w:r>
      <w:r w:rsidR="00FF695A" w:rsidRPr="008531D7">
        <w:rPr>
          <w:sz w:val="28"/>
          <w:szCs w:val="28"/>
        </w:rPr>
        <w:t xml:space="preserve"> посад</w:t>
      </w:r>
      <w:r w:rsidR="007D0875">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7D0875">
        <w:rPr>
          <w:sz w:val="28"/>
          <w:szCs w:val="28"/>
        </w:rPr>
        <w:t>15</w:t>
      </w:r>
      <w:r w:rsidR="00231A1D">
        <w:rPr>
          <w:sz w:val="28"/>
          <w:szCs w:val="28"/>
        </w:rPr>
        <w:t xml:space="preserve"> листопада</w:t>
      </w:r>
      <w:r w:rsidR="00267522">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67322440"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7D0875">
        <w:rPr>
          <w:sz w:val="28"/>
          <w:szCs w:val="28"/>
        </w:rPr>
        <w:t>15</w:t>
      </w:r>
      <w:r w:rsidR="00231A1D">
        <w:rPr>
          <w:sz w:val="28"/>
          <w:szCs w:val="28"/>
        </w:rPr>
        <w:t xml:space="preserve"> листопада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337DC332" w:rsidR="00755D8D" w:rsidRPr="00ED76BC" w:rsidRDefault="00FF3373"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Провідний спеціаліст</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старший лейтенант</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Катерина Фурман</w:t>
      </w:r>
      <w:r w:rsidR="00ED76BC" w:rsidRPr="00ED76BC">
        <w:rPr>
          <w:rFonts w:eastAsiaTheme="minorHAnsi"/>
          <w:sz w:val="28"/>
          <w:szCs w:val="28"/>
          <w:lang w:eastAsia="en-US" w:bidi="en-US"/>
        </w:rPr>
        <w:t xml:space="preserve"> – </w:t>
      </w:r>
      <w:r>
        <w:rPr>
          <w:bCs/>
          <w:sz w:val="28"/>
          <w:szCs w:val="28"/>
        </w:rPr>
        <w:t>097</w:t>
      </w:r>
      <w:r w:rsidR="004876F9">
        <w:rPr>
          <w:bCs/>
          <w:sz w:val="28"/>
          <w:szCs w:val="28"/>
        </w:rPr>
        <w:t>-</w:t>
      </w:r>
      <w:r>
        <w:rPr>
          <w:bCs/>
          <w:sz w:val="28"/>
          <w:szCs w:val="28"/>
        </w:rPr>
        <w:t>416</w:t>
      </w:r>
      <w:r w:rsidR="004876F9">
        <w:rPr>
          <w:bCs/>
          <w:sz w:val="28"/>
          <w:szCs w:val="28"/>
        </w:rPr>
        <w:t>-</w:t>
      </w:r>
      <w:r>
        <w:rPr>
          <w:bCs/>
          <w:sz w:val="28"/>
          <w:szCs w:val="28"/>
        </w:rPr>
        <w:t>00</w:t>
      </w:r>
      <w:r w:rsidR="004876F9">
        <w:rPr>
          <w:bCs/>
          <w:sz w:val="28"/>
          <w:szCs w:val="28"/>
        </w:rPr>
        <w:t>-</w:t>
      </w:r>
      <w:r>
        <w:rPr>
          <w:bCs/>
          <w:sz w:val="28"/>
          <w:szCs w:val="28"/>
        </w:rPr>
        <w:t>27</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13675A5F" w14:textId="05B5A763" w:rsidR="00FF3373" w:rsidRPr="005E7AFF" w:rsidRDefault="00FF3373" w:rsidP="007D0875">
      <w:pPr>
        <w:jc w:val="center"/>
        <w:rPr>
          <w:b/>
          <w:sz w:val="28"/>
          <w:szCs w:val="28"/>
          <w:lang w:eastAsia="en-US"/>
        </w:rPr>
      </w:pPr>
      <w:r w:rsidRPr="00F538F2">
        <w:rPr>
          <w:b/>
          <w:sz w:val="28"/>
          <w:szCs w:val="28"/>
          <w:lang w:eastAsia="en-US"/>
        </w:rPr>
        <w:t>проведення к</w:t>
      </w:r>
      <w:r w:rsidRPr="00677CA9">
        <w:rPr>
          <w:b/>
          <w:sz w:val="28"/>
          <w:szCs w:val="28"/>
          <w:lang w:eastAsia="en-US"/>
        </w:rPr>
        <w:t>онкурсу на зайняття вакантн</w:t>
      </w:r>
      <w:r w:rsidR="007D0875">
        <w:rPr>
          <w:b/>
          <w:sz w:val="28"/>
          <w:szCs w:val="28"/>
          <w:lang w:eastAsia="en-US"/>
        </w:rPr>
        <w:t>ої</w:t>
      </w:r>
      <w:r w:rsidRPr="00677CA9">
        <w:rPr>
          <w:b/>
          <w:sz w:val="28"/>
          <w:szCs w:val="28"/>
          <w:lang w:eastAsia="en-US"/>
        </w:rPr>
        <w:t xml:space="preserve"> посад</w:t>
      </w:r>
      <w:r w:rsidR="007D0875">
        <w:rPr>
          <w:b/>
          <w:sz w:val="28"/>
          <w:szCs w:val="28"/>
          <w:lang w:eastAsia="en-US"/>
        </w:rPr>
        <w:t>и</w:t>
      </w:r>
      <w:r w:rsidRPr="00677CA9">
        <w:rPr>
          <w:b/>
          <w:sz w:val="28"/>
          <w:szCs w:val="28"/>
          <w:lang w:eastAsia="en-US"/>
        </w:rPr>
        <w:t xml:space="preserve"> </w:t>
      </w:r>
      <w:r w:rsidR="007D0875">
        <w:rPr>
          <w:b/>
          <w:sz w:val="28"/>
          <w:szCs w:val="28"/>
        </w:rPr>
        <w:t>командира автомобільного відділення господарського взводу</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41DC14C5"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w:t>
      </w:r>
      <w:r w:rsidR="007D0875">
        <w:rPr>
          <w:b/>
          <w:sz w:val="28"/>
          <w:szCs w:val="28"/>
        </w:rPr>
        <w:t>командира автомобільного відділення господарського взводу</w:t>
      </w:r>
      <w:r w:rsidRPr="005E7AFF">
        <w:rPr>
          <w:b/>
          <w:sz w:val="28"/>
          <w:szCs w:val="28"/>
          <w:lang w:bidi="en-US"/>
        </w:rPr>
        <w:t xml:space="preserve">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0D2BAAF6" w14:textId="77777777" w:rsidR="007D0875" w:rsidRPr="007D0875" w:rsidRDefault="007D0875" w:rsidP="00E23900">
      <w:pPr>
        <w:ind w:firstLine="709"/>
        <w:jc w:val="both"/>
        <w:rPr>
          <w:sz w:val="28"/>
        </w:rPr>
      </w:pPr>
      <w:r w:rsidRPr="007D0875">
        <w:rPr>
          <w:sz w:val="28"/>
        </w:rPr>
        <w:t>1) забезпечує виконання покладених завдань на відділення за напрямами службової діяльності;</w:t>
      </w:r>
    </w:p>
    <w:p w14:paraId="5F4A5CE2" w14:textId="77777777" w:rsidR="007D0875" w:rsidRPr="007D0875" w:rsidRDefault="007D0875" w:rsidP="00E23900">
      <w:pPr>
        <w:ind w:firstLine="709"/>
        <w:jc w:val="both"/>
        <w:rPr>
          <w:sz w:val="28"/>
        </w:rPr>
      </w:pPr>
      <w:r w:rsidRPr="007D0875">
        <w:rPr>
          <w:sz w:val="28"/>
        </w:rPr>
        <w:t>2) слідкує за дотриманням вимог правил дорожнього руху, правил перевезення вантажів та людей водіями;</w:t>
      </w:r>
    </w:p>
    <w:p w14:paraId="42DA28D0" w14:textId="77777777" w:rsidR="007D0875" w:rsidRPr="007D0875" w:rsidRDefault="007D0875" w:rsidP="00E23900">
      <w:pPr>
        <w:ind w:firstLine="709"/>
        <w:jc w:val="both"/>
        <w:rPr>
          <w:sz w:val="28"/>
        </w:rPr>
      </w:pPr>
      <w:r w:rsidRPr="007D0875">
        <w:rPr>
          <w:sz w:val="28"/>
        </w:rPr>
        <w:lastRenderedPageBreak/>
        <w:t>3) забезпечує належний технічний стан спеціалізованих автотранспортних засобів;</w:t>
      </w:r>
    </w:p>
    <w:p w14:paraId="465C7DD1" w14:textId="77777777" w:rsidR="007D0875" w:rsidRPr="007D0875" w:rsidRDefault="007D0875" w:rsidP="00E23900">
      <w:pPr>
        <w:ind w:firstLine="709"/>
        <w:jc w:val="both"/>
        <w:rPr>
          <w:sz w:val="28"/>
        </w:rPr>
      </w:pPr>
      <w:r w:rsidRPr="007D0875">
        <w:rPr>
          <w:sz w:val="28"/>
        </w:rPr>
        <w:t>4) забезпечує виконання робіт зі щоденного технічного обслуговування автотранспортного засобу;</w:t>
      </w:r>
    </w:p>
    <w:p w14:paraId="655394FD" w14:textId="77777777" w:rsidR="007D0875" w:rsidRPr="007D0875" w:rsidRDefault="007D0875" w:rsidP="00E23900">
      <w:pPr>
        <w:ind w:firstLine="709"/>
        <w:jc w:val="both"/>
        <w:rPr>
          <w:sz w:val="28"/>
        </w:rPr>
      </w:pPr>
      <w:r w:rsidRPr="007D0875">
        <w:rPr>
          <w:sz w:val="28"/>
        </w:rPr>
        <w:t>5) забезпечує плановий ремонт закріпленого обладнання і техніки, перевіряє стан приладів безпеки та контролю;</w:t>
      </w:r>
    </w:p>
    <w:p w14:paraId="5287947C" w14:textId="77777777" w:rsidR="007D0875" w:rsidRPr="007D0875" w:rsidRDefault="007D0875" w:rsidP="00E23900">
      <w:pPr>
        <w:ind w:firstLine="709"/>
        <w:jc w:val="both"/>
        <w:rPr>
          <w:sz w:val="28"/>
        </w:rPr>
      </w:pPr>
      <w:r w:rsidRPr="007D0875">
        <w:rPr>
          <w:sz w:val="28"/>
        </w:rPr>
        <w:t>6) контролює ефективність витрат паливно-мастильних матеріалів та інших експлуатаційних матеріалів;</w:t>
      </w:r>
    </w:p>
    <w:p w14:paraId="36584C70" w14:textId="77777777" w:rsidR="007D0875" w:rsidRPr="007D0875" w:rsidRDefault="007D0875" w:rsidP="00E23900">
      <w:pPr>
        <w:ind w:firstLine="709"/>
        <w:jc w:val="both"/>
        <w:rPr>
          <w:sz w:val="28"/>
        </w:rPr>
      </w:pPr>
      <w:r w:rsidRPr="007D0875">
        <w:rPr>
          <w:sz w:val="28"/>
        </w:rPr>
        <w:t>7) перевіряє технічний стан автотранспортного засобу перед виїздом з парку та після повернення в парк;</w:t>
      </w:r>
    </w:p>
    <w:p w14:paraId="74793409" w14:textId="77777777" w:rsidR="007D0875" w:rsidRPr="007D0875" w:rsidRDefault="007D0875" w:rsidP="00E23900">
      <w:pPr>
        <w:ind w:firstLine="709"/>
        <w:jc w:val="both"/>
        <w:rPr>
          <w:sz w:val="28"/>
        </w:rPr>
      </w:pPr>
      <w:r w:rsidRPr="007D0875">
        <w:rPr>
          <w:sz w:val="28"/>
        </w:rPr>
        <w:t>8) заправляє автотранспортні засоби паливом та іншими експлуатаційними матеріалами;</w:t>
      </w:r>
    </w:p>
    <w:p w14:paraId="68CE24D1" w14:textId="77777777" w:rsidR="007D0875" w:rsidRPr="007D0875" w:rsidRDefault="007D0875" w:rsidP="00E23900">
      <w:pPr>
        <w:ind w:firstLine="709"/>
        <w:jc w:val="both"/>
        <w:rPr>
          <w:sz w:val="28"/>
        </w:rPr>
      </w:pPr>
      <w:r w:rsidRPr="007D0875">
        <w:rPr>
          <w:sz w:val="28"/>
        </w:rPr>
        <w:t>9) дотримується правил безпеки під час експлуатації, ремонту та евакуації спеціалізованих автотранспортних засобів;</w:t>
      </w:r>
    </w:p>
    <w:p w14:paraId="47676754" w14:textId="77777777" w:rsidR="007D0875" w:rsidRPr="007D0875" w:rsidRDefault="007D0875" w:rsidP="00E23900">
      <w:pPr>
        <w:ind w:firstLine="709"/>
        <w:jc w:val="both"/>
        <w:rPr>
          <w:sz w:val="28"/>
        </w:rPr>
      </w:pPr>
      <w:r w:rsidRPr="007D0875">
        <w:rPr>
          <w:sz w:val="28"/>
        </w:rPr>
        <w:t>10) знає, розуміє й застосовує нормативні документи, що стосуються його діяльності;</w:t>
      </w:r>
    </w:p>
    <w:p w14:paraId="64F3CF97" w14:textId="77777777" w:rsidR="007D0875" w:rsidRPr="007D0875" w:rsidRDefault="007D0875" w:rsidP="00E23900">
      <w:pPr>
        <w:ind w:firstLine="709"/>
        <w:contextualSpacing/>
        <w:jc w:val="both"/>
        <w:rPr>
          <w:sz w:val="28"/>
        </w:rPr>
      </w:pPr>
      <w:r w:rsidRPr="007D0875">
        <w:rPr>
          <w:sz w:val="28"/>
        </w:rPr>
        <w:t>11) оформлює та веде службову документацію відділення;</w:t>
      </w:r>
    </w:p>
    <w:p w14:paraId="786FB808" w14:textId="77777777" w:rsidR="007D0875" w:rsidRPr="007D0875" w:rsidRDefault="007D0875" w:rsidP="007D0875">
      <w:pPr>
        <w:ind w:firstLine="709"/>
        <w:jc w:val="both"/>
        <w:rPr>
          <w:sz w:val="28"/>
        </w:rPr>
      </w:pPr>
      <w:r w:rsidRPr="007D0875">
        <w:rPr>
          <w:sz w:val="28"/>
        </w:rPr>
        <w:t>12) за дорученням командира взводу виконує інші повноваження, які належать до його компетенції.</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16B0F5C7" w:rsidR="00FF3373" w:rsidRPr="005F1121" w:rsidRDefault="00FF3373" w:rsidP="00C22F69">
            <w:pPr>
              <w:ind w:left="-104" w:firstLine="709"/>
              <w:jc w:val="both"/>
              <w:rPr>
                <w:sz w:val="28"/>
                <w:szCs w:val="28"/>
              </w:rPr>
            </w:pPr>
            <w:r w:rsidRPr="005F1121">
              <w:rPr>
                <w:sz w:val="28"/>
                <w:szCs w:val="28"/>
              </w:rPr>
              <w:t xml:space="preserve">1) посадовий оклад – </w:t>
            </w:r>
            <w:r w:rsidR="007D0875">
              <w:rPr>
                <w:noProof/>
                <w:sz w:val="28"/>
                <w:szCs w:val="28"/>
              </w:rPr>
              <w:t>3350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lastRenderedPageBreak/>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lastRenderedPageBreak/>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lastRenderedPageBreak/>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6E39B4B2" w14:textId="4B3ED900" w:rsidR="00C079BC" w:rsidRPr="00B02342" w:rsidRDefault="00C079BC" w:rsidP="00637832">
      <w:pPr>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07028" w14:textId="77777777" w:rsidR="00D4541A" w:rsidRDefault="00D4541A" w:rsidP="004F7BD6">
      <w:r>
        <w:separator/>
      </w:r>
    </w:p>
  </w:endnote>
  <w:endnote w:type="continuationSeparator" w:id="0">
    <w:p w14:paraId="67F152C7" w14:textId="77777777" w:rsidR="00D4541A" w:rsidRDefault="00D4541A"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7BB1" w14:textId="77777777" w:rsidR="00D4541A" w:rsidRDefault="00D4541A" w:rsidP="004F7BD6">
      <w:r>
        <w:separator/>
      </w:r>
    </w:p>
  </w:footnote>
  <w:footnote w:type="continuationSeparator" w:id="0">
    <w:p w14:paraId="3C5BCCED" w14:textId="77777777" w:rsidR="00D4541A" w:rsidRDefault="00D4541A"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0AB4"/>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62B8"/>
    <w:rsid w:val="006170D0"/>
    <w:rsid w:val="00623445"/>
    <w:rsid w:val="00625D25"/>
    <w:rsid w:val="00627369"/>
    <w:rsid w:val="006303B8"/>
    <w:rsid w:val="00633A4C"/>
    <w:rsid w:val="00633D7E"/>
    <w:rsid w:val="00635C93"/>
    <w:rsid w:val="00635D43"/>
    <w:rsid w:val="00635EB7"/>
    <w:rsid w:val="00636175"/>
    <w:rsid w:val="00637832"/>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0875"/>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3626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541A"/>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2D62"/>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106D4-6939-488A-8F9B-17FFCADF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27</TotalTime>
  <Pages>5</Pages>
  <Words>7854</Words>
  <Characters>4478</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2024-11-04T07:04:00Z</cp:lastPrinted>
  <dcterms:created xsi:type="dcterms:W3CDTF">2024-11-04T06:37:00Z</dcterms:created>
  <dcterms:modified xsi:type="dcterms:W3CDTF">2024-11-04T09:25:00Z</dcterms:modified>
</cp:coreProperties>
</file>