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B7C" w:rsidRDefault="00AF1B7C" w:rsidP="009C461C">
      <w:pPr>
        <w:tabs>
          <w:tab w:val="left" w:pos="4536"/>
        </w:tabs>
        <w:spacing w:before="120"/>
        <w:contextualSpacing/>
        <w:rPr>
          <w:rFonts w:ascii="Times New Roman" w:hAnsi="Times New Roman"/>
          <w:sz w:val="28"/>
          <w:szCs w:val="28"/>
        </w:rPr>
      </w:pPr>
    </w:p>
    <w:p w:rsidR="00AE27B1" w:rsidRPr="00421103" w:rsidRDefault="00AE27B1" w:rsidP="009C461C">
      <w:pPr>
        <w:tabs>
          <w:tab w:val="left" w:pos="4536"/>
        </w:tabs>
        <w:spacing w:before="120" w:line="240" w:lineRule="auto"/>
        <w:ind w:firstLine="5812"/>
        <w:contextualSpacing/>
        <w:rPr>
          <w:rFonts w:ascii="Times New Roman" w:hAnsi="Times New Roman"/>
          <w:sz w:val="28"/>
          <w:szCs w:val="28"/>
        </w:rPr>
      </w:pPr>
      <w:r w:rsidRPr="00421103">
        <w:rPr>
          <w:rFonts w:ascii="Times New Roman" w:hAnsi="Times New Roman"/>
          <w:sz w:val="28"/>
          <w:szCs w:val="28"/>
        </w:rPr>
        <w:t xml:space="preserve">Додаток </w:t>
      </w:r>
    </w:p>
    <w:p w:rsidR="00AE27B1" w:rsidRPr="00421103" w:rsidRDefault="00AE27B1" w:rsidP="009C461C">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AE27B1" w:rsidRPr="00421103" w:rsidRDefault="00AE27B1" w:rsidP="009C461C">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AE27B1" w:rsidRPr="00421103" w:rsidRDefault="00AE27B1" w:rsidP="009C461C">
      <w:pPr>
        <w:tabs>
          <w:tab w:val="left" w:pos="4536"/>
        </w:tabs>
        <w:spacing w:before="120" w:line="240" w:lineRule="auto"/>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AE27B1" w:rsidRPr="00421103" w:rsidRDefault="00AE27B1" w:rsidP="009C461C">
      <w:pPr>
        <w:tabs>
          <w:tab w:val="left" w:pos="4536"/>
        </w:tabs>
        <w:spacing w:before="120" w:line="240" w:lineRule="auto"/>
        <w:ind w:left="5812"/>
        <w:contextualSpacing/>
        <w:rPr>
          <w:rFonts w:ascii="Times New Roman" w:hAnsi="Times New Roman"/>
          <w:sz w:val="28"/>
          <w:szCs w:val="28"/>
        </w:rPr>
      </w:pPr>
    </w:p>
    <w:p w:rsidR="00AE27B1" w:rsidRPr="00421103" w:rsidRDefault="00AE27B1" w:rsidP="009C461C">
      <w:pPr>
        <w:tabs>
          <w:tab w:val="left" w:pos="4536"/>
        </w:tabs>
        <w:spacing w:before="120" w:line="240" w:lineRule="auto"/>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AE27B1" w:rsidRPr="00421103" w:rsidRDefault="00AE27B1" w:rsidP="009C461C">
      <w:pPr>
        <w:tabs>
          <w:tab w:val="left" w:pos="4536"/>
        </w:tabs>
        <w:spacing w:before="120" w:line="240" w:lineRule="auto"/>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AE27B1" w:rsidRPr="00421103" w:rsidRDefault="00AE27B1" w:rsidP="009C461C">
      <w:pPr>
        <w:tabs>
          <w:tab w:val="left" w:pos="4536"/>
        </w:tabs>
        <w:spacing w:before="120" w:line="240" w:lineRule="auto"/>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AE27B1" w:rsidRPr="00421103" w:rsidRDefault="00AE27B1" w:rsidP="009C461C">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AE27B1" w:rsidRPr="008F3B95" w:rsidRDefault="00AE27B1" w:rsidP="009C461C">
      <w:pPr>
        <w:spacing w:after="0" w:line="240" w:lineRule="auto"/>
        <w:ind w:left="4962"/>
        <w:contextualSpacing/>
        <w:rPr>
          <w:rFonts w:ascii="Times New Roman" w:hAnsi="Times New Roman"/>
          <w:b/>
          <w:sz w:val="28"/>
          <w:szCs w:val="28"/>
          <w:lang w:eastAsia="ru-RU"/>
        </w:rPr>
      </w:pPr>
    </w:p>
    <w:p w:rsidR="00AE27B1" w:rsidRPr="008F3B95" w:rsidRDefault="00AE27B1" w:rsidP="00AE27B1">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AE27B1" w:rsidRPr="008F3B95" w:rsidRDefault="00AE27B1" w:rsidP="00AE27B1">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 xml:space="preserve"> категорії </w:t>
      </w:r>
      <w:r w:rsidR="009D12BD">
        <w:rPr>
          <w:rFonts w:ascii="Times New Roman" w:hAnsi="Times New Roman"/>
          <w:b/>
          <w:sz w:val="28"/>
          <w:szCs w:val="28"/>
          <w:lang w:eastAsia="ru-RU"/>
        </w:rPr>
        <w:t xml:space="preserve">(заступник командира відділення) </w:t>
      </w:r>
      <w:bookmarkStart w:id="0" w:name="_GoBack"/>
      <w:bookmarkEnd w:id="0"/>
      <w:r w:rsidRPr="008F3B95">
        <w:rPr>
          <w:rFonts w:ascii="Times New Roman" w:hAnsi="Times New Roman"/>
          <w:b/>
          <w:sz w:val="28"/>
          <w:szCs w:val="28"/>
          <w:lang w:eastAsia="ru-RU"/>
        </w:rPr>
        <w:t>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AE27B1" w:rsidRPr="008F3B95" w:rsidRDefault="00AE27B1" w:rsidP="00AE27B1">
      <w:pPr>
        <w:spacing w:after="0" w:line="240" w:lineRule="auto"/>
        <w:jc w:val="center"/>
        <w:rPr>
          <w:rFonts w:ascii="Times New Roman" w:hAnsi="Times New Roman"/>
          <w:b/>
          <w:sz w:val="28"/>
          <w:szCs w:val="28"/>
          <w:lang w:eastAsia="ru-RU"/>
        </w:rPr>
      </w:pPr>
    </w:p>
    <w:p w:rsidR="00AE27B1" w:rsidRPr="008F3B95" w:rsidRDefault="00AE27B1" w:rsidP="00AE27B1">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AE27B1" w:rsidRPr="008F3B95" w:rsidRDefault="00AE27B1" w:rsidP="00AE27B1">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w:t>
      </w:r>
      <w:r w:rsidR="009C461C" w:rsidRPr="009C461C">
        <w:rPr>
          <w:rFonts w:ascii="Times New Roman" w:hAnsi="Times New Roman"/>
          <w:b/>
          <w:sz w:val="28"/>
          <w:szCs w:val="28"/>
        </w:rPr>
        <w:t>контролер</w:t>
      </w:r>
      <w:r w:rsidR="009C461C">
        <w:rPr>
          <w:rFonts w:ascii="Times New Roman" w:hAnsi="Times New Roman"/>
          <w:b/>
          <w:sz w:val="28"/>
          <w:szCs w:val="28"/>
        </w:rPr>
        <w:t>а</w:t>
      </w:r>
      <w:r w:rsidR="009C461C" w:rsidRPr="009C461C">
        <w:rPr>
          <w:rFonts w:ascii="Times New Roman" w:hAnsi="Times New Roman"/>
          <w:b/>
          <w:sz w:val="28"/>
          <w:szCs w:val="28"/>
        </w:rPr>
        <w:t xml:space="preserve"> І категорії (заступник командира відділення) </w:t>
      </w:r>
      <w:r w:rsidRPr="008F3B95">
        <w:rPr>
          <w:rFonts w:ascii="Times New Roman" w:hAnsi="Times New Roman"/>
          <w:b/>
          <w:sz w:val="28"/>
          <w:szCs w:val="28"/>
          <w:lang w:eastAsia="ru-RU"/>
        </w:rPr>
        <w:t xml:space="preserve">підрозділу охорони Територіального управління Служби судової охорони у Кіровоградській області: </w:t>
      </w:r>
    </w:p>
    <w:p w:rsidR="00AE27B1" w:rsidRDefault="00AE27B1" w:rsidP="00AE27B1">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AE27B1" w:rsidRPr="008F3B95" w:rsidRDefault="00AE27B1" w:rsidP="00AE27B1">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AE27B1" w:rsidRPr="008F3B95" w:rsidRDefault="00AE27B1" w:rsidP="00AE27B1">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AE27B1" w:rsidRPr="008F3B95" w:rsidRDefault="00AE27B1" w:rsidP="00AE27B1">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AE27B1" w:rsidRPr="008F3B95" w:rsidRDefault="00AE27B1" w:rsidP="00AE27B1">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AE27B1" w:rsidRPr="008F3B95" w:rsidRDefault="00AE27B1" w:rsidP="00AE27B1">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AE27B1" w:rsidRPr="008F3B95" w:rsidRDefault="00AE27B1" w:rsidP="00AE27B1">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AE27B1" w:rsidRPr="008F3B95" w:rsidRDefault="00AE27B1" w:rsidP="00AE27B1">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AE27B1" w:rsidRPr="008F3B95" w:rsidRDefault="00AE27B1" w:rsidP="00AE27B1">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AE27B1" w:rsidRPr="008F3B95" w:rsidRDefault="00AE27B1" w:rsidP="00AE27B1">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AE27B1" w:rsidRDefault="00AE27B1" w:rsidP="00AE27B1">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 xml:space="preserve">язаних або військовослужбовців), або приписного посвідчення </w:t>
      </w:r>
      <w:r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AE27B1" w:rsidRPr="008F3B95" w:rsidRDefault="00AE27B1" w:rsidP="00AE27B1">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AE27B1" w:rsidRPr="0087606F" w:rsidRDefault="00AE27B1" w:rsidP="00AE27B1">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AE27B1" w:rsidRPr="008F3B95" w:rsidRDefault="00AE27B1" w:rsidP="00AE27B1">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2925E6" w:rsidRDefault="002925E6" w:rsidP="002925E6">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Документи приймаються </w:t>
      </w:r>
      <w:r>
        <w:rPr>
          <w:rFonts w:ascii="Times New Roman" w:hAnsi="Times New Roman"/>
          <w:color w:val="000000" w:themeColor="text1"/>
          <w:sz w:val="28"/>
          <w:szCs w:val="28"/>
          <w:lang w:eastAsia="ru-RU"/>
        </w:rPr>
        <w:t>з 08.00 год. 0</w:t>
      </w:r>
      <w:r w:rsidR="009C461C">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 xml:space="preserve"> </w:t>
      </w:r>
      <w:r w:rsidR="009C461C">
        <w:rPr>
          <w:rFonts w:ascii="Times New Roman" w:hAnsi="Times New Roman"/>
          <w:color w:val="000000" w:themeColor="text1"/>
          <w:sz w:val="28"/>
          <w:szCs w:val="28"/>
          <w:lang w:eastAsia="ru-RU"/>
        </w:rPr>
        <w:t>лип</w:t>
      </w:r>
      <w:r>
        <w:rPr>
          <w:rFonts w:ascii="Times New Roman" w:hAnsi="Times New Roman"/>
          <w:color w:val="000000" w:themeColor="text1"/>
          <w:sz w:val="28"/>
          <w:szCs w:val="28"/>
          <w:lang w:eastAsia="ru-RU"/>
        </w:rPr>
        <w:t xml:space="preserve">ня до 16.30 год.                         16 </w:t>
      </w:r>
      <w:r w:rsidR="009C461C">
        <w:rPr>
          <w:rFonts w:ascii="Times New Roman" w:hAnsi="Times New Roman"/>
          <w:color w:val="000000" w:themeColor="text1"/>
          <w:sz w:val="28"/>
          <w:szCs w:val="28"/>
          <w:lang w:eastAsia="ru-RU"/>
        </w:rPr>
        <w:t>лип</w:t>
      </w:r>
      <w:r>
        <w:rPr>
          <w:rFonts w:ascii="Times New Roman" w:hAnsi="Times New Roman"/>
          <w:color w:val="000000" w:themeColor="text1"/>
          <w:sz w:val="28"/>
          <w:szCs w:val="28"/>
          <w:lang w:eastAsia="ru-RU"/>
        </w:rPr>
        <w:t>ня 2025 року, за адресою: м. Кропивницький, вул. Велика Перспективна, 33.</w:t>
      </w:r>
    </w:p>
    <w:p w:rsidR="00AE27B1" w:rsidRPr="008F3B95" w:rsidRDefault="00AE27B1" w:rsidP="00AE27B1">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AE27B1" w:rsidRPr="008F3B95" w:rsidTr="000B1F57">
        <w:trPr>
          <w:trHeight w:val="1727"/>
        </w:trPr>
        <w:tc>
          <w:tcPr>
            <w:tcW w:w="9639" w:type="dxa"/>
          </w:tcPr>
          <w:p w:rsidR="00AE27B1" w:rsidRPr="008F3B95" w:rsidRDefault="00AE27B1" w:rsidP="000B1F57">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AE27B1" w:rsidRDefault="00AE27B1" w:rsidP="000B1F57">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sidR="002925E6">
              <w:rPr>
                <w:rFonts w:ascii="Times New Roman" w:hAnsi="Times New Roman"/>
                <w:color w:val="000000" w:themeColor="text1"/>
                <w:sz w:val="28"/>
                <w:szCs w:val="28"/>
                <w:lang w:eastAsia="ru-RU"/>
              </w:rPr>
              <w:t xml:space="preserve">18 </w:t>
            </w:r>
            <w:r w:rsidR="009C461C">
              <w:rPr>
                <w:rFonts w:ascii="Times New Roman" w:hAnsi="Times New Roman"/>
                <w:color w:val="000000" w:themeColor="text1"/>
                <w:sz w:val="28"/>
                <w:szCs w:val="28"/>
                <w:lang w:eastAsia="ru-RU"/>
              </w:rPr>
              <w:t>лип</w:t>
            </w:r>
            <w:r w:rsidR="002925E6">
              <w:rPr>
                <w:rFonts w:ascii="Times New Roman" w:hAnsi="Times New Roman"/>
                <w:color w:val="000000" w:themeColor="text1"/>
                <w:sz w:val="28"/>
                <w:szCs w:val="28"/>
                <w:lang w:eastAsia="ru-RU"/>
              </w:rPr>
              <w:t>ня</w:t>
            </w:r>
            <w:r>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5</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AE27B1" w:rsidRPr="008F3B95" w:rsidRDefault="00AE27B1" w:rsidP="000B1F57">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AE27B1" w:rsidRPr="008F3B95" w:rsidTr="000B1F57">
              <w:trPr>
                <w:gridBefore w:val="1"/>
                <w:wBefore w:w="108" w:type="dxa"/>
                <w:trHeight w:val="408"/>
              </w:trPr>
              <w:tc>
                <w:tcPr>
                  <w:tcW w:w="9390" w:type="dxa"/>
                  <w:gridSpan w:val="5"/>
                </w:tcPr>
                <w:p w:rsidR="00AE27B1" w:rsidRDefault="00AE27B1" w:rsidP="000B1F57">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6"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AE27B1" w:rsidRDefault="00AE27B1" w:rsidP="000B1F57">
                  <w:pPr>
                    <w:spacing w:after="0" w:line="240" w:lineRule="auto"/>
                    <w:jc w:val="center"/>
                    <w:rPr>
                      <w:rFonts w:ascii="Times New Roman" w:hAnsi="Times New Roman"/>
                      <w:b/>
                      <w:sz w:val="28"/>
                      <w:szCs w:val="28"/>
                      <w:lang w:val="ru-RU" w:eastAsia="ru-RU"/>
                    </w:rPr>
                  </w:pPr>
                </w:p>
                <w:p w:rsidR="00AE27B1" w:rsidRPr="008F3B95" w:rsidRDefault="00AE27B1" w:rsidP="000B1F57">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AE27B1" w:rsidRPr="008F3B95" w:rsidTr="000B1F57">
              <w:trPr>
                <w:gridBefore w:val="1"/>
                <w:wBefore w:w="108" w:type="dxa"/>
                <w:trHeight w:val="408"/>
              </w:trPr>
              <w:tc>
                <w:tcPr>
                  <w:tcW w:w="9390" w:type="dxa"/>
                  <w:gridSpan w:val="5"/>
                </w:tcPr>
                <w:p w:rsidR="00AE27B1" w:rsidRPr="008F3B95" w:rsidRDefault="00AE27B1" w:rsidP="000B1F57">
                  <w:pPr>
                    <w:spacing w:after="0" w:line="240" w:lineRule="auto"/>
                    <w:jc w:val="center"/>
                    <w:rPr>
                      <w:rFonts w:ascii="Times New Roman" w:hAnsi="Times New Roman"/>
                      <w:b/>
                      <w:sz w:val="28"/>
                      <w:szCs w:val="28"/>
                      <w:lang w:eastAsia="ru-RU"/>
                    </w:rPr>
                  </w:pPr>
                </w:p>
              </w:tc>
            </w:tr>
            <w:tr w:rsidR="00AE27B1" w:rsidRPr="008F3B95" w:rsidTr="000B1F57">
              <w:trPr>
                <w:gridBefore w:val="1"/>
                <w:wBefore w:w="108" w:type="dxa"/>
                <w:trHeight w:val="515"/>
              </w:trPr>
              <w:tc>
                <w:tcPr>
                  <w:tcW w:w="4032" w:type="dxa"/>
                  <w:gridSpan w:val="3"/>
                </w:tcPr>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AE27B1" w:rsidRPr="008F3B95" w:rsidRDefault="00AE27B1" w:rsidP="000B1F57">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AE27B1" w:rsidRPr="008F3B95" w:rsidTr="000B1F57">
              <w:trPr>
                <w:gridBefore w:val="1"/>
                <w:wBefore w:w="108" w:type="dxa"/>
                <w:trHeight w:val="408"/>
              </w:trPr>
              <w:tc>
                <w:tcPr>
                  <w:tcW w:w="4032" w:type="dxa"/>
                  <w:gridSpan w:val="3"/>
                </w:tcPr>
                <w:p w:rsidR="00AE27B1" w:rsidRPr="008F3B95" w:rsidRDefault="00AE27B1" w:rsidP="000B1F57">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AE27B1" w:rsidRPr="00557EEC" w:rsidRDefault="00AE27B1" w:rsidP="000B1F57">
                  <w:pPr>
                    <w:spacing w:after="0" w:line="240" w:lineRule="auto"/>
                    <w:jc w:val="both"/>
                    <w:rPr>
                      <w:rFonts w:ascii="Times New Roman" w:hAnsi="Times New Roman"/>
                      <w:sz w:val="28"/>
                      <w:szCs w:val="28"/>
                      <w:u w:val="single"/>
                      <w:lang w:eastAsia="ru-RU"/>
                    </w:rPr>
                  </w:pPr>
                  <w:r w:rsidRPr="006E22F6">
                    <w:rPr>
                      <w:rFonts w:ascii="Times New Roman" w:hAnsi="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w:t>
                  </w:r>
                  <w:r w:rsidRPr="00557EEC">
                    <w:rPr>
                      <w:rFonts w:ascii="Times New Roman" w:hAnsi="Times New Roman"/>
                      <w:sz w:val="28"/>
                      <w:szCs w:val="28"/>
                      <w:u w:val="single"/>
                      <w:lang w:eastAsia="ru-RU"/>
                    </w:rPr>
                    <w:t xml:space="preserve">- </w:t>
                  </w:r>
                  <w:r w:rsidRPr="00557EEC">
                    <w:rPr>
                      <w:rFonts w:ascii="Times New Roman" w:hAnsi="Times New Roman"/>
                      <w:b/>
                      <w:sz w:val="28"/>
                      <w:szCs w:val="28"/>
                      <w:u w:val="single"/>
                      <w:lang w:eastAsia="ru-RU"/>
                    </w:rPr>
                    <w:t>не менше ніж 1 рік</w:t>
                  </w:r>
                  <w:r w:rsidRPr="00557EEC">
                    <w:rPr>
                      <w:rFonts w:ascii="Times New Roman" w:hAnsi="Times New Roman"/>
                      <w:sz w:val="28"/>
                      <w:szCs w:val="28"/>
                      <w:u w:val="single"/>
                      <w:lang w:eastAsia="ru-RU"/>
                    </w:rPr>
                    <w:t>.</w:t>
                  </w:r>
                </w:p>
                <w:p w:rsidR="00AE27B1" w:rsidRPr="008F3B95" w:rsidRDefault="00AE27B1" w:rsidP="000B1F57">
                  <w:pPr>
                    <w:spacing w:after="0" w:line="240" w:lineRule="auto"/>
                    <w:jc w:val="both"/>
                    <w:rPr>
                      <w:rFonts w:ascii="Times New Roman" w:hAnsi="Times New Roman"/>
                      <w:sz w:val="28"/>
                      <w:szCs w:val="28"/>
                      <w:lang w:eastAsia="ru-RU"/>
                    </w:rPr>
                  </w:pPr>
                </w:p>
              </w:tc>
            </w:tr>
            <w:tr w:rsidR="00AE27B1" w:rsidRPr="008F3B95" w:rsidTr="000B1F57">
              <w:trPr>
                <w:gridBefore w:val="1"/>
                <w:wBefore w:w="108" w:type="dxa"/>
                <w:trHeight w:val="408"/>
              </w:trPr>
              <w:tc>
                <w:tcPr>
                  <w:tcW w:w="4032" w:type="dxa"/>
                  <w:gridSpan w:val="3"/>
                </w:tcPr>
                <w:p w:rsidR="00AE27B1" w:rsidRPr="008F3B95" w:rsidRDefault="00AE27B1" w:rsidP="000B1F57">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AE27B1" w:rsidRPr="00326A9D" w:rsidRDefault="00AE27B1" w:rsidP="000B1F57">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AE27B1" w:rsidRPr="008F3B95" w:rsidTr="000B1F57">
              <w:trPr>
                <w:gridBefore w:val="1"/>
                <w:wBefore w:w="108" w:type="dxa"/>
                <w:trHeight w:val="408"/>
              </w:trPr>
              <w:tc>
                <w:tcPr>
                  <w:tcW w:w="9390" w:type="dxa"/>
                  <w:gridSpan w:val="5"/>
                </w:tcPr>
                <w:p w:rsidR="00AE27B1" w:rsidRPr="008F3B95" w:rsidRDefault="00AE27B1" w:rsidP="000B1F57">
                  <w:pPr>
                    <w:shd w:val="clear" w:color="auto" w:fill="FFFFFF"/>
                    <w:spacing w:after="0" w:line="240" w:lineRule="auto"/>
                    <w:jc w:val="center"/>
                    <w:rPr>
                      <w:rFonts w:ascii="Times New Roman" w:hAnsi="Times New Roman"/>
                      <w:b/>
                      <w:sz w:val="28"/>
                      <w:szCs w:val="28"/>
                      <w:lang w:eastAsia="ru-RU"/>
                    </w:rPr>
                  </w:pPr>
                </w:p>
                <w:p w:rsidR="00AE27B1" w:rsidRPr="008F3B95" w:rsidRDefault="00AE27B1" w:rsidP="000B1F57">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AE27B1" w:rsidRPr="008F3B95" w:rsidRDefault="00AE27B1" w:rsidP="000B1F57">
                  <w:pPr>
                    <w:shd w:val="clear" w:color="auto" w:fill="FFFFFF"/>
                    <w:spacing w:after="0" w:line="240" w:lineRule="auto"/>
                    <w:jc w:val="center"/>
                    <w:rPr>
                      <w:rFonts w:ascii="Times New Roman" w:hAnsi="Times New Roman"/>
                      <w:b/>
                      <w:sz w:val="28"/>
                      <w:szCs w:val="28"/>
                      <w:lang w:eastAsia="ru-RU"/>
                    </w:rPr>
                  </w:pPr>
                </w:p>
              </w:tc>
            </w:tr>
            <w:tr w:rsidR="00AE27B1" w:rsidRPr="008F3B95" w:rsidTr="000B1F57">
              <w:trPr>
                <w:gridBefore w:val="1"/>
                <w:wBefore w:w="108" w:type="dxa"/>
                <w:trHeight w:val="408"/>
              </w:trPr>
              <w:tc>
                <w:tcPr>
                  <w:tcW w:w="4008" w:type="dxa"/>
                  <w:gridSpan w:val="2"/>
                </w:tcPr>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AE27B1" w:rsidRPr="008F3B95" w:rsidRDefault="00AE27B1" w:rsidP="000B1F57">
                  <w:pPr>
                    <w:spacing w:after="0" w:line="240" w:lineRule="auto"/>
                    <w:rPr>
                      <w:rFonts w:ascii="Times New Roman" w:hAnsi="Times New Roman"/>
                      <w:sz w:val="28"/>
                      <w:szCs w:val="28"/>
                      <w:lang w:eastAsia="ru-RU"/>
                    </w:rPr>
                  </w:pPr>
                </w:p>
              </w:tc>
            </w:tr>
            <w:tr w:rsidR="00AE27B1" w:rsidRPr="008F3B95" w:rsidTr="000B1F57">
              <w:trPr>
                <w:gridBefore w:val="1"/>
                <w:wBefore w:w="108" w:type="dxa"/>
                <w:trHeight w:val="408"/>
              </w:trPr>
              <w:tc>
                <w:tcPr>
                  <w:tcW w:w="4008" w:type="dxa"/>
                  <w:gridSpan w:val="2"/>
                </w:tcPr>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AE27B1" w:rsidRPr="008F3B95" w:rsidTr="000B1F57">
              <w:trPr>
                <w:gridBefore w:val="1"/>
                <w:wBefore w:w="108" w:type="dxa"/>
                <w:trHeight w:val="408"/>
              </w:trPr>
              <w:tc>
                <w:tcPr>
                  <w:tcW w:w="4008" w:type="dxa"/>
                  <w:gridSpan w:val="2"/>
                </w:tcPr>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AE27B1" w:rsidRPr="008F3B95" w:rsidRDefault="00AE27B1" w:rsidP="000B1F57">
                  <w:pPr>
                    <w:spacing w:after="0" w:line="240" w:lineRule="auto"/>
                    <w:rPr>
                      <w:rFonts w:ascii="Times New Roman" w:hAnsi="Times New Roman"/>
                      <w:sz w:val="28"/>
                      <w:szCs w:val="28"/>
                      <w:lang w:eastAsia="ru-RU"/>
                    </w:rPr>
                  </w:pPr>
                </w:p>
              </w:tc>
            </w:tr>
            <w:tr w:rsidR="00AE27B1" w:rsidRPr="008F3B95" w:rsidTr="000B1F57">
              <w:trPr>
                <w:gridBefore w:val="1"/>
                <w:wBefore w:w="108" w:type="dxa"/>
                <w:trHeight w:val="408"/>
              </w:trPr>
              <w:tc>
                <w:tcPr>
                  <w:tcW w:w="4008" w:type="dxa"/>
                  <w:gridSpan w:val="2"/>
                </w:tcPr>
                <w:p w:rsidR="00AE27B1" w:rsidRPr="008F3B95" w:rsidRDefault="00C9225B" w:rsidP="000B1F57">
                  <w:pPr>
                    <w:spacing w:after="0" w:line="240" w:lineRule="auto"/>
                    <w:rPr>
                      <w:rFonts w:ascii="Times New Roman" w:hAnsi="Times New Roman"/>
                      <w:sz w:val="28"/>
                      <w:szCs w:val="28"/>
                      <w:lang w:eastAsia="ru-RU"/>
                    </w:rPr>
                  </w:pPr>
                  <w:r>
                    <w:rPr>
                      <w:rFonts w:ascii="Times New Roman" w:hAnsi="Times New Roman"/>
                      <w:sz w:val="28"/>
                      <w:szCs w:val="28"/>
                      <w:lang w:eastAsia="ru-RU"/>
                    </w:rPr>
                    <w:t>4</w:t>
                  </w:r>
                  <w:r w:rsidR="00AE27B1" w:rsidRPr="008F3B95">
                    <w:rPr>
                      <w:rFonts w:ascii="Times New Roman" w:hAnsi="Times New Roman"/>
                      <w:sz w:val="28"/>
                      <w:szCs w:val="28"/>
                      <w:lang w:eastAsia="ru-RU"/>
                    </w:rPr>
                    <w:t>. Особистісні компетенції</w:t>
                  </w:r>
                </w:p>
              </w:tc>
              <w:tc>
                <w:tcPr>
                  <w:tcW w:w="5382" w:type="dxa"/>
                  <w:gridSpan w:val="3"/>
                  <w:shd w:val="clear" w:color="auto" w:fill="FFFFFF"/>
                </w:tcPr>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самостійність, організованість, відповідальність;</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AE27B1" w:rsidRPr="008F3B95" w:rsidRDefault="00AE27B1"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AE27B1" w:rsidRPr="008F3B95" w:rsidTr="000B1F57">
              <w:trPr>
                <w:gridAfter w:val="1"/>
                <w:wAfter w:w="108" w:type="dxa"/>
                <w:trHeight w:val="408"/>
              </w:trPr>
              <w:tc>
                <w:tcPr>
                  <w:tcW w:w="9390" w:type="dxa"/>
                  <w:gridSpan w:val="5"/>
                </w:tcPr>
                <w:p w:rsidR="00AE27B1" w:rsidRPr="008F3B95" w:rsidRDefault="00AE27B1" w:rsidP="000B1F57">
                  <w:pPr>
                    <w:spacing w:after="0" w:line="240" w:lineRule="auto"/>
                    <w:jc w:val="center"/>
                    <w:rPr>
                      <w:rFonts w:ascii="Times New Roman" w:hAnsi="Times New Roman"/>
                      <w:b/>
                      <w:sz w:val="28"/>
                      <w:szCs w:val="28"/>
                      <w:lang w:eastAsia="ru-RU"/>
                    </w:rPr>
                  </w:pPr>
                </w:p>
                <w:p w:rsidR="00AE27B1" w:rsidRPr="008F3B95" w:rsidRDefault="00AE27B1" w:rsidP="000B1F57">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AE27B1" w:rsidRPr="008F3B95" w:rsidTr="000B1F57">
              <w:trPr>
                <w:gridAfter w:val="1"/>
                <w:wAfter w:w="108" w:type="dxa"/>
                <w:trHeight w:val="408"/>
              </w:trPr>
              <w:tc>
                <w:tcPr>
                  <w:tcW w:w="4008" w:type="dxa"/>
                  <w:gridSpan w:val="2"/>
                </w:tcPr>
                <w:p w:rsidR="00AE27B1" w:rsidRPr="008F3B95" w:rsidRDefault="00AE27B1"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AE27B1" w:rsidRPr="008F3B95" w:rsidRDefault="00AE27B1" w:rsidP="000B1F57">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AE27B1" w:rsidRPr="008F3B95" w:rsidRDefault="00AE27B1" w:rsidP="000B1F57">
                  <w:pPr>
                    <w:spacing w:after="0" w:line="240" w:lineRule="auto"/>
                    <w:jc w:val="both"/>
                    <w:rPr>
                      <w:rFonts w:ascii="Times New Roman" w:hAnsi="Times New Roman"/>
                      <w:sz w:val="28"/>
                      <w:szCs w:val="28"/>
                      <w:lang w:eastAsia="ru-RU"/>
                    </w:rPr>
                  </w:pPr>
                </w:p>
              </w:tc>
            </w:tr>
          </w:tbl>
          <w:p w:rsidR="00AE27B1" w:rsidRPr="008F3B95" w:rsidRDefault="00AE27B1" w:rsidP="000B1F57">
            <w:pPr>
              <w:spacing w:after="0" w:line="240" w:lineRule="auto"/>
              <w:ind w:firstLine="462"/>
              <w:jc w:val="both"/>
              <w:rPr>
                <w:rFonts w:ascii="Times New Roman" w:hAnsi="Times New Roman"/>
                <w:sz w:val="28"/>
                <w:szCs w:val="28"/>
                <w:lang w:eastAsia="ru-RU"/>
              </w:rPr>
            </w:pPr>
          </w:p>
        </w:tc>
      </w:tr>
    </w:tbl>
    <w:p w:rsidR="00AE27B1" w:rsidRPr="00650A31" w:rsidRDefault="00AE27B1" w:rsidP="00AE27B1">
      <w:pPr>
        <w:spacing w:after="0" w:line="240" w:lineRule="auto"/>
        <w:rPr>
          <w:rFonts w:ascii="Times New Roman" w:hAnsi="Times New Roman"/>
          <w:sz w:val="28"/>
          <w:szCs w:val="28"/>
        </w:rPr>
      </w:pPr>
    </w:p>
    <w:p w:rsidR="002925E6" w:rsidRPr="0095350E" w:rsidRDefault="002925E6" w:rsidP="002925E6">
      <w:pPr>
        <w:spacing w:after="0" w:line="240" w:lineRule="auto"/>
        <w:rPr>
          <w:rFonts w:ascii="Times New Roman" w:hAnsi="Times New Roman"/>
          <w:sz w:val="28"/>
          <w:szCs w:val="28"/>
        </w:rPr>
      </w:pPr>
      <w:r>
        <w:rPr>
          <w:rFonts w:ascii="Times New Roman" w:hAnsi="Times New Roman"/>
          <w:sz w:val="28"/>
          <w:szCs w:val="28"/>
          <w:lang w:val="ru-RU"/>
        </w:rPr>
        <w:t>Н</w:t>
      </w:r>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 xml:space="preserve">альник відділу по роботі з </w:t>
      </w:r>
    </w:p>
    <w:p w:rsidR="002925E6" w:rsidRPr="0095350E" w:rsidRDefault="002925E6" w:rsidP="002925E6">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2925E6" w:rsidRDefault="002925E6" w:rsidP="002925E6">
      <w:pPr>
        <w:spacing w:after="0" w:line="240" w:lineRule="auto"/>
        <w:rPr>
          <w:rFonts w:ascii="Times New Roman" w:hAnsi="Times New Roman"/>
          <w:b/>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  ГРЕБЕНЮК</w:t>
      </w:r>
    </w:p>
    <w:p w:rsidR="00AE27B1" w:rsidRDefault="00AE27B1" w:rsidP="00AE27B1">
      <w:pPr>
        <w:spacing w:after="0" w:line="240" w:lineRule="auto"/>
        <w:rPr>
          <w:rFonts w:ascii="Times New Roman" w:hAnsi="Times New Roman"/>
          <w:sz w:val="28"/>
          <w:szCs w:val="28"/>
        </w:rPr>
      </w:pPr>
    </w:p>
    <w:p w:rsidR="00AE27B1" w:rsidRDefault="00AE27B1" w:rsidP="00AE27B1">
      <w:pPr>
        <w:spacing w:after="0" w:line="240" w:lineRule="auto"/>
        <w:rPr>
          <w:rFonts w:ascii="Times New Roman" w:hAnsi="Times New Roman"/>
          <w:sz w:val="28"/>
          <w:szCs w:val="28"/>
        </w:rPr>
      </w:pPr>
    </w:p>
    <w:p w:rsidR="00AE27B1" w:rsidRDefault="00AE27B1" w:rsidP="00AE27B1">
      <w:pPr>
        <w:spacing w:after="0" w:line="240" w:lineRule="auto"/>
        <w:rPr>
          <w:rFonts w:ascii="Times New Roman" w:hAnsi="Times New Roman"/>
          <w:sz w:val="28"/>
          <w:szCs w:val="28"/>
        </w:rPr>
      </w:pPr>
    </w:p>
    <w:p w:rsidR="00AE27B1" w:rsidRDefault="00AE27B1" w:rsidP="00AE27B1">
      <w:pPr>
        <w:spacing w:after="0" w:line="240" w:lineRule="auto"/>
        <w:rPr>
          <w:rFonts w:ascii="Times New Roman" w:hAnsi="Times New Roman"/>
          <w:sz w:val="28"/>
          <w:szCs w:val="28"/>
        </w:rPr>
      </w:pPr>
    </w:p>
    <w:p w:rsidR="00AE27B1" w:rsidRDefault="00AE27B1" w:rsidP="00AE27B1">
      <w:pPr>
        <w:spacing w:after="0" w:line="240" w:lineRule="auto"/>
        <w:rPr>
          <w:rFonts w:ascii="Times New Roman" w:hAnsi="Times New Roman"/>
          <w:sz w:val="28"/>
          <w:szCs w:val="28"/>
        </w:rPr>
      </w:pPr>
    </w:p>
    <w:p w:rsidR="00AE27B1" w:rsidRDefault="00AE27B1" w:rsidP="00AE27B1">
      <w:pPr>
        <w:spacing w:after="0" w:line="240" w:lineRule="auto"/>
        <w:rPr>
          <w:rFonts w:ascii="Times New Roman" w:hAnsi="Times New Roman"/>
          <w:sz w:val="28"/>
          <w:szCs w:val="28"/>
        </w:rPr>
      </w:pPr>
    </w:p>
    <w:p w:rsidR="00AE27B1" w:rsidRDefault="00AE27B1" w:rsidP="00AE27B1">
      <w:pPr>
        <w:spacing w:after="0" w:line="240" w:lineRule="auto"/>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572C22" w:rsidRPr="00421103" w:rsidRDefault="00572C22" w:rsidP="009C461C">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572C22" w:rsidRPr="00421103" w:rsidRDefault="00572C22" w:rsidP="009C461C">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9C461C">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9C461C">
      <w:pPr>
        <w:tabs>
          <w:tab w:val="left" w:pos="4536"/>
        </w:tabs>
        <w:spacing w:before="120" w:line="240" w:lineRule="auto"/>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9C461C">
      <w:pPr>
        <w:tabs>
          <w:tab w:val="left" w:pos="4536"/>
        </w:tabs>
        <w:spacing w:before="120" w:line="240" w:lineRule="auto"/>
        <w:ind w:left="5812"/>
        <w:contextualSpacing/>
        <w:rPr>
          <w:rFonts w:ascii="Times New Roman" w:hAnsi="Times New Roman"/>
          <w:sz w:val="28"/>
          <w:szCs w:val="28"/>
        </w:rPr>
      </w:pPr>
    </w:p>
    <w:p w:rsidR="00572C22" w:rsidRPr="00421103" w:rsidRDefault="00572C22" w:rsidP="009C461C">
      <w:pPr>
        <w:tabs>
          <w:tab w:val="left" w:pos="4536"/>
        </w:tabs>
        <w:spacing w:before="120" w:line="240" w:lineRule="auto"/>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9C461C">
      <w:pPr>
        <w:tabs>
          <w:tab w:val="left" w:pos="4536"/>
        </w:tabs>
        <w:spacing w:before="120" w:line="240" w:lineRule="auto"/>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9C461C">
      <w:pPr>
        <w:tabs>
          <w:tab w:val="left" w:pos="4536"/>
        </w:tabs>
        <w:spacing w:before="120" w:line="240" w:lineRule="auto"/>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9C461C">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Pr="008F3B95" w:rsidRDefault="00572C22"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72C22" w:rsidRDefault="00572C22" w:rsidP="002E6D0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2E6D0C" w:rsidRPr="008F3B95" w:rsidRDefault="002E6D0C" w:rsidP="002E6D0C">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572C2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ІІ категорії  підрозділу охорони Територіального управління Служби судової охорони у Кіровоградській області: </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lastRenderedPageBreak/>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58116C">
        <w:rPr>
          <w:rFonts w:ascii="Times New Roman" w:hAnsi="Times New Roman"/>
          <w:sz w:val="28"/>
          <w:szCs w:val="28"/>
          <w:lang w:eastAsia="ru-RU"/>
        </w:rPr>
        <w:t xml:space="preserve">, або приписного посвідчення </w:t>
      </w:r>
      <w:r w:rsidR="0058116C"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2925E6" w:rsidRDefault="002925E6" w:rsidP="002925E6">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Документи приймаються </w:t>
      </w:r>
      <w:r>
        <w:rPr>
          <w:rFonts w:ascii="Times New Roman" w:hAnsi="Times New Roman"/>
          <w:color w:val="000000" w:themeColor="text1"/>
          <w:sz w:val="28"/>
          <w:szCs w:val="28"/>
          <w:lang w:eastAsia="ru-RU"/>
        </w:rPr>
        <w:t>з 08.00 год. 0</w:t>
      </w:r>
      <w:r w:rsidR="009C461C">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 xml:space="preserve"> </w:t>
      </w:r>
      <w:r w:rsidR="009C461C">
        <w:rPr>
          <w:rFonts w:ascii="Times New Roman" w:hAnsi="Times New Roman"/>
          <w:color w:val="000000" w:themeColor="text1"/>
          <w:sz w:val="28"/>
          <w:szCs w:val="28"/>
          <w:lang w:eastAsia="ru-RU"/>
        </w:rPr>
        <w:t>лип</w:t>
      </w:r>
      <w:r>
        <w:rPr>
          <w:rFonts w:ascii="Times New Roman" w:hAnsi="Times New Roman"/>
          <w:color w:val="000000" w:themeColor="text1"/>
          <w:sz w:val="28"/>
          <w:szCs w:val="28"/>
          <w:lang w:eastAsia="ru-RU"/>
        </w:rPr>
        <w:t xml:space="preserve">ня до 16.30 год.                         16 </w:t>
      </w:r>
      <w:r w:rsidR="009C461C">
        <w:rPr>
          <w:rFonts w:ascii="Times New Roman" w:hAnsi="Times New Roman"/>
          <w:color w:val="000000" w:themeColor="text1"/>
          <w:sz w:val="28"/>
          <w:szCs w:val="28"/>
          <w:lang w:eastAsia="ru-RU"/>
        </w:rPr>
        <w:t>лип</w:t>
      </w:r>
      <w:r>
        <w:rPr>
          <w:rFonts w:ascii="Times New Roman" w:hAnsi="Times New Roman"/>
          <w:color w:val="000000" w:themeColor="text1"/>
          <w:sz w:val="28"/>
          <w:szCs w:val="28"/>
          <w:lang w:eastAsia="ru-RU"/>
        </w:rPr>
        <w:t>ня 2025 року, за адресою: м. Кропивницький, вул. Велика Перспективна, 33.</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0B1F57">
        <w:trPr>
          <w:trHeight w:val="1727"/>
        </w:trPr>
        <w:tc>
          <w:tcPr>
            <w:tcW w:w="9639" w:type="dxa"/>
          </w:tcPr>
          <w:p w:rsidR="00572C22" w:rsidRPr="008F3B95" w:rsidRDefault="00572C22" w:rsidP="000B1F57">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572C22" w:rsidRDefault="00572C22" w:rsidP="000B1F57">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ницький, вул. Велика Перспективна 33,</w:t>
            </w:r>
            <w:r w:rsidR="00255CD9">
              <w:rPr>
                <w:rFonts w:ascii="Times New Roman" w:hAnsi="Times New Roman"/>
                <w:sz w:val="28"/>
                <w:szCs w:val="28"/>
                <w:lang w:eastAsia="ru-RU"/>
              </w:rPr>
              <w:t xml:space="preserve"> </w:t>
            </w:r>
            <w:r w:rsidR="002925E6">
              <w:rPr>
                <w:rFonts w:ascii="Times New Roman" w:hAnsi="Times New Roman"/>
                <w:color w:val="000000" w:themeColor="text1"/>
                <w:sz w:val="28"/>
                <w:szCs w:val="28"/>
                <w:lang w:eastAsia="ru-RU"/>
              </w:rPr>
              <w:t xml:space="preserve">18 </w:t>
            </w:r>
            <w:r w:rsidR="009C461C">
              <w:rPr>
                <w:rFonts w:ascii="Times New Roman" w:hAnsi="Times New Roman"/>
                <w:color w:val="000000" w:themeColor="text1"/>
                <w:sz w:val="28"/>
                <w:szCs w:val="28"/>
                <w:lang w:eastAsia="ru-RU"/>
              </w:rPr>
              <w:t>лип</w:t>
            </w:r>
            <w:r w:rsidR="002925E6">
              <w:rPr>
                <w:rFonts w:ascii="Times New Roman" w:hAnsi="Times New Roman"/>
                <w:color w:val="000000" w:themeColor="text1"/>
                <w:sz w:val="28"/>
                <w:szCs w:val="28"/>
                <w:lang w:eastAsia="ru-RU"/>
              </w:rPr>
              <w:t>ня</w:t>
            </w:r>
            <w:r w:rsidR="004E4207">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4E4207">
              <w:rPr>
                <w:rFonts w:ascii="Times New Roman" w:hAnsi="Times New Roman"/>
                <w:color w:val="000000" w:themeColor="text1"/>
                <w:sz w:val="28"/>
                <w:szCs w:val="28"/>
                <w:lang w:eastAsia="ru-RU"/>
              </w:rPr>
              <w:t>5</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572C22" w:rsidRPr="008F3B95" w:rsidRDefault="00572C22" w:rsidP="000B1F57">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0B1F57">
              <w:trPr>
                <w:gridBefore w:val="1"/>
                <w:wBefore w:w="108" w:type="dxa"/>
                <w:trHeight w:val="408"/>
              </w:trPr>
              <w:tc>
                <w:tcPr>
                  <w:tcW w:w="9390" w:type="dxa"/>
                  <w:gridSpan w:val="5"/>
                </w:tcPr>
                <w:p w:rsidR="0081546C" w:rsidRDefault="0081546C" w:rsidP="0081546C">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7"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572C22" w:rsidRDefault="00572C22" w:rsidP="000B1F57">
                  <w:pPr>
                    <w:spacing w:after="0" w:line="240" w:lineRule="auto"/>
                    <w:jc w:val="center"/>
                    <w:rPr>
                      <w:rFonts w:ascii="Times New Roman" w:hAnsi="Times New Roman"/>
                      <w:b/>
                      <w:sz w:val="28"/>
                      <w:szCs w:val="28"/>
                      <w:lang w:val="ru-RU" w:eastAsia="ru-RU"/>
                    </w:rPr>
                  </w:pPr>
                </w:p>
                <w:p w:rsidR="00572C22" w:rsidRPr="008F3B95" w:rsidRDefault="00572C22" w:rsidP="000B1F57">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0B1F57">
              <w:trPr>
                <w:gridBefore w:val="1"/>
                <w:wBefore w:w="108" w:type="dxa"/>
                <w:trHeight w:val="408"/>
              </w:trPr>
              <w:tc>
                <w:tcPr>
                  <w:tcW w:w="9390" w:type="dxa"/>
                  <w:gridSpan w:val="5"/>
                </w:tcPr>
                <w:p w:rsidR="00572C22" w:rsidRPr="008F3B95" w:rsidRDefault="00572C22" w:rsidP="000B1F57">
                  <w:pPr>
                    <w:spacing w:after="0" w:line="240" w:lineRule="auto"/>
                    <w:jc w:val="center"/>
                    <w:rPr>
                      <w:rFonts w:ascii="Times New Roman" w:hAnsi="Times New Roman"/>
                      <w:b/>
                      <w:sz w:val="28"/>
                      <w:szCs w:val="28"/>
                      <w:lang w:eastAsia="ru-RU"/>
                    </w:rPr>
                  </w:pPr>
                </w:p>
              </w:tc>
            </w:tr>
            <w:tr w:rsidR="00572C22" w:rsidRPr="008F3B95" w:rsidTr="000B1F57">
              <w:trPr>
                <w:gridBefore w:val="1"/>
                <w:wBefore w:w="108" w:type="dxa"/>
                <w:trHeight w:val="408"/>
              </w:trPr>
              <w:tc>
                <w:tcPr>
                  <w:tcW w:w="4032" w:type="dxa"/>
                  <w:gridSpan w:val="3"/>
                </w:tcPr>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572C22" w:rsidP="000B1F57">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572C22" w:rsidRPr="008F3B95" w:rsidTr="000B1F57">
              <w:trPr>
                <w:gridBefore w:val="1"/>
                <w:wBefore w:w="108" w:type="dxa"/>
                <w:trHeight w:val="408"/>
              </w:trPr>
              <w:tc>
                <w:tcPr>
                  <w:tcW w:w="4032" w:type="dxa"/>
                  <w:gridSpan w:val="3"/>
                </w:tcPr>
                <w:p w:rsidR="00572C22" w:rsidRPr="008F3B95" w:rsidRDefault="00572C22" w:rsidP="000B1F57">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572C22" w:rsidP="000B1F5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572C22" w:rsidRPr="008F3B95" w:rsidRDefault="00572C22" w:rsidP="000B1F57">
                  <w:pPr>
                    <w:spacing w:after="0" w:line="240" w:lineRule="auto"/>
                    <w:jc w:val="both"/>
                    <w:rPr>
                      <w:rFonts w:ascii="Times New Roman" w:hAnsi="Times New Roman"/>
                      <w:sz w:val="28"/>
                      <w:szCs w:val="28"/>
                      <w:lang w:eastAsia="ru-RU"/>
                    </w:rPr>
                  </w:pPr>
                </w:p>
              </w:tc>
            </w:tr>
            <w:tr w:rsidR="00572C22" w:rsidRPr="008F3B95" w:rsidTr="000B1F57">
              <w:trPr>
                <w:gridBefore w:val="1"/>
                <w:wBefore w:w="108" w:type="dxa"/>
                <w:trHeight w:val="408"/>
              </w:trPr>
              <w:tc>
                <w:tcPr>
                  <w:tcW w:w="4032" w:type="dxa"/>
                  <w:gridSpan w:val="3"/>
                </w:tcPr>
                <w:p w:rsidR="00572C22" w:rsidRPr="008F3B95" w:rsidRDefault="00572C22" w:rsidP="000B1F57">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572C22" w:rsidRPr="00326A9D" w:rsidRDefault="00572C22" w:rsidP="000B1F57">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572C22" w:rsidRPr="008F3B95" w:rsidTr="000B1F57">
              <w:trPr>
                <w:gridBefore w:val="1"/>
                <w:wBefore w:w="108" w:type="dxa"/>
                <w:trHeight w:val="408"/>
              </w:trPr>
              <w:tc>
                <w:tcPr>
                  <w:tcW w:w="9390" w:type="dxa"/>
                  <w:gridSpan w:val="5"/>
                </w:tcPr>
                <w:p w:rsidR="00572C22" w:rsidRPr="008F3B95" w:rsidRDefault="00572C22" w:rsidP="000B1F57">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0B1F57">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0B1F57">
                  <w:pPr>
                    <w:shd w:val="clear" w:color="auto" w:fill="FFFFFF"/>
                    <w:spacing w:after="0" w:line="240" w:lineRule="auto"/>
                    <w:jc w:val="center"/>
                    <w:rPr>
                      <w:rFonts w:ascii="Times New Roman" w:hAnsi="Times New Roman"/>
                      <w:b/>
                      <w:sz w:val="28"/>
                      <w:szCs w:val="28"/>
                      <w:lang w:eastAsia="ru-RU"/>
                    </w:rPr>
                  </w:pPr>
                </w:p>
              </w:tc>
            </w:tr>
            <w:tr w:rsidR="00572C22" w:rsidRPr="008F3B95" w:rsidTr="000B1F57">
              <w:trPr>
                <w:gridBefore w:val="1"/>
                <w:wBefore w:w="108" w:type="dxa"/>
                <w:trHeight w:val="408"/>
              </w:trPr>
              <w:tc>
                <w:tcPr>
                  <w:tcW w:w="4008" w:type="dxa"/>
                  <w:gridSpan w:val="2"/>
                </w:tcPr>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0B1F57">
                  <w:pPr>
                    <w:spacing w:after="0" w:line="240" w:lineRule="auto"/>
                    <w:rPr>
                      <w:rFonts w:ascii="Times New Roman" w:hAnsi="Times New Roman"/>
                      <w:sz w:val="28"/>
                      <w:szCs w:val="28"/>
                      <w:lang w:eastAsia="ru-RU"/>
                    </w:rPr>
                  </w:pPr>
                </w:p>
              </w:tc>
            </w:tr>
            <w:tr w:rsidR="00572C22" w:rsidRPr="008F3B95" w:rsidTr="000B1F57">
              <w:trPr>
                <w:gridBefore w:val="1"/>
                <w:wBefore w:w="108" w:type="dxa"/>
                <w:trHeight w:val="408"/>
              </w:trPr>
              <w:tc>
                <w:tcPr>
                  <w:tcW w:w="4008" w:type="dxa"/>
                  <w:gridSpan w:val="2"/>
                </w:tcPr>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0B1F57">
              <w:trPr>
                <w:gridBefore w:val="1"/>
                <w:wBefore w:w="108" w:type="dxa"/>
                <w:trHeight w:val="408"/>
              </w:trPr>
              <w:tc>
                <w:tcPr>
                  <w:tcW w:w="4008" w:type="dxa"/>
                  <w:gridSpan w:val="2"/>
                </w:tcPr>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0B1F57">
                  <w:pPr>
                    <w:spacing w:after="0" w:line="240" w:lineRule="auto"/>
                    <w:rPr>
                      <w:rFonts w:ascii="Times New Roman" w:hAnsi="Times New Roman"/>
                      <w:sz w:val="28"/>
                      <w:szCs w:val="28"/>
                      <w:lang w:eastAsia="ru-RU"/>
                    </w:rPr>
                  </w:pPr>
                </w:p>
              </w:tc>
            </w:tr>
            <w:tr w:rsidR="00572C22" w:rsidRPr="008F3B95" w:rsidTr="000B1F57">
              <w:trPr>
                <w:gridBefore w:val="1"/>
                <w:wBefore w:w="108" w:type="dxa"/>
                <w:trHeight w:val="408"/>
              </w:trPr>
              <w:tc>
                <w:tcPr>
                  <w:tcW w:w="4008" w:type="dxa"/>
                  <w:gridSpan w:val="2"/>
                </w:tcPr>
                <w:p w:rsidR="00572C22" w:rsidRPr="008F3B95" w:rsidRDefault="00C9225B" w:rsidP="000B1F57">
                  <w:pPr>
                    <w:spacing w:after="0" w:line="240" w:lineRule="auto"/>
                    <w:rPr>
                      <w:rFonts w:ascii="Times New Roman" w:hAnsi="Times New Roman"/>
                      <w:sz w:val="28"/>
                      <w:szCs w:val="28"/>
                      <w:lang w:eastAsia="ru-RU"/>
                    </w:rPr>
                  </w:pPr>
                  <w:r>
                    <w:rPr>
                      <w:rFonts w:ascii="Times New Roman" w:hAnsi="Times New Roman"/>
                      <w:sz w:val="28"/>
                      <w:szCs w:val="28"/>
                      <w:lang w:eastAsia="ru-RU"/>
                    </w:rPr>
                    <w:t>4</w:t>
                  </w:r>
                  <w:r w:rsidR="00572C22" w:rsidRPr="008F3B95">
                    <w:rPr>
                      <w:rFonts w:ascii="Times New Roman" w:hAnsi="Times New Roman"/>
                      <w:sz w:val="28"/>
                      <w:szCs w:val="28"/>
                      <w:lang w:eastAsia="ru-RU"/>
                    </w:rPr>
                    <w:t>. Особистісні компетенції</w:t>
                  </w:r>
                </w:p>
              </w:tc>
              <w:tc>
                <w:tcPr>
                  <w:tcW w:w="5382" w:type="dxa"/>
                  <w:gridSpan w:val="3"/>
                  <w:shd w:val="clear" w:color="auto" w:fill="FFFFFF"/>
                </w:tcPr>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умовах обмеженого часу;</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0B1F57">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0B1F57">
              <w:trPr>
                <w:gridAfter w:val="1"/>
                <w:wAfter w:w="108" w:type="dxa"/>
                <w:trHeight w:val="408"/>
              </w:trPr>
              <w:tc>
                <w:tcPr>
                  <w:tcW w:w="9390" w:type="dxa"/>
                  <w:gridSpan w:val="5"/>
                </w:tcPr>
                <w:p w:rsidR="00572C22" w:rsidRPr="008F3B95" w:rsidRDefault="00572C22" w:rsidP="000B1F57">
                  <w:pPr>
                    <w:spacing w:after="0" w:line="240" w:lineRule="auto"/>
                    <w:jc w:val="center"/>
                    <w:rPr>
                      <w:rFonts w:ascii="Times New Roman" w:hAnsi="Times New Roman"/>
                      <w:b/>
                      <w:sz w:val="28"/>
                      <w:szCs w:val="28"/>
                      <w:lang w:eastAsia="ru-RU"/>
                    </w:rPr>
                  </w:pPr>
                </w:p>
                <w:p w:rsidR="00572C22" w:rsidRPr="008F3B95" w:rsidRDefault="00572C22" w:rsidP="000B1F57">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0B1F57">
              <w:trPr>
                <w:gridAfter w:val="1"/>
                <w:wAfter w:w="108" w:type="dxa"/>
                <w:trHeight w:val="408"/>
              </w:trPr>
              <w:tc>
                <w:tcPr>
                  <w:tcW w:w="4008" w:type="dxa"/>
                  <w:gridSpan w:val="2"/>
                </w:tcPr>
                <w:p w:rsidR="00572C22" w:rsidRPr="008F3B95" w:rsidRDefault="00572C22" w:rsidP="000B1F57">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572C22" w:rsidRPr="008F3B95" w:rsidRDefault="00572C22" w:rsidP="000B1F57">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72C22" w:rsidRPr="008F3B95" w:rsidRDefault="00572C22" w:rsidP="000B1F57">
                  <w:pPr>
                    <w:spacing w:after="0" w:line="240" w:lineRule="auto"/>
                    <w:jc w:val="both"/>
                    <w:rPr>
                      <w:rFonts w:ascii="Times New Roman" w:hAnsi="Times New Roman"/>
                      <w:sz w:val="28"/>
                      <w:szCs w:val="28"/>
                      <w:lang w:eastAsia="ru-RU"/>
                    </w:rPr>
                  </w:pPr>
                </w:p>
              </w:tc>
            </w:tr>
          </w:tbl>
          <w:p w:rsidR="00572C22" w:rsidRPr="008F3B95" w:rsidRDefault="00572C22" w:rsidP="000B1F57">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2925E6" w:rsidRPr="0095350E" w:rsidRDefault="002925E6" w:rsidP="002925E6">
      <w:pPr>
        <w:spacing w:after="0" w:line="240" w:lineRule="auto"/>
        <w:rPr>
          <w:rFonts w:ascii="Times New Roman" w:hAnsi="Times New Roman"/>
          <w:sz w:val="28"/>
          <w:szCs w:val="28"/>
        </w:rPr>
      </w:pPr>
      <w:r>
        <w:rPr>
          <w:rFonts w:ascii="Times New Roman" w:hAnsi="Times New Roman"/>
          <w:sz w:val="28"/>
          <w:szCs w:val="28"/>
          <w:lang w:val="ru-RU"/>
        </w:rPr>
        <w:t>Н</w:t>
      </w:r>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 xml:space="preserve">альник відділу по роботі з </w:t>
      </w:r>
    </w:p>
    <w:p w:rsidR="002925E6" w:rsidRPr="0095350E" w:rsidRDefault="002925E6" w:rsidP="002925E6">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2925E6" w:rsidRDefault="002925E6" w:rsidP="002925E6">
      <w:pPr>
        <w:spacing w:after="0" w:line="240" w:lineRule="auto"/>
        <w:rPr>
          <w:rFonts w:ascii="Times New Roman" w:hAnsi="Times New Roman"/>
          <w:b/>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  ГРЕБЕНЮК</w:t>
      </w:r>
    </w:p>
    <w:p w:rsidR="0081546C" w:rsidRDefault="0081546C" w:rsidP="0081546C">
      <w:pPr>
        <w:spacing w:after="0" w:line="240" w:lineRule="auto"/>
        <w:rPr>
          <w:rFonts w:ascii="Times New Roman" w:hAnsi="Times New Roman"/>
          <w:b/>
          <w:sz w:val="28"/>
          <w:szCs w:val="28"/>
        </w:rPr>
      </w:pPr>
    </w:p>
    <w:p w:rsidR="00572C22" w:rsidRPr="004F4CFB" w:rsidRDefault="00572C22" w:rsidP="00572C22">
      <w:pPr>
        <w:spacing w:after="0" w:line="240" w:lineRule="auto"/>
        <w:rPr>
          <w:rFonts w:ascii="Times New Roman" w:hAnsi="Times New Roman"/>
          <w:sz w:val="28"/>
          <w:szCs w:val="28"/>
        </w:rPr>
      </w:pPr>
    </w:p>
    <w:p w:rsidR="00572C22" w:rsidRPr="000B2BA7" w:rsidRDefault="00572C22" w:rsidP="000B2BA7"/>
    <w:sectPr w:rsidR="00572C22"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2205"/>
    <w:rsid w:val="00083477"/>
    <w:rsid w:val="00095410"/>
    <w:rsid w:val="00097D4C"/>
    <w:rsid w:val="000A6A38"/>
    <w:rsid w:val="000B1BA4"/>
    <w:rsid w:val="000B1F57"/>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314E"/>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5CD9"/>
    <w:rsid w:val="00256AAD"/>
    <w:rsid w:val="00257EC9"/>
    <w:rsid w:val="0026114C"/>
    <w:rsid w:val="002613C8"/>
    <w:rsid w:val="00262DF3"/>
    <w:rsid w:val="0026622D"/>
    <w:rsid w:val="0026674E"/>
    <w:rsid w:val="00274C0B"/>
    <w:rsid w:val="00275B8E"/>
    <w:rsid w:val="00282886"/>
    <w:rsid w:val="00284A9D"/>
    <w:rsid w:val="00284F73"/>
    <w:rsid w:val="00287EBA"/>
    <w:rsid w:val="00291AA2"/>
    <w:rsid w:val="00292123"/>
    <w:rsid w:val="002925E6"/>
    <w:rsid w:val="00297BCB"/>
    <w:rsid w:val="00297DB5"/>
    <w:rsid w:val="002A4F4A"/>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108A"/>
    <w:rsid w:val="002F1327"/>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3415"/>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B74"/>
    <w:rsid w:val="003E1E66"/>
    <w:rsid w:val="003E3D47"/>
    <w:rsid w:val="003E4B47"/>
    <w:rsid w:val="003F02EF"/>
    <w:rsid w:val="003F3A9E"/>
    <w:rsid w:val="003F6A4F"/>
    <w:rsid w:val="003F6D13"/>
    <w:rsid w:val="003F7C96"/>
    <w:rsid w:val="00400C02"/>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207"/>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57EEC"/>
    <w:rsid w:val="005615C1"/>
    <w:rsid w:val="00562746"/>
    <w:rsid w:val="00563D85"/>
    <w:rsid w:val="005700F9"/>
    <w:rsid w:val="00571F4B"/>
    <w:rsid w:val="00571FEB"/>
    <w:rsid w:val="005723AC"/>
    <w:rsid w:val="005729AC"/>
    <w:rsid w:val="00572C22"/>
    <w:rsid w:val="00572CC4"/>
    <w:rsid w:val="005741BF"/>
    <w:rsid w:val="0058116C"/>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48A"/>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C723E"/>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546C"/>
    <w:rsid w:val="0081781B"/>
    <w:rsid w:val="00821F36"/>
    <w:rsid w:val="00824243"/>
    <w:rsid w:val="008249B0"/>
    <w:rsid w:val="008343E5"/>
    <w:rsid w:val="00835F2C"/>
    <w:rsid w:val="00836194"/>
    <w:rsid w:val="00841EDC"/>
    <w:rsid w:val="00843999"/>
    <w:rsid w:val="0084498C"/>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0A7D"/>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658DF"/>
    <w:rsid w:val="00971E43"/>
    <w:rsid w:val="00973A3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E27"/>
    <w:rsid w:val="009C461C"/>
    <w:rsid w:val="009C50A9"/>
    <w:rsid w:val="009D12BD"/>
    <w:rsid w:val="009D2098"/>
    <w:rsid w:val="009E65A6"/>
    <w:rsid w:val="009F079E"/>
    <w:rsid w:val="009F453A"/>
    <w:rsid w:val="009F47FB"/>
    <w:rsid w:val="009F702D"/>
    <w:rsid w:val="00A014DE"/>
    <w:rsid w:val="00A02E8B"/>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27B1"/>
    <w:rsid w:val="00AE50A9"/>
    <w:rsid w:val="00AE53F3"/>
    <w:rsid w:val="00AE567B"/>
    <w:rsid w:val="00AE5712"/>
    <w:rsid w:val="00AE7CA7"/>
    <w:rsid w:val="00AF0315"/>
    <w:rsid w:val="00AF0C4A"/>
    <w:rsid w:val="00AF0DC7"/>
    <w:rsid w:val="00AF1B7C"/>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2045"/>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3882"/>
    <w:rsid w:val="00BA4936"/>
    <w:rsid w:val="00BB07B3"/>
    <w:rsid w:val="00BB1D23"/>
    <w:rsid w:val="00BB428F"/>
    <w:rsid w:val="00BB6482"/>
    <w:rsid w:val="00BB7363"/>
    <w:rsid w:val="00BB784F"/>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2D19"/>
    <w:rsid w:val="00C24290"/>
    <w:rsid w:val="00C300A7"/>
    <w:rsid w:val="00C3061F"/>
    <w:rsid w:val="00C35505"/>
    <w:rsid w:val="00C37887"/>
    <w:rsid w:val="00C41CDB"/>
    <w:rsid w:val="00C41DBC"/>
    <w:rsid w:val="00C42AD8"/>
    <w:rsid w:val="00C4551B"/>
    <w:rsid w:val="00C51618"/>
    <w:rsid w:val="00C51E05"/>
    <w:rsid w:val="00C578E1"/>
    <w:rsid w:val="00C60512"/>
    <w:rsid w:val="00C62658"/>
    <w:rsid w:val="00C65DD4"/>
    <w:rsid w:val="00C71264"/>
    <w:rsid w:val="00C7146D"/>
    <w:rsid w:val="00C76BF8"/>
    <w:rsid w:val="00C80D2D"/>
    <w:rsid w:val="00C83017"/>
    <w:rsid w:val="00C8381C"/>
    <w:rsid w:val="00C85B23"/>
    <w:rsid w:val="00C8601D"/>
    <w:rsid w:val="00C91B7E"/>
    <w:rsid w:val="00C9225B"/>
    <w:rsid w:val="00C94A7D"/>
    <w:rsid w:val="00C9595D"/>
    <w:rsid w:val="00C96F90"/>
    <w:rsid w:val="00C973AE"/>
    <w:rsid w:val="00CA3AFB"/>
    <w:rsid w:val="00CA462A"/>
    <w:rsid w:val="00CA4E22"/>
    <w:rsid w:val="00CA5647"/>
    <w:rsid w:val="00CA7529"/>
    <w:rsid w:val="00CB04C4"/>
    <w:rsid w:val="00CB2517"/>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3253"/>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0EB8C"/>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 w:type="paragraph" w:customStyle="1" w:styleId="aa">
    <w:name w:val="[Немає стилю абзацу]"/>
    <w:uiPriority w:val="99"/>
    <w:rsid w:val="00973A3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583915">
      <w:bodyDiv w:val="1"/>
      <w:marLeft w:val="0"/>
      <w:marRight w:val="0"/>
      <w:marTop w:val="0"/>
      <w:marBottom w:val="0"/>
      <w:divBdr>
        <w:top w:val="none" w:sz="0" w:space="0" w:color="auto"/>
        <w:left w:val="none" w:sz="0" w:space="0" w:color="auto"/>
        <w:bottom w:val="none" w:sz="0" w:space="0" w:color="auto"/>
        <w:right w:val="none" w:sz="0" w:space="0" w:color="auto"/>
      </w:divBdr>
    </w:div>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 w:id="175401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r@sso.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FFE5F-7461-4A4F-A3D2-9ECA01297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Pages>
  <Words>2081</Words>
  <Characters>11863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38</cp:revision>
  <cp:lastPrinted>2021-07-26T11:17:00Z</cp:lastPrinted>
  <dcterms:created xsi:type="dcterms:W3CDTF">2023-12-27T07:14:00Z</dcterms:created>
  <dcterms:modified xsi:type="dcterms:W3CDTF">2025-07-01T12:55:00Z</dcterms:modified>
</cp:coreProperties>
</file>