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62C234DF" w:rsidR="00047A49" w:rsidRDefault="00C7424E" w:rsidP="00A03EE0">
      <w:pPr>
        <w:ind w:left="6237"/>
        <w:jc w:val="both"/>
        <w:rPr>
          <w:sz w:val="24"/>
          <w:szCs w:val="24"/>
        </w:rPr>
      </w:pPr>
      <w:r w:rsidRPr="00A03EE0">
        <w:rPr>
          <w:sz w:val="24"/>
          <w:szCs w:val="24"/>
        </w:rPr>
        <w:t>від</w:t>
      </w:r>
      <w:r w:rsidR="002C6E61" w:rsidRPr="004A70F3">
        <w:rPr>
          <w:sz w:val="24"/>
          <w:szCs w:val="24"/>
          <w:lang w:val="ru-RU"/>
        </w:rPr>
        <w:t xml:space="preserve"> </w:t>
      </w:r>
      <w:r w:rsidR="001B46AA">
        <w:rPr>
          <w:sz w:val="24"/>
          <w:szCs w:val="24"/>
        </w:rPr>
        <w:t>03</w:t>
      </w:r>
      <w:r w:rsidR="00F00C84">
        <w:rPr>
          <w:sz w:val="24"/>
          <w:szCs w:val="24"/>
        </w:rPr>
        <w:t xml:space="preserve"> </w:t>
      </w:r>
      <w:r w:rsidR="00FE18A7">
        <w:rPr>
          <w:sz w:val="24"/>
          <w:szCs w:val="24"/>
        </w:rPr>
        <w:t>червня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477E9FFD"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1B46AA">
        <w:rPr>
          <w:sz w:val="24"/>
          <w:szCs w:val="24"/>
          <w:lang w:val="ru-RU"/>
        </w:rPr>
        <w:t>154</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74EE7F04"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A70F3">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7B21E8A"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FE18A7">
        <w:rPr>
          <w:sz w:val="28"/>
          <w:szCs w:val="28"/>
        </w:rPr>
        <w:t>03</w:t>
      </w:r>
      <w:r w:rsidR="00745D03">
        <w:rPr>
          <w:sz w:val="28"/>
          <w:szCs w:val="28"/>
        </w:rPr>
        <w:t xml:space="preserve"> </w:t>
      </w:r>
      <w:r w:rsidR="00FE18A7">
        <w:rPr>
          <w:sz w:val="28"/>
          <w:szCs w:val="28"/>
        </w:rPr>
        <w:t>червня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FE18A7" w:rsidRPr="00E165B2">
        <w:rPr>
          <w:sz w:val="28"/>
          <w:szCs w:val="28"/>
        </w:rPr>
        <w:t>12</w:t>
      </w:r>
      <w:r w:rsidR="00210C4E">
        <w:rPr>
          <w:sz w:val="28"/>
          <w:szCs w:val="28"/>
        </w:rPr>
        <w:t xml:space="preserve"> </w:t>
      </w:r>
      <w:r w:rsidR="00FE18A7">
        <w:rPr>
          <w:sz w:val="28"/>
          <w:szCs w:val="28"/>
        </w:rPr>
        <w:t>червня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A9426C8"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A70F3">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FE18A7" w:rsidRPr="00E165B2">
        <w:rPr>
          <w:sz w:val="28"/>
          <w:szCs w:val="28"/>
        </w:rPr>
        <w:t>16</w:t>
      </w:r>
      <w:r w:rsidR="00210C4E">
        <w:rPr>
          <w:sz w:val="28"/>
          <w:szCs w:val="28"/>
        </w:rPr>
        <w:t xml:space="preserve"> </w:t>
      </w:r>
      <w:r w:rsidR="00FE18A7">
        <w:rPr>
          <w:sz w:val="28"/>
          <w:szCs w:val="28"/>
        </w:rPr>
        <w:t>червня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EE9DAE7"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FE18A7" w:rsidRPr="00E165B2">
        <w:rPr>
          <w:sz w:val="28"/>
          <w:szCs w:val="28"/>
        </w:rPr>
        <w:t>16</w:t>
      </w:r>
      <w:r w:rsidR="00FE18A7">
        <w:rPr>
          <w:sz w:val="28"/>
          <w:szCs w:val="28"/>
        </w:rPr>
        <w:t xml:space="preserve"> червня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201360C9"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E44D88">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18961FC7"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4A70F3">
        <w:rPr>
          <w:sz w:val="28"/>
          <w:szCs w:val="28"/>
        </w:rPr>
        <w:t>их</w:t>
      </w:r>
      <w:r>
        <w:rPr>
          <w:sz w:val="28"/>
          <w:szCs w:val="28"/>
        </w:rPr>
        <w:t xml:space="preserve">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02BE76D" w14:textId="77777777" w:rsidR="00676E4C" w:rsidRPr="00784D1F" w:rsidRDefault="00676E4C" w:rsidP="00676E4C">
      <w:pPr>
        <w:jc w:val="center"/>
        <w:rPr>
          <w:b/>
          <w:sz w:val="28"/>
          <w:szCs w:val="28"/>
        </w:rPr>
      </w:pPr>
      <w:r w:rsidRPr="00784D1F">
        <w:rPr>
          <w:b/>
          <w:sz w:val="28"/>
          <w:szCs w:val="28"/>
        </w:rPr>
        <w:t>УМОВИ</w:t>
      </w:r>
    </w:p>
    <w:p w14:paraId="2F59E696" w14:textId="44D3DD34" w:rsidR="00676E4C" w:rsidRDefault="00676E4C" w:rsidP="00676E4C">
      <w:pPr>
        <w:jc w:val="center"/>
        <w:rPr>
          <w:b/>
          <w:sz w:val="28"/>
          <w:szCs w:val="28"/>
        </w:rPr>
      </w:pPr>
      <w:r w:rsidRPr="00784D1F">
        <w:rPr>
          <w:b/>
          <w:sz w:val="28"/>
          <w:szCs w:val="28"/>
        </w:rPr>
        <w:t>проведення конкурсу на зайняття вакантн</w:t>
      </w:r>
      <w:r w:rsidR="0040305E">
        <w:rPr>
          <w:b/>
          <w:sz w:val="28"/>
          <w:szCs w:val="28"/>
        </w:rPr>
        <w:t>их</w:t>
      </w:r>
      <w:r w:rsidRPr="00784D1F">
        <w:rPr>
          <w:b/>
          <w:sz w:val="28"/>
          <w:szCs w:val="28"/>
        </w:rPr>
        <w:t xml:space="preserve"> посад</w:t>
      </w:r>
    </w:p>
    <w:p w14:paraId="26EFE5DB" w14:textId="797A23CD" w:rsidR="00676E4C" w:rsidRPr="00784D1F" w:rsidRDefault="00676E4C" w:rsidP="00676E4C">
      <w:pPr>
        <w:jc w:val="center"/>
        <w:rPr>
          <w:b/>
          <w:sz w:val="28"/>
          <w:szCs w:val="28"/>
        </w:rPr>
      </w:pPr>
      <w:r>
        <w:rPr>
          <w:b/>
          <w:sz w:val="28"/>
          <w:szCs w:val="28"/>
        </w:rPr>
        <w:t xml:space="preserve">контролера І категорії </w:t>
      </w:r>
      <w:r w:rsidR="00E44D88">
        <w:rPr>
          <w:b/>
          <w:sz w:val="28"/>
          <w:szCs w:val="28"/>
        </w:rPr>
        <w:t xml:space="preserve">(помічника оперативного чергового) відділу </w:t>
      </w:r>
      <w:proofErr w:type="spellStart"/>
      <w:r w:rsidR="00E44D88">
        <w:rPr>
          <w:b/>
          <w:sz w:val="28"/>
          <w:szCs w:val="28"/>
        </w:rPr>
        <w:t>оперативно</w:t>
      </w:r>
      <w:proofErr w:type="spellEnd"/>
      <w:r w:rsidR="00E44D88">
        <w:rPr>
          <w:b/>
          <w:sz w:val="28"/>
          <w:szCs w:val="28"/>
        </w:rPr>
        <w:t>-чергової служби</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5C51D0DB" w14:textId="77777777" w:rsidR="00676E4C" w:rsidRPr="00B02342" w:rsidRDefault="00676E4C" w:rsidP="00676E4C">
      <w:pPr>
        <w:contextualSpacing/>
        <w:jc w:val="center"/>
        <w:rPr>
          <w:b/>
          <w:sz w:val="28"/>
          <w:szCs w:val="28"/>
        </w:rPr>
      </w:pPr>
    </w:p>
    <w:p w14:paraId="49C65AA4" w14:textId="77777777" w:rsidR="00676E4C" w:rsidRDefault="00676E4C" w:rsidP="00676E4C">
      <w:pPr>
        <w:jc w:val="center"/>
        <w:rPr>
          <w:b/>
          <w:sz w:val="28"/>
          <w:szCs w:val="28"/>
        </w:rPr>
      </w:pPr>
      <w:r>
        <w:rPr>
          <w:b/>
          <w:sz w:val="28"/>
          <w:szCs w:val="28"/>
        </w:rPr>
        <w:t>Загальні умови</w:t>
      </w:r>
    </w:p>
    <w:p w14:paraId="599033CC" w14:textId="77777777" w:rsidR="00676E4C" w:rsidRPr="00B02342" w:rsidRDefault="00676E4C" w:rsidP="00676E4C">
      <w:pPr>
        <w:jc w:val="center"/>
        <w:rPr>
          <w:b/>
          <w:sz w:val="28"/>
          <w:szCs w:val="28"/>
        </w:rPr>
      </w:pPr>
    </w:p>
    <w:p w14:paraId="0C1FFA5F" w14:textId="432E8DE8" w:rsidR="00676E4C" w:rsidRPr="00B02342" w:rsidRDefault="00676E4C" w:rsidP="00676E4C">
      <w:pPr>
        <w:tabs>
          <w:tab w:val="left" w:pos="1134"/>
        </w:tabs>
        <w:ind w:firstLine="709"/>
        <w:jc w:val="both"/>
        <w:rPr>
          <w:b/>
          <w:color w:val="000000" w:themeColor="text1"/>
          <w:sz w:val="28"/>
          <w:szCs w:val="24"/>
          <w:lang w:eastAsia="uk-UA"/>
        </w:rPr>
      </w:pPr>
      <w:r w:rsidRPr="00B02342">
        <w:rPr>
          <w:b/>
          <w:sz w:val="28"/>
          <w:szCs w:val="28"/>
        </w:rPr>
        <w:t xml:space="preserve">Основні повноваження </w:t>
      </w:r>
      <w:r w:rsidR="00E44D88">
        <w:rPr>
          <w:b/>
          <w:sz w:val="28"/>
          <w:szCs w:val="28"/>
        </w:rPr>
        <w:t xml:space="preserve">контролера І категорії (помічника оперативного чергового) відділу </w:t>
      </w:r>
      <w:proofErr w:type="spellStart"/>
      <w:r w:rsidR="00E44D88">
        <w:rPr>
          <w:b/>
          <w:sz w:val="28"/>
          <w:szCs w:val="28"/>
        </w:rPr>
        <w:t>оперативно</w:t>
      </w:r>
      <w:proofErr w:type="spellEnd"/>
      <w:r w:rsidR="00E44D88">
        <w:rPr>
          <w:b/>
          <w:sz w:val="28"/>
          <w:szCs w:val="28"/>
        </w:rPr>
        <w:t>-чергової служби</w:t>
      </w:r>
      <w:r w:rsidRPr="00B02342">
        <w:rPr>
          <w:b/>
          <w:sz w:val="28"/>
          <w:szCs w:val="28"/>
        </w:rPr>
        <w:t xml:space="preserve"> територіального управління Служби судової охорони:</w:t>
      </w:r>
    </w:p>
    <w:p w14:paraId="53469AD1"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1) здійснює моніторинг обстановки в системі судової охорони, результатів </w:t>
      </w:r>
      <w:proofErr w:type="spellStart"/>
      <w:r w:rsidRPr="006F0AF8">
        <w:rPr>
          <w:sz w:val="28"/>
          <w:szCs w:val="28"/>
          <w:lang w:val="uk-UA"/>
        </w:rPr>
        <w:t>оперативно</w:t>
      </w:r>
      <w:proofErr w:type="spellEnd"/>
      <w:r w:rsidRPr="006F0AF8">
        <w:rPr>
          <w:sz w:val="28"/>
          <w:szCs w:val="28"/>
          <w:lang w:val="uk-UA"/>
        </w:rPr>
        <w:t>-службової діяльності підрозділів Управління;</w:t>
      </w:r>
    </w:p>
    <w:p w14:paraId="56AE26C1"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2)  забезпечує зберігання зброї;</w:t>
      </w:r>
    </w:p>
    <w:p w14:paraId="7211AA5A"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lastRenderedPageBreak/>
        <w:t>3) застосовує зброю та спеціальні засоби в порядку та у випадках, визначних Законом України «Про Національну поліцію»;</w:t>
      </w:r>
    </w:p>
    <w:p w14:paraId="2AC142A5"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4) підтримує протягом чергування інформаційну взаємодію з </w:t>
      </w:r>
      <w:proofErr w:type="spellStart"/>
      <w:r w:rsidRPr="006F0AF8">
        <w:rPr>
          <w:sz w:val="28"/>
          <w:szCs w:val="28"/>
          <w:lang w:val="uk-UA"/>
        </w:rPr>
        <w:t>оперативно</w:t>
      </w:r>
      <w:proofErr w:type="spellEnd"/>
      <w:r w:rsidRPr="006F0AF8">
        <w:rPr>
          <w:sz w:val="28"/>
          <w:szCs w:val="28"/>
          <w:lang w:val="uk-UA"/>
        </w:rPr>
        <w:t>-черговими службами центрального органу управління Служби судової охорони та органів виконавчої влади;</w:t>
      </w:r>
    </w:p>
    <w:p w14:paraId="532688D6"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5) здійснює оповіщення за сигналами управління;</w:t>
      </w:r>
    </w:p>
    <w:p w14:paraId="085C4BDE" w14:textId="77777777" w:rsidR="00E165B2" w:rsidRPr="006F0AF8"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6) забезпечує виконання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6F0AF8">
        <w:rPr>
          <w:sz w:val="28"/>
          <w:szCs w:val="28"/>
          <w:lang w:val="uk-UA"/>
        </w:rPr>
        <w:t>оперативно</w:t>
      </w:r>
      <w:proofErr w:type="spellEnd"/>
      <w:r w:rsidRPr="006F0AF8">
        <w:rPr>
          <w:sz w:val="28"/>
          <w:szCs w:val="28"/>
          <w:lang w:val="uk-UA"/>
        </w:rPr>
        <w:t>-чергової служби;</w:t>
      </w:r>
    </w:p>
    <w:p w14:paraId="7166D66B" w14:textId="76DD931F" w:rsidR="00676E4C" w:rsidRPr="00E165B2" w:rsidRDefault="00E165B2" w:rsidP="00E165B2">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7) підтримує приміщення служби в постійній готовності до використання за призначенням.</w:t>
      </w:r>
    </w:p>
    <w:p w14:paraId="113CB59E" w14:textId="77777777" w:rsidR="00676E4C" w:rsidRPr="00B02342" w:rsidRDefault="00676E4C" w:rsidP="00676E4C">
      <w:pPr>
        <w:ind w:firstLine="709"/>
        <w:jc w:val="both"/>
        <w:rPr>
          <w:b/>
          <w:sz w:val="28"/>
          <w:szCs w:val="28"/>
        </w:rPr>
      </w:pPr>
    </w:p>
    <w:p w14:paraId="611033DB" w14:textId="77777777" w:rsidR="00676E4C" w:rsidRDefault="00676E4C" w:rsidP="00676E4C">
      <w:pPr>
        <w:ind w:firstLine="709"/>
        <w:jc w:val="both"/>
        <w:rPr>
          <w:b/>
          <w:sz w:val="28"/>
          <w:szCs w:val="28"/>
        </w:rPr>
      </w:pPr>
      <w:r w:rsidRPr="00E36D3A">
        <w:rPr>
          <w:b/>
          <w:sz w:val="28"/>
          <w:szCs w:val="28"/>
        </w:rPr>
        <w:t>Умови оплати праці:</w:t>
      </w:r>
    </w:p>
    <w:p w14:paraId="45A24102" w14:textId="7ECBC0D3" w:rsidR="00676E4C" w:rsidRPr="00B02342" w:rsidRDefault="00676E4C" w:rsidP="00676E4C">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sidR="00E165B2">
        <w:rPr>
          <w:noProof/>
          <w:sz w:val="28"/>
          <w:szCs w:val="28"/>
        </w:rPr>
        <w:t>3260</w:t>
      </w:r>
      <w:r w:rsidRPr="00B02342">
        <w:rPr>
          <w:noProof/>
          <w:sz w:val="28"/>
          <w:szCs w:val="28"/>
        </w:rPr>
        <w:t xml:space="preserve">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7CA4CB81" w14:textId="77777777" w:rsidR="00676E4C" w:rsidRDefault="00676E4C" w:rsidP="00676E4C">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92015A3" w14:textId="77777777" w:rsidR="00676E4C" w:rsidRDefault="00676E4C" w:rsidP="00676E4C">
      <w:pPr>
        <w:tabs>
          <w:tab w:val="left" w:pos="1134"/>
        </w:tabs>
        <w:jc w:val="both"/>
        <w:rPr>
          <w:sz w:val="28"/>
          <w:szCs w:val="28"/>
        </w:rPr>
      </w:pPr>
    </w:p>
    <w:p w14:paraId="3EEAFF22" w14:textId="77777777" w:rsidR="00676E4C" w:rsidRPr="00B151FD" w:rsidRDefault="00676E4C" w:rsidP="00676E4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584A8AED" w14:textId="77777777" w:rsidR="00676E4C" w:rsidRPr="00B151FD" w:rsidRDefault="00676E4C" w:rsidP="00676E4C">
      <w:pPr>
        <w:jc w:val="both"/>
        <w:rPr>
          <w:sz w:val="28"/>
          <w:szCs w:val="28"/>
        </w:rPr>
      </w:pPr>
      <w:r w:rsidRPr="00B151FD">
        <w:rPr>
          <w:sz w:val="28"/>
          <w:szCs w:val="28"/>
        </w:rPr>
        <w:t>безстроково.</w:t>
      </w:r>
    </w:p>
    <w:p w14:paraId="3EC07C31" w14:textId="77777777" w:rsidR="00676E4C" w:rsidRPr="00B02342" w:rsidRDefault="00676E4C" w:rsidP="00676E4C">
      <w:pPr>
        <w:pStyle w:val="ac"/>
        <w:tabs>
          <w:tab w:val="left" w:pos="1134"/>
        </w:tabs>
        <w:ind w:left="709"/>
        <w:jc w:val="both"/>
        <w:rPr>
          <w:sz w:val="28"/>
          <w:szCs w:val="28"/>
        </w:rPr>
      </w:pPr>
    </w:p>
    <w:p w14:paraId="79693253" w14:textId="77777777" w:rsidR="00676E4C" w:rsidRPr="00B02342" w:rsidRDefault="00676E4C" w:rsidP="00676E4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3BC81C7" w14:textId="77777777" w:rsidR="00676E4C" w:rsidRPr="00B02342" w:rsidRDefault="00676E4C" w:rsidP="00676E4C">
      <w:pPr>
        <w:ind w:left="6" w:firstLine="702"/>
        <w:jc w:val="both"/>
        <w:rPr>
          <w:b/>
          <w:sz w:val="28"/>
          <w:szCs w:val="28"/>
        </w:rPr>
      </w:pPr>
    </w:p>
    <w:p w14:paraId="01CB913A" w14:textId="77777777" w:rsidR="00676E4C" w:rsidRPr="00DA0F16" w:rsidRDefault="00676E4C" w:rsidP="00676E4C">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676E4C" w14:paraId="6581662A" w14:textId="77777777" w:rsidTr="00EA7B94">
        <w:tc>
          <w:tcPr>
            <w:tcW w:w="4106" w:type="dxa"/>
          </w:tcPr>
          <w:p w14:paraId="798F210E" w14:textId="77777777" w:rsidR="00676E4C" w:rsidRPr="0043179E" w:rsidRDefault="00676E4C" w:rsidP="00EA7B94">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02F3FEC4" w14:textId="77777777" w:rsidR="00676E4C" w:rsidRDefault="00676E4C" w:rsidP="00EA7B94">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676E4C" w14:paraId="7380C3CA" w14:textId="77777777" w:rsidTr="00EA7B94">
        <w:tc>
          <w:tcPr>
            <w:tcW w:w="4106" w:type="dxa"/>
          </w:tcPr>
          <w:p w14:paraId="3039459C" w14:textId="77777777" w:rsidR="00676E4C" w:rsidRPr="0043179E" w:rsidRDefault="00676E4C" w:rsidP="00EA7B94">
            <w:pPr>
              <w:pStyle w:val="ac"/>
              <w:numPr>
                <w:ilvl w:val="0"/>
                <w:numId w:val="39"/>
              </w:numPr>
              <w:tabs>
                <w:tab w:val="left" w:pos="368"/>
                <w:tab w:val="left" w:pos="889"/>
              </w:tabs>
              <w:ind w:left="0" w:firstLine="607"/>
              <w:jc w:val="both"/>
              <w:rPr>
                <w:b/>
                <w:sz w:val="28"/>
                <w:szCs w:val="28"/>
              </w:rPr>
            </w:pPr>
            <w:r w:rsidRPr="0043179E">
              <w:rPr>
                <w:sz w:val="28"/>
                <w:szCs w:val="28"/>
              </w:rPr>
              <w:t>Освіта:</w:t>
            </w:r>
          </w:p>
        </w:tc>
        <w:tc>
          <w:tcPr>
            <w:tcW w:w="5528" w:type="dxa"/>
          </w:tcPr>
          <w:p w14:paraId="20302ED1" w14:textId="77777777" w:rsidR="00676E4C" w:rsidRDefault="00676E4C" w:rsidP="00EA7B94">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676E4C" w14:paraId="65673310" w14:textId="77777777" w:rsidTr="00EA7B94">
        <w:tc>
          <w:tcPr>
            <w:tcW w:w="4106" w:type="dxa"/>
          </w:tcPr>
          <w:p w14:paraId="2DE4219B" w14:textId="77777777" w:rsidR="00676E4C" w:rsidRPr="00AD0B4A" w:rsidRDefault="00676E4C" w:rsidP="00EA7B94">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23EA0FA7" w14:textId="77777777" w:rsidR="00676E4C" w:rsidRDefault="00676E4C" w:rsidP="00EA7B94">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w:t>
            </w:r>
            <w:r w:rsidRPr="00DD3E9D">
              <w:rPr>
                <w:sz w:val="28"/>
                <w:szCs w:val="28"/>
              </w:rPr>
              <w:lastRenderedPageBreak/>
              <w:t>служби у правоохоронних органах чи військових формуваннях – не менше ніж 1 рік</w:t>
            </w:r>
            <w:r>
              <w:rPr>
                <w:i/>
                <w:sz w:val="26"/>
                <w:szCs w:val="26"/>
              </w:rPr>
              <w:t>.</w:t>
            </w:r>
          </w:p>
        </w:tc>
      </w:tr>
      <w:tr w:rsidR="00676E4C" w:rsidRPr="00AD0B4A" w14:paraId="6281C557" w14:textId="77777777" w:rsidTr="00EA7B94">
        <w:tc>
          <w:tcPr>
            <w:tcW w:w="4106" w:type="dxa"/>
          </w:tcPr>
          <w:p w14:paraId="431ECBE6" w14:textId="77777777" w:rsidR="00676E4C" w:rsidRPr="00AD0B4A" w:rsidRDefault="00676E4C" w:rsidP="00EA7B94">
            <w:pPr>
              <w:pStyle w:val="ac"/>
              <w:numPr>
                <w:ilvl w:val="0"/>
                <w:numId w:val="39"/>
              </w:numPr>
              <w:tabs>
                <w:tab w:val="left" w:pos="322"/>
                <w:tab w:val="left" w:pos="889"/>
                <w:tab w:val="left" w:pos="1106"/>
              </w:tabs>
              <w:ind w:left="0" w:firstLine="607"/>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0F80FD4A" w14:textId="77777777" w:rsidR="00676E4C" w:rsidRPr="00AD0B4A" w:rsidRDefault="00676E4C" w:rsidP="00EA7B94">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77C830F" w14:textId="77777777" w:rsidR="00676E4C" w:rsidRPr="00B02342" w:rsidRDefault="00676E4C" w:rsidP="00676E4C">
      <w:pPr>
        <w:pStyle w:val="ac"/>
        <w:ind w:left="0" w:firstLine="709"/>
        <w:jc w:val="both"/>
        <w:rPr>
          <w:b/>
          <w:sz w:val="28"/>
          <w:szCs w:val="28"/>
        </w:rPr>
      </w:pPr>
    </w:p>
    <w:p w14:paraId="6EBC91DD" w14:textId="77777777" w:rsidR="00676E4C" w:rsidRDefault="00676E4C" w:rsidP="00676E4C">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676E4C" w:rsidRPr="000D199B" w14:paraId="270880A3" w14:textId="77777777" w:rsidTr="00EA7B94">
        <w:trPr>
          <w:trHeight w:val="408"/>
        </w:trPr>
        <w:tc>
          <w:tcPr>
            <w:tcW w:w="3436" w:type="dxa"/>
          </w:tcPr>
          <w:p w14:paraId="5334CD0F" w14:textId="77777777" w:rsidR="00676E4C" w:rsidRPr="000D199B" w:rsidRDefault="00676E4C" w:rsidP="00EA7B94">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2BABA95E"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738D4AB8"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E78714E"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3D9F6593" w14:textId="77777777" w:rsidR="00676E4C" w:rsidRPr="00B02342" w:rsidRDefault="00676E4C" w:rsidP="00EA7B94">
            <w:pPr>
              <w:spacing w:line="257" w:lineRule="auto"/>
              <w:jc w:val="both"/>
              <w:rPr>
                <w:sz w:val="28"/>
                <w:szCs w:val="28"/>
              </w:rPr>
            </w:pPr>
          </w:p>
        </w:tc>
      </w:tr>
      <w:tr w:rsidR="00676E4C" w:rsidRPr="000D199B" w14:paraId="58A54C00" w14:textId="77777777" w:rsidTr="00EA7B94">
        <w:trPr>
          <w:trHeight w:val="408"/>
        </w:trPr>
        <w:tc>
          <w:tcPr>
            <w:tcW w:w="3436" w:type="dxa"/>
          </w:tcPr>
          <w:p w14:paraId="0C3BA497" w14:textId="77777777" w:rsidR="00676E4C" w:rsidRPr="000D199B" w:rsidRDefault="00676E4C" w:rsidP="00EA7B94">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6725F13F"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5A4E729"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244F19B" w14:textId="77777777" w:rsidR="00676E4C" w:rsidRPr="000D199B" w:rsidRDefault="00676E4C" w:rsidP="00EA7B94">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79F57563" w14:textId="77777777" w:rsidR="00676E4C" w:rsidRPr="00B02342" w:rsidRDefault="00676E4C" w:rsidP="00EA7B94">
            <w:pPr>
              <w:spacing w:line="257" w:lineRule="auto"/>
              <w:jc w:val="both"/>
              <w:rPr>
                <w:sz w:val="24"/>
                <w:szCs w:val="28"/>
              </w:rPr>
            </w:pPr>
          </w:p>
        </w:tc>
      </w:tr>
      <w:tr w:rsidR="00676E4C" w:rsidRPr="000D199B" w14:paraId="63F073D9" w14:textId="77777777" w:rsidTr="00EA7B94">
        <w:trPr>
          <w:trHeight w:val="408"/>
        </w:trPr>
        <w:tc>
          <w:tcPr>
            <w:tcW w:w="3436" w:type="dxa"/>
          </w:tcPr>
          <w:p w14:paraId="586191B6" w14:textId="77777777" w:rsidR="00676E4C" w:rsidRPr="000D199B" w:rsidRDefault="00676E4C" w:rsidP="00EA7B94">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321FDAAB"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0B14AD03"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333E0C3B"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6E67F97D" w14:textId="77777777" w:rsidR="00676E4C" w:rsidRDefault="00676E4C" w:rsidP="00EA7B94">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25DB2A3F" w14:textId="77777777" w:rsidR="00676E4C" w:rsidRPr="00B02342" w:rsidRDefault="00676E4C" w:rsidP="00EA7B94">
            <w:pPr>
              <w:spacing w:line="257" w:lineRule="auto"/>
              <w:jc w:val="both"/>
              <w:rPr>
                <w:sz w:val="28"/>
                <w:szCs w:val="28"/>
              </w:rPr>
            </w:pPr>
          </w:p>
        </w:tc>
      </w:tr>
      <w:tr w:rsidR="00676E4C" w:rsidRPr="000D199B" w14:paraId="5535D8A0" w14:textId="77777777" w:rsidTr="00EA7B94">
        <w:trPr>
          <w:trHeight w:val="408"/>
        </w:trPr>
        <w:tc>
          <w:tcPr>
            <w:tcW w:w="3436" w:type="dxa"/>
          </w:tcPr>
          <w:p w14:paraId="1A99382E" w14:textId="77777777" w:rsidR="00676E4C" w:rsidRPr="000D199B" w:rsidRDefault="00676E4C" w:rsidP="00EA7B94">
            <w:pPr>
              <w:spacing w:line="257" w:lineRule="auto"/>
              <w:rPr>
                <w:sz w:val="28"/>
                <w:szCs w:val="28"/>
              </w:rPr>
            </w:pPr>
            <w:r w:rsidRPr="000D199B">
              <w:rPr>
                <w:sz w:val="28"/>
                <w:szCs w:val="28"/>
              </w:rPr>
              <w:t>4. Особистісні компетенції</w:t>
            </w:r>
          </w:p>
        </w:tc>
        <w:tc>
          <w:tcPr>
            <w:tcW w:w="6487" w:type="dxa"/>
            <w:gridSpan w:val="2"/>
          </w:tcPr>
          <w:p w14:paraId="030D0937" w14:textId="77777777" w:rsidR="00676E4C" w:rsidRPr="000D199B" w:rsidRDefault="00676E4C" w:rsidP="00EA7B94">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62747EB" w14:textId="77777777" w:rsidR="00676E4C" w:rsidRPr="000D199B" w:rsidRDefault="00676E4C" w:rsidP="00EA7B94">
            <w:pPr>
              <w:spacing w:line="257" w:lineRule="auto"/>
              <w:jc w:val="both"/>
              <w:rPr>
                <w:sz w:val="28"/>
                <w:szCs w:val="28"/>
              </w:rPr>
            </w:pPr>
            <w:r w:rsidRPr="000D199B">
              <w:rPr>
                <w:sz w:val="28"/>
                <w:szCs w:val="28"/>
              </w:rPr>
              <w:t>системність;</w:t>
            </w:r>
          </w:p>
          <w:p w14:paraId="4BFEBA0B" w14:textId="77777777" w:rsidR="00676E4C" w:rsidRPr="000D199B" w:rsidRDefault="00676E4C" w:rsidP="00EA7B94">
            <w:pPr>
              <w:spacing w:line="257" w:lineRule="auto"/>
              <w:jc w:val="both"/>
              <w:rPr>
                <w:sz w:val="28"/>
                <w:szCs w:val="28"/>
              </w:rPr>
            </w:pPr>
            <w:r w:rsidRPr="000D199B">
              <w:rPr>
                <w:sz w:val="28"/>
                <w:szCs w:val="28"/>
              </w:rPr>
              <w:t>самоорганізація та саморозвиток;</w:t>
            </w:r>
          </w:p>
          <w:p w14:paraId="06342745" w14:textId="77777777" w:rsidR="00676E4C" w:rsidRDefault="00676E4C" w:rsidP="00EA7B94">
            <w:pPr>
              <w:spacing w:line="257" w:lineRule="auto"/>
              <w:jc w:val="both"/>
              <w:rPr>
                <w:sz w:val="28"/>
                <w:szCs w:val="28"/>
              </w:rPr>
            </w:pPr>
            <w:r w:rsidRPr="000D199B">
              <w:rPr>
                <w:sz w:val="28"/>
                <w:szCs w:val="28"/>
              </w:rPr>
              <w:t>політична нейтральність.</w:t>
            </w:r>
          </w:p>
          <w:p w14:paraId="19D32B6E" w14:textId="77777777" w:rsidR="00676E4C" w:rsidRPr="00B02342" w:rsidRDefault="00676E4C" w:rsidP="00EA7B94">
            <w:pPr>
              <w:spacing w:line="257" w:lineRule="auto"/>
              <w:jc w:val="both"/>
              <w:rPr>
                <w:sz w:val="28"/>
                <w:szCs w:val="28"/>
              </w:rPr>
            </w:pPr>
          </w:p>
        </w:tc>
      </w:tr>
      <w:tr w:rsidR="00676E4C" w:rsidRPr="000D199B" w14:paraId="62C35251" w14:textId="77777777" w:rsidTr="00EA7B94">
        <w:trPr>
          <w:trHeight w:val="408"/>
        </w:trPr>
        <w:tc>
          <w:tcPr>
            <w:tcW w:w="3436" w:type="dxa"/>
          </w:tcPr>
          <w:p w14:paraId="0DC45EC6" w14:textId="77777777" w:rsidR="00676E4C" w:rsidRPr="000D199B" w:rsidRDefault="00676E4C" w:rsidP="00EA7B94">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417493F1" w14:textId="77777777" w:rsidR="00676E4C" w:rsidRPr="000D199B" w:rsidRDefault="00676E4C" w:rsidP="00EA7B94">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05C5F5D" w14:textId="77777777" w:rsidR="00676E4C" w:rsidRPr="000D199B" w:rsidRDefault="00676E4C" w:rsidP="00EA7B94">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676E4C" w:rsidRPr="000D199B" w14:paraId="315D0D3D" w14:textId="77777777" w:rsidTr="00EA7B94">
        <w:trPr>
          <w:trHeight w:val="408"/>
        </w:trPr>
        <w:tc>
          <w:tcPr>
            <w:tcW w:w="3436" w:type="dxa"/>
          </w:tcPr>
          <w:p w14:paraId="7A39DDF7" w14:textId="77777777" w:rsidR="00676E4C" w:rsidRPr="000D199B" w:rsidRDefault="00676E4C" w:rsidP="00EA7B94">
            <w:pPr>
              <w:spacing w:line="257" w:lineRule="auto"/>
              <w:rPr>
                <w:sz w:val="28"/>
                <w:szCs w:val="28"/>
              </w:rPr>
            </w:pPr>
            <w:r w:rsidRPr="000D199B">
              <w:rPr>
                <w:sz w:val="28"/>
                <w:szCs w:val="28"/>
              </w:rPr>
              <w:lastRenderedPageBreak/>
              <w:t xml:space="preserve">6. Знання спеціального законодавства </w:t>
            </w:r>
          </w:p>
        </w:tc>
        <w:tc>
          <w:tcPr>
            <w:tcW w:w="6487" w:type="dxa"/>
            <w:gridSpan w:val="2"/>
          </w:tcPr>
          <w:p w14:paraId="19054631" w14:textId="77777777" w:rsidR="00676E4C" w:rsidRDefault="00676E4C" w:rsidP="00EA7B94">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7A628A35" w14:textId="77777777" w:rsidR="00676E4C" w:rsidRPr="00B02342" w:rsidRDefault="00676E4C" w:rsidP="00EA7B94">
            <w:pPr>
              <w:spacing w:line="257" w:lineRule="auto"/>
              <w:jc w:val="both"/>
              <w:rPr>
                <w:sz w:val="28"/>
                <w:szCs w:val="28"/>
              </w:rPr>
            </w:pPr>
          </w:p>
        </w:tc>
      </w:tr>
      <w:tr w:rsidR="00676E4C" w:rsidRPr="00E6021B" w14:paraId="5BBCDFD0"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59D1ABE9" w14:textId="77777777" w:rsidR="00676E4C" w:rsidRPr="00E6021B" w:rsidRDefault="00676E4C" w:rsidP="00EA7B94">
            <w:pPr>
              <w:jc w:val="center"/>
              <w:rPr>
                <w:b/>
                <w:sz w:val="28"/>
                <w:szCs w:val="28"/>
              </w:rPr>
            </w:pPr>
            <w:r w:rsidRPr="00E6021B">
              <w:rPr>
                <w:b/>
                <w:sz w:val="28"/>
                <w:szCs w:val="28"/>
              </w:rPr>
              <w:t>Професійні знання</w:t>
            </w:r>
          </w:p>
        </w:tc>
      </w:tr>
      <w:tr w:rsidR="00676E4C" w:rsidRPr="00E6021B" w14:paraId="0DC7B1DB"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7E3040D" w14:textId="77777777" w:rsidR="00676E4C" w:rsidRPr="00E6021B" w:rsidRDefault="00676E4C" w:rsidP="00EA7B94">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5B1F7097" w14:textId="77777777" w:rsidR="00676E4C" w:rsidRPr="00E6021B" w:rsidRDefault="00676E4C" w:rsidP="00EA7B94">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602F3316" w14:textId="77777777" w:rsidR="00676E4C" w:rsidRPr="00B02342" w:rsidRDefault="00676E4C" w:rsidP="00EA7B94">
            <w:pPr>
              <w:jc w:val="both"/>
              <w:rPr>
                <w:sz w:val="28"/>
                <w:szCs w:val="28"/>
              </w:rPr>
            </w:pPr>
          </w:p>
        </w:tc>
      </w:tr>
      <w:tr w:rsidR="00676E4C" w:rsidRPr="00E6021B" w14:paraId="42ACE4EE"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0FED063" w14:textId="77777777" w:rsidR="00676E4C" w:rsidRPr="00E6021B" w:rsidRDefault="00676E4C" w:rsidP="00EA7B94">
            <w:pPr>
              <w:rPr>
                <w:sz w:val="28"/>
                <w:szCs w:val="28"/>
              </w:rPr>
            </w:pPr>
            <w:r w:rsidRPr="00E6021B">
              <w:rPr>
                <w:sz w:val="28"/>
                <w:szCs w:val="28"/>
              </w:rPr>
              <w:t xml:space="preserve">2. Знання спеціального законодавства </w:t>
            </w:r>
          </w:p>
        </w:tc>
        <w:tc>
          <w:tcPr>
            <w:tcW w:w="6379" w:type="dxa"/>
            <w:tcBorders>
              <w:top w:val="nil"/>
              <w:left w:val="nil"/>
              <w:bottom w:val="nil"/>
              <w:right w:val="nil"/>
            </w:tcBorders>
          </w:tcPr>
          <w:p w14:paraId="0A8D37CA" w14:textId="77777777" w:rsidR="00676E4C" w:rsidRPr="00E6021B" w:rsidRDefault="00676E4C" w:rsidP="00EA7B94">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66A20158" w14:textId="77777777" w:rsidR="00676E4C" w:rsidRPr="00E6021B" w:rsidRDefault="00676E4C" w:rsidP="00EA7B9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01A7950" w14:textId="77777777" w:rsidR="00676E4C" w:rsidRPr="00E6021B" w:rsidRDefault="00676E4C" w:rsidP="00EA7B9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DD74377" w14:textId="77777777" w:rsidR="00676E4C" w:rsidRPr="00B02342" w:rsidRDefault="00676E4C" w:rsidP="00676E4C">
      <w:pPr>
        <w:pStyle w:val="ac"/>
        <w:ind w:left="0" w:firstLine="720"/>
        <w:jc w:val="both"/>
        <w:rPr>
          <w:sz w:val="28"/>
          <w:szCs w:val="28"/>
        </w:rPr>
      </w:pPr>
    </w:p>
    <w:p w14:paraId="46443799" w14:textId="77777777" w:rsidR="00676E4C" w:rsidRDefault="00676E4C" w:rsidP="00676E4C">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FB87506" w14:textId="026E1CC2" w:rsidR="004A70F3" w:rsidRDefault="004A70F3" w:rsidP="00676E4C">
      <w:pPr>
        <w:pStyle w:val="ac"/>
        <w:ind w:left="0" w:firstLine="720"/>
        <w:jc w:val="both"/>
        <w:rPr>
          <w:b/>
          <w:sz w:val="28"/>
          <w:szCs w:val="28"/>
          <w:lang w:eastAsia="en-US"/>
        </w:rPr>
      </w:pPr>
    </w:p>
    <w:p w14:paraId="5551ED15" w14:textId="430117B9" w:rsidR="004A70F3" w:rsidRDefault="004A70F3" w:rsidP="00676E4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293E" w14:textId="77777777" w:rsidR="00E773A3" w:rsidRDefault="00E773A3" w:rsidP="004F7BD6">
      <w:r>
        <w:separator/>
      </w:r>
    </w:p>
  </w:endnote>
  <w:endnote w:type="continuationSeparator" w:id="0">
    <w:p w14:paraId="1C59B5A6" w14:textId="77777777" w:rsidR="00E773A3" w:rsidRDefault="00E773A3"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5A0F" w14:textId="77777777" w:rsidR="00E773A3" w:rsidRDefault="00E773A3" w:rsidP="004F7BD6">
      <w:r>
        <w:separator/>
      </w:r>
    </w:p>
  </w:footnote>
  <w:footnote w:type="continuationSeparator" w:id="0">
    <w:p w14:paraId="18550D10" w14:textId="77777777" w:rsidR="00E773A3" w:rsidRDefault="00E773A3"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5DD2"/>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02CA"/>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6AA"/>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B5C37"/>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305E"/>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A70F3"/>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0B2C"/>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57DD7"/>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3C2C"/>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165B2"/>
    <w:rsid w:val="00E21ED0"/>
    <w:rsid w:val="00E31483"/>
    <w:rsid w:val="00E33858"/>
    <w:rsid w:val="00E34DB9"/>
    <w:rsid w:val="00E3505B"/>
    <w:rsid w:val="00E36D3A"/>
    <w:rsid w:val="00E42029"/>
    <w:rsid w:val="00E422EF"/>
    <w:rsid w:val="00E43C60"/>
    <w:rsid w:val="00E44D88"/>
    <w:rsid w:val="00E510C1"/>
    <w:rsid w:val="00E522BA"/>
    <w:rsid w:val="00E52F7A"/>
    <w:rsid w:val="00E56018"/>
    <w:rsid w:val="00E56A7D"/>
    <w:rsid w:val="00E5718A"/>
    <w:rsid w:val="00E6021B"/>
    <w:rsid w:val="00E63A2C"/>
    <w:rsid w:val="00E64599"/>
    <w:rsid w:val="00E64E64"/>
    <w:rsid w:val="00E65112"/>
    <w:rsid w:val="00E65B3B"/>
    <w:rsid w:val="00E65CAC"/>
    <w:rsid w:val="00E6651C"/>
    <w:rsid w:val="00E66FA8"/>
    <w:rsid w:val="00E67EE9"/>
    <w:rsid w:val="00E71153"/>
    <w:rsid w:val="00E71B4F"/>
    <w:rsid w:val="00E74129"/>
    <w:rsid w:val="00E76E32"/>
    <w:rsid w:val="00E77277"/>
    <w:rsid w:val="00E773A3"/>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7FE6"/>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18A7"/>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23A04-C1A3-432B-B611-5BEF34AE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61</TotalTime>
  <Pages>5</Pages>
  <Words>6268</Words>
  <Characters>3573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7</cp:revision>
  <cp:lastPrinted>2025-06-03T05:35:00Z</cp:lastPrinted>
  <dcterms:created xsi:type="dcterms:W3CDTF">2025-06-02T09:05:00Z</dcterms:created>
  <dcterms:modified xsi:type="dcterms:W3CDTF">2025-06-03T08:01:00Z</dcterms:modified>
</cp:coreProperties>
</file>