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415" w:rsidRDefault="00353415" w:rsidP="00572C22">
      <w:pPr>
        <w:spacing w:after="0" w:line="240" w:lineRule="auto"/>
        <w:rPr>
          <w:rFonts w:ascii="Times New Roman" w:hAnsi="Times New Roman"/>
          <w:sz w:val="28"/>
          <w:szCs w:val="28"/>
        </w:rPr>
      </w:pP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 категорії  підрозділу охорони Територіального управління Служби судової охорони у Кіровоградській області: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C60512">
        <w:rPr>
          <w:rFonts w:ascii="Times New Roman" w:hAnsi="Times New Roman"/>
          <w:sz w:val="28"/>
          <w:szCs w:val="28"/>
          <w:lang w:eastAsia="ru-RU"/>
        </w:rPr>
        <w:t xml:space="preserve">, або приписного посвідчення </w:t>
      </w:r>
      <w:r w:rsidR="00C60512"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2A4F4A">
        <w:rPr>
          <w:rFonts w:ascii="Times New Roman" w:hAnsi="Times New Roman"/>
          <w:color w:val="000000" w:themeColor="text1"/>
          <w:sz w:val="28"/>
          <w:szCs w:val="28"/>
          <w:lang w:eastAsia="ru-RU"/>
        </w:rPr>
        <w:t>03 лютого</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2A4F4A">
        <w:rPr>
          <w:rFonts w:ascii="Times New Roman" w:hAnsi="Times New Roman"/>
          <w:color w:val="000000" w:themeColor="text1"/>
          <w:sz w:val="28"/>
          <w:szCs w:val="28"/>
          <w:lang w:eastAsia="ru-RU"/>
        </w:rPr>
        <w:t>19 лютого</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C35505">
              <w:rPr>
                <w:rFonts w:ascii="Times New Roman" w:hAnsi="Times New Roman"/>
                <w:sz w:val="28"/>
                <w:szCs w:val="28"/>
                <w:lang w:eastAsia="ru-RU"/>
              </w:rPr>
              <w:t xml:space="preserve"> </w:t>
            </w:r>
            <w:r w:rsidR="00255CD9">
              <w:rPr>
                <w:rFonts w:ascii="Times New Roman" w:hAnsi="Times New Roman"/>
                <w:color w:val="000000" w:themeColor="text1"/>
                <w:sz w:val="28"/>
                <w:szCs w:val="28"/>
                <w:lang w:eastAsia="ru-RU"/>
              </w:rPr>
              <w:t>2</w:t>
            </w:r>
            <w:r w:rsidR="002A4F4A">
              <w:rPr>
                <w:rFonts w:ascii="Times New Roman" w:hAnsi="Times New Roman"/>
                <w:color w:val="000000" w:themeColor="text1"/>
                <w:sz w:val="28"/>
                <w:szCs w:val="28"/>
                <w:lang w:eastAsia="ru-RU"/>
              </w:rPr>
              <w:t>1</w:t>
            </w:r>
            <w:r w:rsidR="00C35505">
              <w:rPr>
                <w:rFonts w:ascii="Times New Roman" w:hAnsi="Times New Roman"/>
                <w:color w:val="000000" w:themeColor="text1"/>
                <w:sz w:val="28"/>
                <w:szCs w:val="28"/>
                <w:lang w:eastAsia="ru-RU"/>
              </w:rPr>
              <w:t xml:space="preserve"> </w:t>
            </w:r>
            <w:r w:rsidR="002A4F4A">
              <w:rPr>
                <w:rFonts w:ascii="Times New Roman" w:hAnsi="Times New Roman"/>
                <w:color w:val="000000" w:themeColor="text1"/>
                <w:sz w:val="28"/>
                <w:szCs w:val="28"/>
                <w:lang w:eastAsia="ru-RU"/>
              </w:rPr>
              <w:t>лютого</w:t>
            </w:r>
            <w:r w:rsidR="004E4207">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557EEC" w:rsidRDefault="00BB784F" w:rsidP="00154082">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81546C" w:rsidRPr="0095350E" w:rsidRDefault="0081546C" w:rsidP="0081546C">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81546C" w:rsidRPr="0095350E" w:rsidRDefault="0081546C" w:rsidP="0081546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81546C" w:rsidRDefault="0081546C" w:rsidP="0081546C">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4E4207">
        <w:rPr>
          <w:rFonts w:ascii="Times New Roman" w:hAnsi="Times New Roman"/>
          <w:color w:val="000000" w:themeColor="text1"/>
          <w:sz w:val="28"/>
          <w:szCs w:val="28"/>
          <w:lang w:eastAsia="ru-RU"/>
        </w:rPr>
        <w:t>0</w:t>
      </w:r>
      <w:r w:rsidR="002A4F4A">
        <w:rPr>
          <w:rFonts w:ascii="Times New Roman" w:hAnsi="Times New Roman"/>
          <w:color w:val="000000" w:themeColor="text1"/>
          <w:sz w:val="28"/>
          <w:szCs w:val="28"/>
          <w:lang w:eastAsia="ru-RU"/>
        </w:rPr>
        <w:t>3</w:t>
      </w:r>
      <w:r w:rsidR="004E4207">
        <w:rPr>
          <w:rFonts w:ascii="Times New Roman" w:hAnsi="Times New Roman"/>
          <w:color w:val="000000" w:themeColor="text1"/>
          <w:sz w:val="28"/>
          <w:szCs w:val="28"/>
          <w:lang w:eastAsia="ru-RU"/>
        </w:rPr>
        <w:t xml:space="preserve"> </w:t>
      </w:r>
      <w:r w:rsidR="002A4F4A">
        <w:rPr>
          <w:rFonts w:ascii="Times New Roman" w:hAnsi="Times New Roman"/>
          <w:color w:val="000000" w:themeColor="text1"/>
          <w:sz w:val="28"/>
          <w:szCs w:val="28"/>
          <w:lang w:eastAsia="ru-RU"/>
        </w:rPr>
        <w:t>лютого</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2A4F4A">
        <w:rPr>
          <w:rFonts w:ascii="Times New Roman" w:hAnsi="Times New Roman"/>
          <w:color w:val="000000" w:themeColor="text1"/>
          <w:sz w:val="28"/>
          <w:szCs w:val="28"/>
          <w:lang w:eastAsia="ru-RU"/>
        </w:rPr>
        <w:t>19</w:t>
      </w:r>
      <w:r w:rsidR="00C35505">
        <w:rPr>
          <w:rFonts w:ascii="Times New Roman" w:hAnsi="Times New Roman"/>
          <w:color w:val="000000" w:themeColor="text1"/>
          <w:sz w:val="28"/>
          <w:szCs w:val="28"/>
          <w:lang w:eastAsia="ru-RU"/>
        </w:rPr>
        <w:t xml:space="preserve"> </w:t>
      </w:r>
      <w:r w:rsidR="002A4F4A">
        <w:rPr>
          <w:rFonts w:ascii="Times New Roman" w:hAnsi="Times New Roman"/>
          <w:color w:val="000000" w:themeColor="text1"/>
          <w:sz w:val="28"/>
          <w:szCs w:val="28"/>
          <w:lang w:eastAsia="ru-RU"/>
        </w:rPr>
        <w:t>лютого</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255CD9">
              <w:rPr>
                <w:rFonts w:ascii="Times New Roman" w:hAnsi="Times New Roman"/>
                <w:sz w:val="28"/>
                <w:szCs w:val="28"/>
                <w:lang w:eastAsia="ru-RU"/>
              </w:rPr>
              <w:t xml:space="preserve"> </w:t>
            </w:r>
            <w:r w:rsidR="00255CD9">
              <w:rPr>
                <w:rFonts w:ascii="Times New Roman" w:hAnsi="Times New Roman"/>
                <w:color w:val="000000" w:themeColor="text1"/>
                <w:sz w:val="28"/>
                <w:szCs w:val="28"/>
                <w:lang w:eastAsia="ru-RU"/>
              </w:rPr>
              <w:t>2</w:t>
            </w:r>
            <w:r w:rsidR="002A4F4A">
              <w:rPr>
                <w:rFonts w:ascii="Times New Roman" w:hAnsi="Times New Roman"/>
                <w:color w:val="000000" w:themeColor="text1"/>
                <w:sz w:val="28"/>
                <w:szCs w:val="28"/>
                <w:lang w:eastAsia="ru-RU"/>
              </w:rPr>
              <w:t>1</w:t>
            </w:r>
            <w:r w:rsidR="00255CD9">
              <w:rPr>
                <w:rFonts w:ascii="Times New Roman" w:hAnsi="Times New Roman"/>
                <w:color w:val="000000" w:themeColor="text1"/>
                <w:sz w:val="28"/>
                <w:szCs w:val="28"/>
                <w:lang w:eastAsia="ru-RU"/>
              </w:rPr>
              <w:t xml:space="preserve"> </w:t>
            </w:r>
            <w:r w:rsidR="002A4F4A">
              <w:rPr>
                <w:rFonts w:ascii="Times New Roman" w:hAnsi="Times New Roman"/>
                <w:color w:val="000000" w:themeColor="text1"/>
                <w:sz w:val="28"/>
                <w:szCs w:val="28"/>
                <w:lang w:eastAsia="ru-RU"/>
              </w:rPr>
              <w:t>лютого</w:t>
            </w:r>
            <w:bookmarkStart w:id="0" w:name="_GoBack"/>
            <w:bookmarkEnd w:id="0"/>
            <w:r w:rsidR="004E4207">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7"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81546C" w:rsidRPr="0095350E" w:rsidRDefault="0081546C" w:rsidP="0081546C">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81546C" w:rsidRPr="0095350E" w:rsidRDefault="0081546C" w:rsidP="0081546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81546C" w:rsidRDefault="0081546C" w:rsidP="0081546C">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7BCB"/>
    <w:rsid w:val="00297DB5"/>
    <w:rsid w:val="002A4F4A"/>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207"/>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C4A"/>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17C2"/>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3DE7A-9E74-4B81-A0A9-AB084A79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2074</Words>
  <Characters>11823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25</cp:revision>
  <cp:lastPrinted>2021-07-26T11:17:00Z</cp:lastPrinted>
  <dcterms:created xsi:type="dcterms:W3CDTF">2023-12-27T07:14:00Z</dcterms:created>
  <dcterms:modified xsi:type="dcterms:W3CDTF">2025-02-03T08:40:00Z</dcterms:modified>
</cp:coreProperties>
</file>