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0FE19724" w14:textId="77777777" w:rsidR="00830B54" w:rsidRDefault="00830B54" w:rsidP="004E20EB">
      <w:pPr>
        <w:jc w:val="center"/>
        <w:rPr>
          <w:b/>
        </w:rPr>
      </w:pPr>
      <w:bookmarkStart w:id="0" w:name="_Hlk207179087"/>
    </w:p>
    <w:p w14:paraId="00DF8C90" w14:textId="77777777" w:rsidR="00830B54" w:rsidRPr="009C0449" w:rsidRDefault="00830B54" w:rsidP="00830B54">
      <w:pPr>
        <w:jc w:val="center"/>
        <w:rPr>
          <w:b/>
        </w:rPr>
      </w:pPr>
      <w:r w:rsidRPr="009C0449">
        <w:rPr>
          <w:b/>
        </w:rPr>
        <w:t>УМОВИ</w:t>
      </w:r>
    </w:p>
    <w:p w14:paraId="1B201ACD" w14:textId="5AF83E9F" w:rsidR="00830B54" w:rsidRDefault="00830B54" w:rsidP="00830B54">
      <w:pPr>
        <w:jc w:val="both"/>
        <w:rPr>
          <w:b/>
        </w:rPr>
      </w:pPr>
      <w:r w:rsidRPr="009C0449">
        <w:rPr>
          <w:b/>
        </w:rPr>
        <w:t xml:space="preserve">проведення конкурсу на зайняття вакантної посади </w:t>
      </w:r>
      <w:r w:rsidR="00B56BAE" w:rsidRPr="00B56BAE">
        <w:rPr>
          <w:b/>
        </w:rPr>
        <w:t>заступник</w:t>
      </w:r>
      <w:r w:rsidR="00B56BAE">
        <w:rPr>
          <w:b/>
        </w:rPr>
        <w:t>а</w:t>
      </w:r>
      <w:r w:rsidR="00B56BAE" w:rsidRPr="00B56BAE">
        <w:rPr>
          <w:b/>
        </w:rPr>
        <w:t xml:space="preserve"> началь</w:t>
      </w:r>
      <w:r w:rsidR="00B56BAE">
        <w:rPr>
          <w:b/>
        </w:rPr>
        <w:t xml:space="preserve">ника відділу організації служби </w:t>
      </w:r>
      <w:r>
        <w:rPr>
          <w:b/>
        </w:rPr>
        <w:t>т</w:t>
      </w:r>
      <w:r w:rsidRPr="009C0449">
        <w:rPr>
          <w:b/>
        </w:rPr>
        <w:t>ериторіального управління Служби судової охорони у Запорізькій області</w:t>
      </w:r>
      <w:r>
        <w:rPr>
          <w:b/>
        </w:rPr>
        <w:t>.</w:t>
      </w:r>
    </w:p>
    <w:p w14:paraId="04F4DA07" w14:textId="3BDD74C1" w:rsidR="00567B90" w:rsidRPr="009C0449" w:rsidRDefault="00567B90" w:rsidP="00567B90">
      <w:pPr>
        <w:ind w:firstLine="720"/>
        <w:jc w:val="center"/>
        <w:rPr>
          <w:b/>
        </w:rPr>
      </w:pPr>
      <w:r w:rsidRPr="009C0449">
        <w:rPr>
          <w:b/>
        </w:rPr>
        <w:t>Загальні умови.</w:t>
      </w:r>
    </w:p>
    <w:p w14:paraId="76E48F17" w14:textId="437739EC" w:rsidR="00567B90" w:rsidRDefault="00567B90" w:rsidP="00567B90">
      <w:pPr>
        <w:jc w:val="both"/>
        <w:rPr>
          <w:b/>
        </w:rPr>
      </w:pPr>
      <w:r>
        <w:rPr>
          <w:b/>
        </w:rPr>
        <w:tab/>
      </w:r>
      <w:r w:rsidRPr="003D2B12">
        <w:rPr>
          <w:b/>
        </w:rPr>
        <w:t>1. Основні по</w:t>
      </w:r>
      <w:r>
        <w:rPr>
          <w:b/>
        </w:rPr>
        <w:t>вноваження</w:t>
      </w:r>
      <w:r w:rsidRPr="003D2B12">
        <w:rPr>
          <w:b/>
        </w:rPr>
        <w:t xml:space="preserve"> </w:t>
      </w:r>
      <w:r w:rsidRPr="00B56BAE">
        <w:rPr>
          <w:b/>
        </w:rPr>
        <w:t>заступник</w:t>
      </w:r>
      <w:r>
        <w:rPr>
          <w:b/>
        </w:rPr>
        <w:t>а</w:t>
      </w:r>
      <w:r w:rsidRPr="00B56BAE">
        <w:rPr>
          <w:b/>
        </w:rPr>
        <w:t xml:space="preserve"> началь</w:t>
      </w:r>
      <w:r>
        <w:rPr>
          <w:b/>
        </w:rPr>
        <w:t>ника відділу організації служби т</w:t>
      </w:r>
      <w:r w:rsidRPr="009C0449">
        <w:rPr>
          <w:b/>
        </w:rPr>
        <w:t>ериторіального управління Служби судової охорони у Запорізькій області</w:t>
      </w:r>
      <w:r>
        <w:rPr>
          <w:b/>
        </w:rPr>
        <w:t>:</w:t>
      </w:r>
    </w:p>
    <w:p w14:paraId="18ACFEC9" w14:textId="77777777" w:rsidR="00603EE6" w:rsidRPr="00603EE6" w:rsidRDefault="00603EE6" w:rsidP="00603EE6">
      <w:pPr>
        <w:ind w:firstLine="709"/>
        <w:jc w:val="both"/>
      </w:pPr>
      <w:r w:rsidRPr="00603EE6">
        <w:t>1) вживає заходи з організації та контролю за забезпеченням охорони об’єктів судів, органів та установ системи правосуддя, здійсненням пропускного режиму до цих об’єктів та на їх територію транспортних засобів</w:t>
      </w:r>
      <w:r w:rsidRPr="00603EE6">
        <w:rPr>
          <w:noProof/>
        </w:rPr>
        <w:t>;</w:t>
      </w:r>
    </w:p>
    <w:p w14:paraId="3FB73498" w14:textId="77777777" w:rsidR="00603EE6" w:rsidRPr="00603EE6" w:rsidRDefault="00603EE6" w:rsidP="00603EE6">
      <w:pPr>
        <w:ind w:firstLine="709"/>
        <w:jc w:val="both"/>
        <w:rPr>
          <w:noProof/>
        </w:rPr>
      </w:pPr>
      <w:r w:rsidRPr="00603EE6">
        <w:rPr>
          <w:noProof/>
        </w:rPr>
        <w:t xml:space="preserve">2) організовує поточну організаційно-виконавчу роботу відділу та забезпечує контроль за роботою; </w:t>
      </w:r>
    </w:p>
    <w:p w14:paraId="7269814F" w14:textId="77777777" w:rsidR="00603EE6" w:rsidRPr="00603EE6" w:rsidRDefault="00603EE6" w:rsidP="00603EE6">
      <w:pPr>
        <w:ind w:firstLine="709"/>
        <w:jc w:val="both"/>
      </w:pPr>
      <w:r w:rsidRPr="00603EE6">
        <w:rPr>
          <w:noProof/>
        </w:rPr>
        <w:t xml:space="preserve">3) </w:t>
      </w:r>
      <w:r w:rsidRPr="00603EE6">
        <w:t xml:space="preserve">контролює порядок організації та виконання завдань служби особовим складом відділу та підрозділів Управління за напрямом службової діяльності; </w:t>
      </w:r>
    </w:p>
    <w:p w14:paraId="5492A896" w14:textId="77777777" w:rsidR="00603EE6" w:rsidRPr="00603EE6" w:rsidRDefault="00603EE6" w:rsidP="00603EE6">
      <w:pPr>
        <w:ind w:firstLine="709"/>
        <w:jc w:val="both"/>
        <w:rPr>
          <w:noProof/>
        </w:rPr>
      </w:pPr>
      <w:r w:rsidRPr="00603EE6">
        <w:rPr>
          <w:noProof/>
        </w:rPr>
        <w:t xml:space="preserve">4) здійснює контроль за своєчасністю та повнотою подання підпорядкованими </w:t>
      </w:r>
      <w:r w:rsidRPr="00603EE6">
        <w:t>підрозділами Управління</w:t>
      </w:r>
      <w:r w:rsidRPr="00603EE6">
        <w:rPr>
          <w:noProof/>
        </w:rPr>
        <w:t xml:space="preserve"> інформації, матеріалів, звітності з питань організації служби щодо забезпечення </w:t>
      </w:r>
      <w:r w:rsidRPr="00603EE6">
        <w:t>охорони об’єктів судів, органів та установ системи правосуддя</w:t>
      </w:r>
      <w:r w:rsidRPr="00603EE6">
        <w:rPr>
          <w:noProof/>
        </w:rPr>
        <w:t>;</w:t>
      </w:r>
    </w:p>
    <w:p w14:paraId="195A6A1F" w14:textId="77777777" w:rsidR="00603EE6" w:rsidRPr="00603EE6" w:rsidRDefault="00603EE6" w:rsidP="00603EE6">
      <w:pPr>
        <w:ind w:firstLine="709"/>
        <w:jc w:val="both"/>
        <w:rPr>
          <w:lang w:eastAsia="en-US"/>
        </w:rPr>
      </w:pPr>
      <w:r w:rsidRPr="00603EE6">
        <w:t>5) за дорученням керівництва Управління виконує інші повноваження, які належать до компетенції відділу.</w:t>
      </w:r>
    </w:p>
    <w:p w14:paraId="19E3C75F" w14:textId="77777777" w:rsidR="00567B90" w:rsidRDefault="00567B90" w:rsidP="00567B90">
      <w:pPr>
        <w:ind w:firstLine="720"/>
        <w:jc w:val="both"/>
        <w:rPr>
          <w:b/>
        </w:rPr>
      </w:pPr>
    </w:p>
    <w:p w14:paraId="52645729" w14:textId="77777777" w:rsidR="00567B90" w:rsidRPr="009C0449" w:rsidRDefault="00567B90" w:rsidP="00567B90">
      <w:pPr>
        <w:ind w:firstLine="720"/>
        <w:jc w:val="both"/>
        <w:rPr>
          <w:b/>
        </w:rPr>
      </w:pPr>
      <w:r>
        <w:rPr>
          <w:b/>
        </w:rPr>
        <w:t>2</w:t>
      </w:r>
      <w:r w:rsidRPr="009C0449">
        <w:rPr>
          <w:b/>
        </w:rPr>
        <w:t>.Умови оплати праці:</w:t>
      </w:r>
    </w:p>
    <w:p w14:paraId="6E709CF4" w14:textId="1A124C4C" w:rsidR="00567B90" w:rsidRDefault="00567B90" w:rsidP="00567B90">
      <w:pPr>
        <w:ind w:firstLine="720"/>
        <w:jc w:val="both"/>
      </w:pPr>
      <w:r>
        <w:t xml:space="preserve">1) посадовий оклад – </w:t>
      </w:r>
      <w:r w:rsidR="007127C1">
        <w:t>789</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1422D68" w14:textId="77777777" w:rsidR="00567B90" w:rsidRDefault="00567B90" w:rsidP="00567B90">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2D4D6DC" w14:textId="77777777" w:rsidR="00567B90" w:rsidRDefault="00567B90" w:rsidP="00567B90">
      <w:pPr>
        <w:ind w:firstLine="720"/>
        <w:jc w:val="both"/>
        <w:rPr>
          <w:b/>
        </w:rPr>
      </w:pPr>
    </w:p>
    <w:p w14:paraId="0A4374F1" w14:textId="77777777" w:rsidR="00567B90" w:rsidRPr="001C799A" w:rsidRDefault="00567B90" w:rsidP="00567B90">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58E9EBCF" w14:textId="77777777" w:rsidR="00567B90" w:rsidRDefault="00567B90" w:rsidP="00567B90">
      <w:pPr>
        <w:ind w:firstLine="709"/>
        <w:jc w:val="both"/>
        <w:rPr>
          <w:b/>
        </w:rPr>
      </w:pPr>
    </w:p>
    <w:p w14:paraId="21084F20" w14:textId="77777777" w:rsidR="00567B90" w:rsidRPr="00E22003" w:rsidRDefault="00567B90" w:rsidP="00567B90">
      <w:pPr>
        <w:ind w:firstLine="709"/>
        <w:jc w:val="both"/>
        <w:rPr>
          <w:b/>
        </w:rPr>
      </w:pPr>
      <w:r w:rsidRPr="00E22003">
        <w:rPr>
          <w:b/>
        </w:rPr>
        <w:t>4. Перелік документів, необхідних для участі в конкурсі, та строк їх подання:</w:t>
      </w:r>
    </w:p>
    <w:p w14:paraId="56D039D1" w14:textId="77777777" w:rsidR="00567B90" w:rsidRDefault="00567B90" w:rsidP="00567B90">
      <w:pPr>
        <w:ind w:firstLine="720"/>
        <w:jc w:val="both"/>
      </w:pPr>
      <w:r>
        <w:lastRenderedPageBreak/>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D46F3CD" w14:textId="77777777" w:rsidR="00567B90" w:rsidRDefault="00567B90" w:rsidP="00567B90">
      <w:pPr>
        <w:ind w:firstLine="720"/>
        <w:jc w:val="both"/>
      </w:pPr>
      <w:r>
        <w:t xml:space="preserve">2) копія паспорта громадянина України; </w:t>
      </w:r>
    </w:p>
    <w:p w14:paraId="7603B006" w14:textId="77777777" w:rsidR="00567B90" w:rsidRDefault="00567B90" w:rsidP="00567B9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684CAFF" w14:textId="77777777" w:rsidR="00567B90" w:rsidRDefault="00567B90" w:rsidP="00567B90">
      <w:pPr>
        <w:ind w:firstLine="720"/>
        <w:jc w:val="both"/>
      </w:pPr>
      <w:r>
        <w:t xml:space="preserve">4) копія (копії) документа (документів) про освіту з додатком; </w:t>
      </w:r>
    </w:p>
    <w:p w14:paraId="2F6C5302" w14:textId="77777777" w:rsidR="00567B90" w:rsidRDefault="00567B90" w:rsidP="00567B90">
      <w:pPr>
        <w:ind w:firstLine="720"/>
        <w:jc w:val="both"/>
      </w:pPr>
      <w:r>
        <w:t>5) роздрукована та заповнена власноручно автобіографія;</w:t>
      </w:r>
    </w:p>
    <w:p w14:paraId="69B93A4F" w14:textId="77777777" w:rsidR="00567B90" w:rsidRDefault="00567B90" w:rsidP="00567B90">
      <w:pPr>
        <w:ind w:firstLine="720"/>
        <w:jc w:val="both"/>
      </w:pPr>
      <w:r>
        <w:t>6) фотокартка розміром 30х40 мм;</w:t>
      </w:r>
    </w:p>
    <w:p w14:paraId="01FEC697"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61532D3"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64B8354" w14:textId="77777777" w:rsidR="00567B90" w:rsidRDefault="00567B90" w:rsidP="00567B90">
      <w:pPr>
        <w:ind w:firstLine="720"/>
        <w:jc w:val="both"/>
      </w:pPr>
      <w:r>
        <w:t>9) інформація про стан здоров’я:</w:t>
      </w:r>
    </w:p>
    <w:p w14:paraId="69F9DA3F" w14:textId="77777777" w:rsidR="00567B90" w:rsidRDefault="00567B90" w:rsidP="00567B90">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1368D96"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14E28026"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505ADE50" w14:textId="39BD0A57" w:rsidR="00567B90" w:rsidRDefault="00567B90" w:rsidP="00567B90">
      <w:pPr>
        <w:ind w:firstLine="720"/>
        <w:jc w:val="both"/>
      </w:pPr>
      <w:r>
        <w:t>11)</w:t>
      </w:r>
      <w:r>
        <w:tab/>
        <w:t xml:space="preserve"> державний сертифікат про рівень </w:t>
      </w:r>
      <w:r w:rsidR="007127C1">
        <w:t xml:space="preserve">вільного </w:t>
      </w:r>
      <w:r>
        <w:t>володіння державною мовою</w:t>
      </w:r>
      <w:r w:rsidR="007127C1">
        <w:t xml:space="preserve"> або витяг з реєстру державних сертифікатів про рівень вільного володіння державною мовою (рівень не нижче вільного володіння першого ступеня)</w:t>
      </w:r>
      <w:r>
        <w:t>.</w:t>
      </w:r>
    </w:p>
    <w:p w14:paraId="490F78DB" w14:textId="77777777" w:rsidR="00567B90" w:rsidRPr="00E22003" w:rsidRDefault="00567B90" w:rsidP="00567B90">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9C4292" w14:textId="77777777" w:rsidR="00567B90" w:rsidRPr="00E22003" w:rsidRDefault="00567B90" w:rsidP="00567B90">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2B2D327" w14:textId="77777777" w:rsidR="00567B90" w:rsidRDefault="00567B90" w:rsidP="00567B90">
      <w:pPr>
        <w:ind w:firstLine="709"/>
        <w:jc w:val="both"/>
        <w:rPr>
          <w:b/>
          <w:color w:val="000000"/>
        </w:rPr>
      </w:pPr>
    </w:p>
    <w:p w14:paraId="715B393C" w14:textId="4FFFA1D0" w:rsidR="00567B90" w:rsidRDefault="00567B90" w:rsidP="00567B90">
      <w:pPr>
        <w:ind w:firstLine="709"/>
        <w:jc w:val="both"/>
        <w:rPr>
          <w:color w:val="000000"/>
        </w:rPr>
      </w:pPr>
      <w:r w:rsidRPr="00AB166B">
        <w:rPr>
          <w:b/>
          <w:color w:val="000000"/>
        </w:rPr>
        <w:t xml:space="preserve">Документи приймаються з 08.00 </w:t>
      </w:r>
      <w:r w:rsidR="0062296B">
        <w:rPr>
          <w:b/>
          <w:color w:val="000000"/>
        </w:rPr>
        <w:t>0</w:t>
      </w:r>
      <w:r>
        <w:rPr>
          <w:b/>
          <w:color w:val="000000"/>
        </w:rPr>
        <w:t xml:space="preserve">2 </w:t>
      </w:r>
      <w:r w:rsidR="0062296B">
        <w:rPr>
          <w:b/>
          <w:color w:val="000000"/>
        </w:rPr>
        <w:t>берез</w:t>
      </w:r>
      <w:r>
        <w:rPr>
          <w:b/>
          <w:color w:val="000000"/>
        </w:rPr>
        <w:t>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w:t>
      </w:r>
      <w:r w:rsidR="0062296B">
        <w:rPr>
          <w:b/>
          <w:color w:val="000000"/>
        </w:rPr>
        <w:t>1</w:t>
      </w:r>
      <w:r>
        <w:rPr>
          <w:b/>
          <w:color w:val="000000"/>
        </w:rPr>
        <w:t xml:space="preserve"> </w:t>
      </w:r>
      <w:r w:rsidR="0062296B">
        <w:rPr>
          <w:b/>
          <w:color w:val="000000"/>
        </w:rPr>
        <w:t>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53AFAA3B" w14:textId="77777777" w:rsidR="00567B90" w:rsidRDefault="00567B90" w:rsidP="00567B90">
      <w:pPr>
        <w:ind w:firstLine="709"/>
        <w:jc w:val="both"/>
      </w:pPr>
    </w:p>
    <w:p w14:paraId="152287F5" w14:textId="77777777" w:rsidR="00567B90" w:rsidRPr="00E22003" w:rsidRDefault="00567B90" w:rsidP="00567B90">
      <w:pPr>
        <w:ind w:firstLine="709"/>
        <w:jc w:val="both"/>
      </w:pPr>
      <w:r w:rsidRPr="00E22003">
        <w:lastRenderedPageBreak/>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8C67268" w14:textId="77777777" w:rsidR="00567B90" w:rsidRDefault="00567B90" w:rsidP="00567B90">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201FE6A9"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02E0A3EF"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EFDC6AF"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68BC36FD"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17966BCB"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00B20319"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82D79F9"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3AD1F86"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39F235B"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3B1C456E"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46A0720A"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1443C4C0" w14:textId="77777777" w:rsidR="00567B90"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06DFA86F" w14:textId="77777777" w:rsidR="00567B90" w:rsidRPr="00E22003" w:rsidRDefault="00567B90" w:rsidP="00567B90">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4D4D6405" w14:textId="77777777" w:rsidR="00567B90" w:rsidRDefault="00567B90" w:rsidP="00567B90">
      <w:pPr>
        <w:ind w:firstLine="601"/>
        <w:jc w:val="both"/>
        <w:rPr>
          <w:b/>
        </w:rPr>
      </w:pPr>
    </w:p>
    <w:p w14:paraId="2D02E869" w14:textId="77777777" w:rsidR="00567B90" w:rsidRPr="00932ADB" w:rsidRDefault="00567B90" w:rsidP="00567B90">
      <w:pPr>
        <w:ind w:firstLine="601"/>
        <w:jc w:val="both"/>
        <w:rPr>
          <w:b/>
          <w:lang w:val="ru-RU"/>
        </w:rPr>
      </w:pPr>
      <w:r w:rsidRPr="00932ADB">
        <w:rPr>
          <w:b/>
        </w:rPr>
        <w:t>5. Місце, дата та час початку проведення конкурсу:</w:t>
      </w:r>
    </w:p>
    <w:p w14:paraId="639AE0C1" w14:textId="18EE1016" w:rsidR="00567B90" w:rsidRPr="00932ADB" w:rsidRDefault="00567B90" w:rsidP="00567B90">
      <w:pPr>
        <w:jc w:val="both"/>
        <w:rPr>
          <w:b/>
          <w:lang w:val="ru-RU"/>
        </w:rPr>
      </w:pPr>
      <w:r w:rsidRPr="00932ADB">
        <w:rPr>
          <w:rFonts w:eastAsia="Times New Roman"/>
        </w:rPr>
        <w:t>територіальне управління Служби судової охорони у Запорізькій області (м.</w:t>
      </w:r>
      <w:r w:rsidR="00A27C9B">
        <w:rPr>
          <w:rFonts w:eastAsia="Times New Roman"/>
        </w:rPr>
        <w:t> </w:t>
      </w:r>
      <w:r w:rsidRPr="00932ADB">
        <w:rPr>
          <w:rFonts w:eastAsia="Times New Roman"/>
        </w:rPr>
        <w:t xml:space="preserve">Запоріжжя, вулиця Незалежної України, 72-а),  </w:t>
      </w:r>
      <w:r>
        <w:rPr>
          <w:rFonts w:eastAsia="Times New Roman"/>
        </w:rPr>
        <w:t xml:space="preserve">  </w:t>
      </w:r>
      <w:r>
        <w:rPr>
          <w:rFonts w:eastAsia="Times New Roman"/>
          <w:b/>
        </w:rPr>
        <w:t>1</w:t>
      </w:r>
      <w:r w:rsidR="0062296B">
        <w:rPr>
          <w:rFonts w:eastAsia="Times New Roman"/>
          <w:b/>
        </w:rPr>
        <w:t>2</w:t>
      </w:r>
      <w:r>
        <w:rPr>
          <w:rFonts w:eastAsia="Times New Roman"/>
          <w:b/>
        </w:rPr>
        <w:t xml:space="preserve"> </w:t>
      </w:r>
      <w:r w:rsidR="0062296B">
        <w:rPr>
          <w:rFonts w:eastAsia="Times New Roman"/>
          <w:b/>
        </w:rPr>
        <w:t>березня</w:t>
      </w:r>
      <w:r>
        <w:rPr>
          <w:rFonts w:eastAsia="Times New Roman"/>
          <w:b/>
        </w:rPr>
        <w:t xml:space="preserve"> </w:t>
      </w:r>
      <w:r w:rsidRPr="00932ADB">
        <w:rPr>
          <w:rFonts w:eastAsia="Times New Roman"/>
          <w:b/>
        </w:rPr>
        <w:t>202</w:t>
      </w:r>
      <w:r w:rsidR="0062296B">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47AD396F" w14:textId="77777777" w:rsidR="00567B90" w:rsidRPr="004266B1" w:rsidRDefault="00567B90" w:rsidP="00567B90">
      <w:pPr>
        <w:ind w:firstLine="567"/>
        <w:jc w:val="both"/>
        <w:rPr>
          <w:b/>
          <w:lang w:val="ru-RU"/>
        </w:rPr>
      </w:pPr>
    </w:p>
    <w:p w14:paraId="5B8131B0" w14:textId="77777777" w:rsidR="00567B90" w:rsidRDefault="00567B90" w:rsidP="00567B90">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Лимарчук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065C0907" w14:textId="77777777" w:rsidR="00567B90" w:rsidRDefault="00567B90" w:rsidP="00567B90">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567B90" w:rsidRPr="009628D2" w14:paraId="22D032D8" w14:textId="77777777" w:rsidTr="00567B90">
        <w:trPr>
          <w:trHeight w:val="102"/>
        </w:trPr>
        <w:tc>
          <w:tcPr>
            <w:tcW w:w="9638" w:type="dxa"/>
            <w:gridSpan w:val="2"/>
            <w:tcBorders>
              <w:top w:val="nil"/>
              <w:left w:val="nil"/>
              <w:bottom w:val="nil"/>
              <w:right w:val="nil"/>
            </w:tcBorders>
            <w:shd w:val="clear" w:color="auto" w:fill="auto"/>
          </w:tcPr>
          <w:p w14:paraId="13D30E17" w14:textId="77777777" w:rsidR="00567B90" w:rsidRPr="009628D2" w:rsidRDefault="00567B90" w:rsidP="00567B90">
            <w:pPr>
              <w:jc w:val="center"/>
              <w:rPr>
                <w:b/>
                <w:lang w:val="ru-RU"/>
              </w:rPr>
            </w:pPr>
            <w:r w:rsidRPr="009628D2">
              <w:rPr>
                <w:b/>
              </w:rPr>
              <w:t>Кваліфікаційні вимоги</w:t>
            </w:r>
          </w:p>
        </w:tc>
      </w:tr>
      <w:tr w:rsidR="00567B90" w:rsidRPr="009628D2" w14:paraId="1622E651" w14:textId="77777777" w:rsidTr="00567B90">
        <w:trPr>
          <w:trHeight w:val="102"/>
        </w:trPr>
        <w:tc>
          <w:tcPr>
            <w:tcW w:w="2551" w:type="dxa"/>
            <w:tcBorders>
              <w:top w:val="nil"/>
              <w:left w:val="nil"/>
              <w:bottom w:val="nil"/>
              <w:right w:val="nil"/>
            </w:tcBorders>
            <w:shd w:val="clear" w:color="auto" w:fill="auto"/>
          </w:tcPr>
          <w:p w14:paraId="283B3B92" w14:textId="77777777" w:rsidR="00567B90" w:rsidRPr="009628D2" w:rsidRDefault="00567B90" w:rsidP="00567B90">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0369253D" w14:textId="77777777" w:rsidR="00567B90" w:rsidRDefault="00567B90" w:rsidP="00567B90">
            <w:pPr>
              <w:jc w:val="both"/>
            </w:pPr>
            <w:r>
              <w:t>- громадянин України;</w:t>
            </w:r>
          </w:p>
          <w:p w14:paraId="55DBB3EA" w14:textId="77777777" w:rsidR="00567B90" w:rsidRDefault="00567B90" w:rsidP="00567B90">
            <w:pPr>
              <w:jc w:val="both"/>
            </w:pPr>
            <w:r>
              <w:lastRenderedPageBreak/>
              <w:t>- відповідність загальним вимогам до кандидатів на службу (частина 1 ст. 163 Закону України «Про судоустрій і статус суддів»);</w:t>
            </w:r>
          </w:p>
          <w:p w14:paraId="73C6366D" w14:textId="1AAA8954" w:rsidR="009F566C" w:rsidRPr="009628D2" w:rsidRDefault="009F566C" w:rsidP="00567B90">
            <w:pPr>
              <w:jc w:val="both"/>
              <w:rPr>
                <w:b/>
                <w:lang w:val="ru-RU"/>
              </w:rPr>
            </w:pPr>
            <w:r>
              <w:t>- вік не повинен перевищувати граничний вік перебування на службі.</w:t>
            </w:r>
          </w:p>
        </w:tc>
      </w:tr>
      <w:tr w:rsidR="00567B90" w:rsidRPr="009628D2" w14:paraId="3DE92BFF" w14:textId="77777777" w:rsidTr="00567B90">
        <w:trPr>
          <w:trHeight w:val="102"/>
        </w:trPr>
        <w:tc>
          <w:tcPr>
            <w:tcW w:w="2551" w:type="dxa"/>
            <w:tcBorders>
              <w:top w:val="nil"/>
              <w:left w:val="nil"/>
              <w:bottom w:val="nil"/>
              <w:right w:val="nil"/>
            </w:tcBorders>
            <w:shd w:val="clear" w:color="auto" w:fill="auto"/>
          </w:tcPr>
          <w:p w14:paraId="53EA687F" w14:textId="77777777" w:rsidR="00567B90" w:rsidRPr="009628D2" w:rsidRDefault="00567B90" w:rsidP="00567B90">
            <w:pPr>
              <w:jc w:val="both"/>
              <w:rPr>
                <w:b/>
                <w:lang w:val="ru-RU"/>
              </w:rPr>
            </w:pPr>
            <w:r w:rsidRPr="00E40A80">
              <w:lastRenderedPageBreak/>
              <w:t>2. Освіта</w:t>
            </w:r>
          </w:p>
        </w:tc>
        <w:tc>
          <w:tcPr>
            <w:tcW w:w="7087" w:type="dxa"/>
            <w:tcBorders>
              <w:top w:val="nil"/>
              <w:left w:val="nil"/>
              <w:bottom w:val="nil"/>
              <w:right w:val="nil"/>
            </w:tcBorders>
            <w:shd w:val="clear" w:color="auto" w:fill="auto"/>
          </w:tcPr>
          <w:p w14:paraId="62B7BD61" w14:textId="5AE55067" w:rsidR="00567B90" w:rsidRPr="009628D2" w:rsidRDefault="00FF27A7" w:rsidP="00B97643">
            <w:pPr>
              <w:jc w:val="both"/>
              <w:rPr>
                <w:b/>
                <w:lang w:val="ru-RU"/>
              </w:rPr>
            </w:pPr>
            <w:r>
              <w:t xml:space="preserve">- </w:t>
            </w:r>
            <w:r w:rsidR="00C4070B">
              <w:t xml:space="preserve">освіта вища, ступінь вищої освіти </w:t>
            </w:r>
            <w:r w:rsidR="00B97643">
              <w:t>–</w:t>
            </w:r>
            <w:r w:rsidR="00C4070B">
              <w:t xml:space="preserve"> </w:t>
            </w:r>
            <w:r w:rsidR="00FE6EE9">
              <w:t>магістр</w:t>
            </w:r>
            <w:r w:rsidR="00567B90">
              <w:t>.</w:t>
            </w:r>
          </w:p>
        </w:tc>
      </w:tr>
      <w:tr w:rsidR="00567B90" w:rsidRPr="009628D2" w14:paraId="7EA38E5E" w14:textId="77777777" w:rsidTr="00567B90">
        <w:trPr>
          <w:trHeight w:val="102"/>
        </w:trPr>
        <w:tc>
          <w:tcPr>
            <w:tcW w:w="2551" w:type="dxa"/>
            <w:tcBorders>
              <w:top w:val="nil"/>
              <w:left w:val="nil"/>
              <w:bottom w:val="nil"/>
              <w:right w:val="nil"/>
            </w:tcBorders>
            <w:shd w:val="clear" w:color="auto" w:fill="auto"/>
          </w:tcPr>
          <w:p w14:paraId="3549B5D8" w14:textId="77777777" w:rsidR="00567B90" w:rsidRPr="009628D2" w:rsidRDefault="00567B90" w:rsidP="00567B90">
            <w:pPr>
              <w:rPr>
                <w:b/>
                <w:lang w:val="ru-RU"/>
              </w:rPr>
            </w:pPr>
            <w:r>
              <w:t>3. Досвід роботи</w:t>
            </w:r>
          </w:p>
        </w:tc>
        <w:tc>
          <w:tcPr>
            <w:tcW w:w="7087" w:type="dxa"/>
            <w:tcBorders>
              <w:top w:val="nil"/>
              <w:left w:val="nil"/>
              <w:bottom w:val="nil"/>
              <w:right w:val="nil"/>
            </w:tcBorders>
            <w:shd w:val="clear" w:color="auto" w:fill="auto"/>
          </w:tcPr>
          <w:p w14:paraId="67D201FF" w14:textId="6C5DCA42" w:rsidR="00567B90" w:rsidRPr="009628D2" w:rsidRDefault="00FF27A7" w:rsidP="00FA500E">
            <w:pPr>
              <w:jc w:val="both"/>
              <w:rPr>
                <w:b/>
                <w:lang w:val="ru-RU"/>
              </w:rPr>
            </w:pPr>
            <w:r>
              <w:t xml:space="preserve">- </w:t>
            </w:r>
            <w:r w:rsidR="009F566C" w:rsidRPr="009F566C">
              <w:t>досвід роботи на керівних посадах в державних органах влади, органах системи правосуддя, правоохоронних органах чи військових формуваннях</w:t>
            </w:r>
            <w:r w:rsidR="00C4070B">
              <w:t>,</w:t>
            </w:r>
            <w:r w:rsidR="009F566C" w:rsidRPr="009F566C">
              <w:t xml:space="preserve"> підприємств, установ, організацій незалежно від форм власності – не менше ніж один рік, </w:t>
            </w:r>
            <w:r w:rsidR="00E236AE" w:rsidRPr="009F566C">
              <w:t>або досвід роботи на посадах середнього складу співробітників - не менше ніж два роки</w:t>
            </w:r>
            <w:r w:rsidR="009F566C" w:rsidRPr="009F566C">
              <w:t xml:space="preserve"> </w:t>
            </w:r>
            <w:r w:rsidR="00567B90" w:rsidRPr="007D5B97">
              <w:rPr>
                <w:b/>
              </w:rPr>
              <w:t>(надати підтверджуючі документи</w:t>
            </w:r>
            <w:r w:rsidR="00567B90">
              <w:rPr>
                <w:b/>
              </w:rPr>
              <w:t>).</w:t>
            </w:r>
          </w:p>
        </w:tc>
      </w:tr>
      <w:tr w:rsidR="00567B90" w:rsidRPr="009628D2" w14:paraId="185417DF" w14:textId="77777777" w:rsidTr="00567B90">
        <w:trPr>
          <w:trHeight w:val="463"/>
        </w:trPr>
        <w:tc>
          <w:tcPr>
            <w:tcW w:w="2551" w:type="dxa"/>
            <w:tcBorders>
              <w:top w:val="nil"/>
              <w:left w:val="nil"/>
              <w:bottom w:val="nil"/>
              <w:right w:val="nil"/>
            </w:tcBorders>
            <w:shd w:val="clear" w:color="auto" w:fill="auto"/>
          </w:tcPr>
          <w:p w14:paraId="63999A37" w14:textId="77777777" w:rsidR="00567B90" w:rsidRPr="009628D2" w:rsidRDefault="00567B90" w:rsidP="00567B90">
            <w:pPr>
              <w:rPr>
                <w:b/>
                <w:lang w:val="ru-RU"/>
              </w:rPr>
            </w:pPr>
            <w:r>
              <w:t>4. Володіння державною мовою</w:t>
            </w:r>
          </w:p>
        </w:tc>
        <w:tc>
          <w:tcPr>
            <w:tcW w:w="7087" w:type="dxa"/>
            <w:tcBorders>
              <w:top w:val="nil"/>
              <w:left w:val="nil"/>
              <w:bottom w:val="nil"/>
              <w:right w:val="nil"/>
            </w:tcBorders>
            <w:shd w:val="clear" w:color="auto" w:fill="auto"/>
          </w:tcPr>
          <w:p w14:paraId="16BE29BE" w14:textId="6BAEF2DD" w:rsidR="00567B90" w:rsidRPr="009628D2" w:rsidRDefault="00FF27A7" w:rsidP="00FA500E">
            <w:pPr>
              <w:jc w:val="both"/>
              <w:rPr>
                <w:b/>
                <w:lang w:val="ru-RU"/>
              </w:rPr>
            </w:pPr>
            <w:r>
              <w:t xml:space="preserve">- </w:t>
            </w:r>
            <w:r w:rsidR="00567B90" w:rsidRPr="00E22003">
              <w:t>вільне володіння державною мовою</w:t>
            </w:r>
            <w:r w:rsidR="00567B90">
              <w:t xml:space="preserve"> відповідно до</w:t>
            </w:r>
            <w:r w:rsidR="009F566C">
              <w:t xml:space="preserve"> рівня, визначеного Національною комісією зі стандартів державної мови</w:t>
            </w:r>
            <w:r w:rsidR="00FA500E">
              <w:t xml:space="preserve"> (рівень не нижче вільного володіння першого ступеня)</w:t>
            </w:r>
            <w:r w:rsidR="00567B90" w:rsidRPr="00E22003">
              <w:t>.</w:t>
            </w:r>
          </w:p>
        </w:tc>
      </w:tr>
      <w:tr w:rsidR="00567B90" w:rsidRPr="009628D2" w14:paraId="2CA2F315" w14:textId="77777777" w:rsidTr="00567B90">
        <w:trPr>
          <w:trHeight w:val="424"/>
        </w:trPr>
        <w:tc>
          <w:tcPr>
            <w:tcW w:w="9638" w:type="dxa"/>
            <w:gridSpan w:val="2"/>
            <w:tcBorders>
              <w:top w:val="nil"/>
              <w:left w:val="nil"/>
              <w:bottom w:val="nil"/>
              <w:right w:val="nil"/>
            </w:tcBorders>
            <w:shd w:val="clear" w:color="auto" w:fill="auto"/>
          </w:tcPr>
          <w:p w14:paraId="6D24822D" w14:textId="3E856E20" w:rsidR="00567B90" w:rsidRPr="009628D2" w:rsidRDefault="00567B90" w:rsidP="00567B90">
            <w:pPr>
              <w:jc w:val="center"/>
              <w:rPr>
                <w:b/>
                <w:lang w:val="ru-RU"/>
              </w:rPr>
            </w:pPr>
            <w:r w:rsidRPr="009628D2">
              <w:rPr>
                <w:b/>
              </w:rPr>
              <w:t>Вимоги до компетентності</w:t>
            </w:r>
            <w:r w:rsidR="00FA500E">
              <w:rPr>
                <w:b/>
              </w:rPr>
              <w:t>.</w:t>
            </w:r>
          </w:p>
        </w:tc>
      </w:tr>
      <w:tr w:rsidR="00567B90" w:rsidRPr="009628D2" w14:paraId="6B8B3355" w14:textId="77777777" w:rsidTr="00567B90">
        <w:trPr>
          <w:trHeight w:val="699"/>
        </w:trPr>
        <w:tc>
          <w:tcPr>
            <w:tcW w:w="2551" w:type="dxa"/>
            <w:tcBorders>
              <w:top w:val="nil"/>
              <w:left w:val="nil"/>
              <w:bottom w:val="nil"/>
              <w:right w:val="nil"/>
            </w:tcBorders>
            <w:shd w:val="clear" w:color="auto" w:fill="auto"/>
          </w:tcPr>
          <w:p w14:paraId="0254347D" w14:textId="77777777" w:rsidR="00567B90" w:rsidRPr="009628D2" w:rsidRDefault="00567B90" w:rsidP="00567B90">
            <w:pPr>
              <w:rPr>
                <w:b/>
                <w:lang w:val="ru-RU"/>
              </w:rPr>
            </w:pPr>
            <w:r>
              <w:t>1. Вміння працювати в колективі</w:t>
            </w:r>
          </w:p>
        </w:tc>
        <w:tc>
          <w:tcPr>
            <w:tcW w:w="7087" w:type="dxa"/>
            <w:tcBorders>
              <w:top w:val="nil"/>
              <w:left w:val="nil"/>
              <w:bottom w:val="nil"/>
              <w:right w:val="nil"/>
            </w:tcBorders>
            <w:shd w:val="clear" w:color="auto" w:fill="auto"/>
          </w:tcPr>
          <w:p w14:paraId="736E5A4D" w14:textId="77777777" w:rsidR="00567B90" w:rsidRPr="009628D2" w:rsidRDefault="00567B90" w:rsidP="00567B90">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567B90" w:rsidRPr="009628D2" w14:paraId="254674DC" w14:textId="77777777" w:rsidTr="00567B90">
        <w:trPr>
          <w:trHeight w:val="699"/>
        </w:trPr>
        <w:tc>
          <w:tcPr>
            <w:tcW w:w="2551" w:type="dxa"/>
            <w:tcBorders>
              <w:top w:val="nil"/>
              <w:left w:val="nil"/>
              <w:bottom w:val="nil"/>
              <w:right w:val="nil"/>
            </w:tcBorders>
            <w:shd w:val="clear" w:color="auto" w:fill="auto"/>
          </w:tcPr>
          <w:p w14:paraId="563D4248" w14:textId="77777777" w:rsidR="00567B90" w:rsidRDefault="00567B90" w:rsidP="00567B90">
            <w:r>
              <w:t>2. Вміння приймати ефективні рішення</w:t>
            </w:r>
          </w:p>
        </w:tc>
        <w:tc>
          <w:tcPr>
            <w:tcW w:w="7087" w:type="dxa"/>
            <w:tcBorders>
              <w:top w:val="nil"/>
              <w:left w:val="nil"/>
              <w:bottom w:val="nil"/>
              <w:right w:val="nil"/>
            </w:tcBorders>
            <w:shd w:val="clear" w:color="auto" w:fill="auto"/>
          </w:tcPr>
          <w:p w14:paraId="0724AE7C" w14:textId="77777777" w:rsidR="00567B90" w:rsidRDefault="00567B90" w:rsidP="00567B90">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567B90" w:rsidRPr="009628D2" w14:paraId="0A63FA10" w14:textId="77777777" w:rsidTr="00567B90">
        <w:trPr>
          <w:trHeight w:val="699"/>
        </w:trPr>
        <w:tc>
          <w:tcPr>
            <w:tcW w:w="2551" w:type="dxa"/>
            <w:tcBorders>
              <w:top w:val="nil"/>
              <w:left w:val="nil"/>
              <w:bottom w:val="nil"/>
              <w:right w:val="nil"/>
            </w:tcBorders>
            <w:shd w:val="clear" w:color="auto" w:fill="auto"/>
          </w:tcPr>
          <w:p w14:paraId="1AFDDD0A" w14:textId="77777777" w:rsidR="00567B90" w:rsidRDefault="00567B90" w:rsidP="00567B90">
            <w:r>
              <w:t>3. Комунікація та взаємодія</w:t>
            </w:r>
          </w:p>
        </w:tc>
        <w:tc>
          <w:tcPr>
            <w:tcW w:w="7087" w:type="dxa"/>
            <w:tcBorders>
              <w:top w:val="nil"/>
              <w:left w:val="nil"/>
              <w:bottom w:val="nil"/>
              <w:right w:val="nil"/>
            </w:tcBorders>
            <w:shd w:val="clear" w:color="auto" w:fill="auto"/>
          </w:tcPr>
          <w:p w14:paraId="18157631" w14:textId="77777777" w:rsidR="00567B90" w:rsidRDefault="00567B90" w:rsidP="00567B90">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567B90" w:rsidRPr="009628D2" w14:paraId="14AB6F69" w14:textId="77777777" w:rsidTr="00567B90">
        <w:trPr>
          <w:trHeight w:val="463"/>
        </w:trPr>
        <w:tc>
          <w:tcPr>
            <w:tcW w:w="2551" w:type="dxa"/>
            <w:tcBorders>
              <w:top w:val="nil"/>
              <w:left w:val="nil"/>
              <w:bottom w:val="nil"/>
              <w:right w:val="nil"/>
            </w:tcBorders>
            <w:shd w:val="clear" w:color="auto" w:fill="auto"/>
          </w:tcPr>
          <w:p w14:paraId="387CFD7F" w14:textId="77777777" w:rsidR="00567B90" w:rsidRPr="009628D2" w:rsidRDefault="00567B90" w:rsidP="00567B90">
            <w:pPr>
              <w:rPr>
                <w:b/>
                <w:lang w:val="ru-RU"/>
              </w:rPr>
            </w:pPr>
            <w:r>
              <w:t>4. Аналітичні здібності</w:t>
            </w:r>
          </w:p>
        </w:tc>
        <w:tc>
          <w:tcPr>
            <w:tcW w:w="7087" w:type="dxa"/>
            <w:tcBorders>
              <w:top w:val="nil"/>
              <w:left w:val="nil"/>
              <w:bottom w:val="nil"/>
              <w:right w:val="nil"/>
            </w:tcBorders>
            <w:shd w:val="clear" w:color="auto" w:fill="auto"/>
          </w:tcPr>
          <w:p w14:paraId="2E15C821" w14:textId="77777777" w:rsidR="00567B90" w:rsidRPr="009628D2" w:rsidRDefault="00567B90" w:rsidP="00567B90">
            <w:pPr>
              <w:ind w:left="-108"/>
              <w:jc w:val="both"/>
              <w:rPr>
                <w:b/>
                <w:lang w:val="ru-RU"/>
              </w:rPr>
            </w:pPr>
            <w:r>
              <w:t>- здатність систематизувати, узагальнювати інформацію; гнучкість; проникливість.</w:t>
            </w:r>
          </w:p>
        </w:tc>
      </w:tr>
      <w:tr w:rsidR="00567B90" w:rsidRPr="009628D2" w14:paraId="5529A2C7" w14:textId="77777777" w:rsidTr="00567B90">
        <w:trPr>
          <w:trHeight w:val="1839"/>
        </w:trPr>
        <w:tc>
          <w:tcPr>
            <w:tcW w:w="2551" w:type="dxa"/>
            <w:tcBorders>
              <w:top w:val="nil"/>
              <w:left w:val="nil"/>
              <w:bottom w:val="nil"/>
              <w:right w:val="nil"/>
            </w:tcBorders>
            <w:shd w:val="clear" w:color="auto" w:fill="auto"/>
          </w:tcPr>
          <w:p w14:paraId="0FDDC552" w14:textId="77777777" w:rsidR="00567B90" w:rsidRPr="009628D2" w:rsidRDefault="00567B90" w:rsidP="00567B90">
            <w:pPr>
              <w:rPr>
                <w:b/>
                <w:lang w:val="ru-RU"/>
              </w:rPr>
            </w:pPr>
            <w:r>
              <w:t>5.Особистісні компетенції</w:t>
            </w:r>
          </w:p>
        </w:tc>
        <w:tc>
          <w:tcPr>
            <w:tcW w:w="7087" w:type="dxa"/>
            <w:tcBorders>
              <w:top w:val="nil"/>
              <w:left w:val="nil"/>
              <w:bottom w:val="nil"/>
              <w:right w:val="nil"/>
            </w:tcBorders>
            <w:shd w:val="clear" w:color="auto" w:fill="auto"/>
          </w:tcPr>
          <w:p w14:paraId="49E79AC7" w14:textId="77777777" w:rsidR="00567B90" w:rsidRPr="009628D2" w:rsidRDefault="00567B90" w:rsidP="00567B90">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567B90" w:rsidRPr="009628D2" w14:paraId="3E094ED6" w14:textId="77777777" w:rsidTr="00567B90">
        <w:trPr>
          <w:trHeight w:val="924"/>
        </w:trPr>
        <w:tc>
          <w:tcPr>
            <w:tcW w:w="2551" w:type="dxa"/>
            <w:tcBorders>
              <w:top w:val="nil"/>
              <w:left w:val="nil"/>
              <w:bottom w:val="nil"/>
              <w:right w:val="nil"/>
            </w:tcBorders>
            <w:shd w:val="clear" w:color="auto" w:fill="auto"/>
          </w:tcPr>
          <w:p w14:paraId="39568802" w14:textId="77777777" w:rsidR="00567B90" w:rsidRPr="009628D2" w:rsidRDefault="00567B90" w:rsidP="00567B90">
            <w:pPr>
              <w:rPr>
                <w:b/>
              </w:rPr>
            </w:pPr>
            <w:r>
              <w:t>6. Забезпечення громадського порядку</w:t>
            </w:r>
          </w:p>
        </w:tc>
        <w:tc>
          <w:tcPr>
            <w:tcW w:w="7087" w:type="dxa"/>
            <w:tcBorders>
              <w:top w:val="nil"/>
              <w:left w:val="nil"/>
              <w:bottom w:val="nil"/>
              <w:right w:val="nil"/>
            </w:tcBorders>
            <w:shd w:val="clear" w:color="auto" w:fill="auto"/>
          </w:tcPr>
          <w:p w14:paraId="47AC74CA" w14:textId="77777777" w:rsidR="00567B90" w:rsidRPr="009628D2" w:rsidRDefault="00567B90" w:rsidP="00567B90">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67B90" w:rsidRPr="008F7778" w14:paraId="6AE486AE" w14:textId="77777777" w:rsidTr="0056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06223F56" w14:textId="23B89F9B" w:rsidR="00567B90" w:rsidRPr="008F7778" w:rsidRDefault="00567B90" w:rsidP="00567B90">
            <w:pPr>
              <w:jc w:val="center"/>
              <w:rPr>
                <w:b/>
              </w:rPr>
            </w:pPr>
            <w:r w:rsidRPr="008F7778">
              <w:rPr>
                <w:b/>
              </w:rPr>
              <w:t>Професійні знання</w:t>
            </w:r>
            <w:r w:rsidR="00FA500E">
              <w:rPr>
                <w:b/>
              </w:rPr>
              <w:t>.</w:t>
            </w:r>
          </w:p>
        </w:tc>
      </w:tr>
      <w:tr w:rsidR="00567B90" w:rsidRPr="008F7778" w14:paraId="18F86F25" w14:textId="77777777" w:rsidTr="0056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C0FA324" w14:textId="77777777" w:rsidR="00567B90" w:rsidRPr="008F7778" w:rsidRDefault="00567B90" w:rsidP="00567B90">
            <w:pPr>
              <w:jc w:val="both"/>
            </w:pPr>
            <w:r w:rsidRPr="008F7778">
              <w:t>1. Знання законодавства</w:t>
            </w:r>
          </w:p>
        </w:tc>
        <w:tc>
          <w:tcPr>
            <w:tcW w:w="7087" w:type="dxa"/>
          </w:tcPr>
          <w:p w14:paraId="5EF28580" w14:textId="7668FA56" w:rsidR="00567B90" w:rsidRPr="008F7778" w:rsidRDefault="00FF27A7" w:rsidP="00567B90">
            <w:pPr>
              <w:ind w:left="-108"/>
              <w:jc w:val="both"/>
            </w:pPr>
            <w:r>
              <w:t xml:space="preserve">- </w:t>
            </w:r>
            <w:r w:rsidR="00567B90"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w:t>
            </w:r>
            <w:r w:rsidR="00567B90" w:rsidRPr="008F7778">
              <w:lastRenderedPageBreak/>
              <w:t xml:space="preserve">працівників суду і правоохоронних органів», </w:t>
            </w:r>
            <w:r w:rsidR="00567B90">
              <w:t>«Про адвокатуру та адвокатську діяльність»,</w:t>
            </w:r>
            <w:r w:rsidR="00567B90" w:rsidRPr="008F7778">
              <w:t xml:space="preserve"> «Про Державну службу»</w:t>
            </w:r>
            <w:r w:rsidR="00567B90">
              <w:t>,</w:t>
            </w:r>
            <w:r w:rsidR="00567B90" w:rsidRPr="008F7778">
              <w:rPr>
                <w:lang w:eastAsia="en-US"/>
              </w:rPr>
              <w:t xml:space="preserve"> «Про Вищу раду правосуддя», «Про звернення</w:t>
            </w:r>
          </w:p>
        </w:tc>
      </w:tr>
      <w:tr w:rsidR="00567B90" w:rsidRPr="008F7778" w14:paraId="4F471D4E" w14:textId="77777777" w:rsidTr="0056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DCCAAA6" w14:textId="77777777" w:rsidR="00567B90" w:rsidRPr="008F7778" w:rsidRDefault="00567B90" w:rsidP="00567B90"/>
        </w:tc>
        <w:tc>
          <w:tcPr>
            <w:tcW w:w="7087" w:type="dxa"/>
            <w:hideMark/>
          </w:tcPr>
          <w:p w14:paraId="7FBB4B5D" w14:textId="77777777" w:rsidR="00567B90" w:rsidRPr="008F7778" w:rsidRDefault="00567B90" w:rsidP="00567B90">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763C102D" w14:textId="77777777" w:rsidR="00567B90" w:rsidRDefault="00567B90" w:rsidP="00567B90">
      <w:pPr>
        <w:jc w:val="center"/>
        <w:rPr>
          <w:b/>
        </w:rPr>
      </w:pPr>
    </w:p>
    <w:p w14:paraId="730C4175" w14:textId="77777777" w:rsidR="0062296B" w:rsidRDefault="0062296B" w:rsidP="00505991">
      <w:pPr>
        <w:jc w:val="center"/>
        <w:rPr>
          <w:b/>
        </w:rPr>
      </w:pPr>
    </w:p>
    <w:p w14:paraId="6D7C12C3" w14:textId="77777777" w:rsidR="0062296B" w:rsidRDefault="0062296B" w:rsidP="00505991">
      <w:pPr>
        <w:jc w:val="center"/>
        <w:rPr>
          <w:b/>
        </w:rPr>
      </w:pPr>
    </w:p>
    <w:p w14:paraId="26F06115" w14:textId="65725036" w:rsidR="00505991" w:rsidRPr="009C0449" w:rsidRDefault="00505991" w:rsidP="00505991">
      <w:pPr>
        <w:jc w:val="center"/>
        <w:rPr>
          <w:b/>
        </w:rPr>
      </w:pPr>
      <w:r w:rsidRPr="009C0449">
        <w:rPr>
          <w:b/>
        </w:rPr>
        <w:t>УМОВИ</w:t>
      </w:r>
    </w:p>
    <w:p w14:paraId="6EC925E9" w14:textId="5E3FE7CF" w:rsidR="00505991" w:rsidRDefault="00505991" w:rsidP="00505991">
      <w:pPr>
        <w:ind w:firstLine="720"/>
        <w:jc w:val="center"/>
        <w:rPr>
          <w:b/>
        </w:rPr>
      </w:pPr>
      <w:r w:rsidRPr="009C0449">
        <w:rPr>
          <w:b/>
        </w:rPr>
        <w:t xml:space="preserve">проведення конкурсу на зайняття вакантної посади </w:t>
      </w:r>
      <w:r w:rsidRPr="00505991">
        <w:rPr>
          <w:b/>
        </w:rPr>
        <w:t>командир</w:t>
      </w:r>
      <w:r>
        <w:rPr>
          <w:b/>
        </w:rPr>
        <w:t>а</w:t>
      </w:r>
      <w:r w:rsidRPr="00505991">
        <w:rPr>
          <w:b/>
        </w:rPr>
        <w:t xml:space="preserve"> взводу забезпечення безпеки</w:t>
      </w:r>
      <w:r>
        <w:rPr>
          <w:b/>
        </w:rPr>
        <w:t xml:space="preserve"> т</w:t>
      </w:r>
      <w:r w:rsidRPr="009C0449">
        <w:rPr>
          <w:b/>
        </w:rPr>
        <w:t>ериторіального управління Служби судової охорони у Запорізькій області</w:t>
      </w:r>
      <w:r>
        <w:rPr>
          <w:b/>
        </w:rPr>
        <w:t>.</w:t>
      </w:r>
    </w:p>
    <w:p w14:paraId="30371E14" w14:textId="77777777" w:rsidR="00505991" w:rsidRPr="009C0449" w:rsidRDefault="00505991" w:rsidP="00505991">
      <w:pPr>
        <w:ind w:firstLine="720"/>
        <w:jc w:val="center"/>
        <w:rPr>
          <w:b/>
        </w:rPr>
      </w:pPr>
      <w:r w:rsidRPr="009C0449">
        <w:rPr>
          <w:b/>
        </w:rPr>
        <w:t>Загальні умови.</w:t>
      </w:r>
    </w:p>
    <w:p w14:paraId="4D89BCC8" w14:textId="0E8F0A19" w:rsidR="00505991" w:rsidRDefault="00505991" w:rsidP="00505991">
      <w:pPr>
        <w:jc w:val="both"/>
        <w:rPr>
          <w:b/>
        </w:rPr>
      </w:pPr>
      <w:r>
        <w:rPr>
          <w:b/>
        </w:rPr>
        <w:tab/>
      </w:r>
      <w:r w:rsidRPr="003D2B12">
        <w:rPr>
          <w:b/>
        </w:rPr>
        <w:t>1. Основні по</w:t>
      </w:r>
      <w:r>
        <w:rPr>
          <w:b/>
        </w:rPr>
        <w:t>вноваження</w:t>
      </w:r>
      <w:r w:rsidRPr="003D2B12">
        <w:rPr>
          <w:b/>
        </w:rPr>
        <w:t xml:space="preserve"> </w:t>
      </w:r>
      <w:r w:rsidRPr="00505991">
        <w:rPr>
          <w:b/>
        </w:rPr>
        <w:t>командир</w:t>
      </w:r>
      <w:r>
        <w:rPr>
          <w:b/>
        </w:rPr>
        <w:t>а</w:t>
      </w:r>
      <w:r w:rsidRPr="00505991">
        <w:rPr>
          <w:b/>
        </w:rPr>
        <w:t xml:space="preserve"> взводу забезпечення безпеки</w:t>
      </w:r>
      <w:r>
        <w:rPr>
          <w:b/>
        </w:rPr>
        <w:t xml:space="preserve"> т</w:t>
      </w:r>
      <w:r w:rsidRPr="009C0449">
        <w:rPr>
          <w:b/>
        </w:rPr>
        <w:t>ериторіального управління Служби судової охорони у Запорізькій області</w:t>
      </w:r>
      <w:r>
        <w:rPr>
          <w:b/>
        </w:rPr>
        <w:t>:</w:t>
      </w:r>
    </w:p>
    <w:p w14:paraId="51C03470" w14:textId="7183E9A0" w:rsidR="00505991" w:rsidRPr="00E46665" w:rsidRDefault="00505991" w:rsidP="00505991">
      <w:pPr>
        <w:widowControl w:val="0"/>
        <w:autoSpaceDE w:val="0"/>
        <w:autoSpaceDN w:val="0"/>
        <w:adjustRightInd w:val="0"/>
        <w:ind w:right="40" w:firstLine="708"/>
        <w:jc w:val="both"/>
      </w:pPr>
      <w:r w:rsidRPr="00E46665">
        <w:t xml:space="preserve">1) забезпечує виконання покладених на </w:t>
      </w:r>
      <w:r>
        <w:t>взвод</w:t>
      </w:r>
      <w:r w:rsidRPr="00E46665">
        <w:t xml:space="preserve"> завдань за всіма напрямами службової діяльності;</w:t>
      </w:r>
    </w:p>
    <w:p w14:paraId="5536D4D0" w14:textId="162495ED" w:rsidR="00505991" w:rsidRDefault="00505991" w:rsidP="00505991">
      <w:pPr>
        <w:ind w:firstLine="720"/>
        <w:jc w:val="both"/>
      </w:pPr>
      <w:r>
        <w:t>2) проводить аналіз дотримання законності під час виконання завдань служби підлеглими;</w:t>
      </w:r>
    </w:p>
    <w:p w14:paraId="338F13E4" w14:textId="5F10E7D5" w:rsidR="00505991" w:rsidRDefault="00505991" w:rsidP="00505991">
      <w:pPr>
        <w:ind w:firstLine="720"/>
        <w:jc w:val="both"/>
      </w:pPr>
      <w:r>
        <w:t xml:space="preserve">3) проводить за напрямами діяльності </w:t>
      </w:r>
      <w:r w:rsidR="00603EE6">
        <w:t>п</w:t>
      </w:r>
      <w:r>
        <w:t>еревірки службової діяльності, уживає комплекс заходів для усунення виявлених недоліків у роботі;</w:t>
      </w:r>
    </w:p>
    <w:p w14:paraId="12FAF3FD" w14:textId="77777777" w:rsidR="00505991" w:rsidRDefault="00505991" w:rsidP="00505991">
      <w:pPr>
        <w:ind w:firstLine="720"/>
        <w:jc w:val="both"/>
      </w:pPr>
      <w:r>
        <w:t>4) здійснює моніторинг, аналізу та узагальнення оперативної обстановки на об’єктах несення служби та поблизу них;</w:t>
      </w:r>
    </w:p>
    <w:p w14:paraId="406EE270" w14:textId="77777777" w:rsidR="00505991" w:rsidRDefault="00505991" w:rsidP="00505991">
      <w:pPr>
        <w:ind w:firstLine="720"/>
        <w:jc w:val="both"/>
      </w:pPr>
      <w:r>
        <w:t>5) здійснює оперативне управління сил й засобів, збір, аналіз, узагальнення, оцінку отриманих даних та систематизацію інформації про стан оперативної обстановки. Формування даних для доповіді керівництву Управління;</w:t>
      </w:r>
    </w:p>
    <w:p w14:paraId="78F1BEFF" w14:textId="77777777" w:rsidR="00505991" w:rsidRDefault="00505991" w:rsidP="00505991">
      <w:pPr>
        <w:ind w:firstLine="720"/>
        <w:jc w:val="both"/>
      </w:pPr>
      <w:r>
        <w:t>6) забезпечує оптимальний розподіл та ефективне використання особового складу;</w:t>
      </w:r>
    </w:p>
    <w:p w14:paraId="6D393472" w14:textId="77777777" w:rsidR="00505991" w:rsidRDefault="00505991" w:rsidP="00505991">
      <w:pPr>
        <w:ind w:firstLine="720"/>
        <w:jc w:val="both"/>
      </w:pPr>
      <w:r>
        <w:t>7) організовує та забезпечує заходи, спрямовані на державне забезпечення особистої безпеки суддів та членів їхніх сімей;</w:t>
      </w:r>
    </w:p>
    <w:p w14:paraId="469DE456" w14:textId="77777777" w:rsidR="00505991" w:rsidRDefault="00505991" w:rsidP="00505991">
      <w:pPr>
        <w:ind w:firstLine="720"/>
        <w:jc w:val="both"/>
      </w:pPr>
      <w:r>
        <w:t>8) організовує професійну підготовку, перепідготовку та підвищення кваліфікації співробітників;</w:t>
      </w:r>
    </w:p>
    <w:p w14:paraId="324D98E0" w14:textId="77777777" w:rsidR="00505991" w:rsidRDefault="00505991" w:rsidP="00505991">
      <w:pPr>
        <w:ind w:firstLine="720"/>
        <w:jc w:val="both"/>
      </w:pPr>
      <w:r>
        <w:t>9) здійснює  контроль дотримання особовим складом законодавства України, наказів та інших нормативних актів;</w:t>
      </w:r>
    </w:p>
    <w:p w14:paraId="65EE96D9" w14:textId="0ED139AC" w:rsidR="00505991" w:rsidRDefault="00505991" w:rsidP="00505991">
      <w:pPr>
        <w:ind w:firstLine="720"/>
        <w:jc w:val="both"/>
      </w:pPr>
      <w:r>
        <w:t>10) організовує поточну</w:t>
      </w:r>
      <w:r w:rsidR="00603EE6">
        <w:t xml:space="preserve"> організаційно-виконавчу роботу</w:t>
      </w:r>
      <w:r>
        <w:t xml:space="preserve">; </w:t>
      </w:r>
    </w:p>
    <w:p w14:paraId="0D1DFBFF" w14:textId="48278D02" w:rsidR="00505991" w:rsidRDefault="00505991" w:rsidP="00505991">
      <w:pPr>
        <w:ind w:firstLine="720"/>
        <w:jc w:val="both"/>
      </w:pPr>
      <w:r>
        <w:t xml:space="preserve">11) несе персональну відповідальність за результати роботи особового складу </w:t>
      </w:r>
      <w:r w:rsidR="00603EE6">
        <w:t>взводу</w:t>
      </w:r>
      <w:r>
        <w:t>, виконавчу та службову дисципліну, дотримання правил охорони праці, протипожежної безпеки;</w:t>
      </w:r>
    </w:p>
    <w:p w14:paraId="0F105D19" w14:textId="714E9FAC" w:rsidR="00505991" w:rsidRDefault="00505991" w:rsidP="00505991">
      <w:pPr>
        <w:ind w:firstLine="720"/>
        <w:jc w:val="both"/>
      </w:pPr>
      <w:r>
        <w:lastRenderedPageBreak/>
        <w:t xml:space="preserve">12) за дорученням керівництва Управління виконує інші повноваження, які належать до компетенції </w:t>
      </w:r>
      <w:r w:rsidR="00603EE6">
        <w:t>взводу</w:t>
      </w:r>
      <w:r>
        <w:t>.</w:t>
      </w:r>
    </w:p>
    <w:p w14:paraId="7050875C" w14:textId="77777777" w:rsidR="00603EE6" w:rsidRDefault="00603EE6" w:rsidP="00505991">
      <w:pPr>
        <w:ind w:firstLine="720"/>
        <w:jc w:val="both"/>
        <w:rPr>
          <w:b/>
        </w:rPr>
      </w:pPr>
    </w:p>
    <w:p w14:paraId="01D03F02" w14:textId="77777777" w:rsidR="00505991" w:rsidRPr="009C0449" w:rsidRDefault="00505991" w:rsidP="00505991">
      <w:pPr>
        <w:ind w:firstLine="720"/>
        <w:jc w:val="both"/>
        <w:rPr>
          <w:b/>
        </w:rPr>
      </w:pPr>
      <w:r>
        <w:rPr>
          <w:b/>
        </w:rPr>
        <w:t>2</w:t>
      </w:r>
      <w:r w:rsidRPr="009C0449">
        <w:rPr>
          <w:b/>
        </w:rPr>
        <w:t>.Умови оплати праці:</w:t>
      </w:r>
    </w:p>
    <w:p w14:paraId="2D0DE8AC" w14:textId="0E371ED5" w:rsidR="00505991" w:rsidRDefault="00505991" w:rsidP="00505991">
      <w:pPr>
        <w:ind w:firstLine="720"/>
        <w:jc w:val="both"/>
      </w:pPr>
      <w:r>
        <w:t xml:space="preserve">1) посадовий оклад – </w:t>
      </w:r>
      <w:r w:rsidR="00603EE6">
        <w:t>352</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9A3EA21" w14:textId="77777777" w:rsidR="00505991" w:rsidRDefault="00505991" w:rsidP="00505991">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0599DB9" w14:textId="77777777" w:rsidR="00505991" w:rsidRDefault="00505991" w:rsidP="00505991">
      <w:pPr>
        <w:ind w:firstLine="720"/>
        <w:jc w:val="both"/>
        <w:rPr>
          <w:b/>
        </w:rPr>
      </w:pPr>
    </w:p>
    <w:p w14:paraId="3904A2B7" w14:textId="77777777" w:rsidR="00505991" w:rsidRPr="001C799A" w:rsidRDefault="00505991" w:rsidP="00505991">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1E31E86" w14:textId="77777777" w:rsidR="00505991" w:rsidRDefault="00505991" w:rsidP="00505991">
      <w:pPr>
        <w:ind w:firstLine="709"/>
        <w:jc w:val="both"/>
        <w:rPr>
          <w:b/>
        </w:rPr>
      </w:pPr>
    </w:p>
    <w:p w14:paraId="0116BE92" w14:textId="77777777" w:rsidR="00505991" w:rsidRPr="00E22003" w:rsidRDefault="00505991" w:rsidP="00505991">
      <w:pPr>
        <w:ind w:firstLine="709"/>
        <w:jc w:val="both"/>
        <w:rPr>
          <w:b/>
        </w:rPr>
      </w:pPr>
      <w:r w:rsidRPr="00E22003">
        <w:rPr>
          <w:b/>
        </w:rPr>
        <w:t>4. Перелік документів, необхідних для участі в конкурсі, та строк їх подання:</w:t>
      </w:r>
    </w:p>
    <w:p w14:paraId="609989E2" w14:textId="77777777" w:rsidR="00505991" w:rsidRDefault="00505991" w:rsidP="00505991">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D4B7F54" w14:textId="77777777" w:rsidR="00505991" w:rsidRDefault="00505991" w:rsidP="00505991">
      <w:pPr>
        <w:ind w:firstLine="720"/>
        <w:jc w:val="both"/>
      </w:pPr>
      <w:r>
        <w:t xml:space="preserve">2) копія паспорта громадянина України; </w:t>
      </w:r>
    </w:p>
    <w:p w14:paraId="5460BD9D" w14:textId="77777777" w:rsidR="00505991" w:rsidRDefault="00505991" w:rsidP="00505991">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1E5712DE" w14:textId="77777777" w:rsidR="00505991" w:rsidRDefault="00505991" w:rsidP="00505991">
      <w:pPr>
        <w:ind w:firstLine="720"/>
        <w:jc w:val="both"/>
      </w:pPr>
      <w:r>
        <w:t xml:space="preserve">4) копія (копії) документа (документів) про освіту з додатком; </w:t>
      </w:r>
    </w:p>
    <w:p w14:paraId="0D7B9888" w14:textId="77777777" w:rsidR="00505991" w:rsidRDefault="00505991" w:rsidP="00505991">
      <w:pPr>
        <w:ind w:firstLine="720"/>
        <w:jc w:val="both"/>
      </w:pPr>
      <w:r>
        <w:t>5) роздрукована та заповнена власноручно автобіографія;</w:t>
      </w:r>
    </w:p>
    <w:p w14:paraId="599750A1" w14:textId="77777777" w:rsidR="00505991" w:rsidRDefault="00505991" w:rsidP="00505991">
      <w:pPr>
        <w:ind w:firstLine="720"/>
        <w:jc w:val="both"/>
      </w:pPr>
      <w:r>
        <w:t>6) фотокартка розміром 30х40 мм;</w:t>
      </w:r>
    </w:p>
    <w:p w14:paraId="1CFD054F" w14:textId="77777777" w:rsidR="00505991" w:rsidRPr="004D00E1" w:rsidRDefault="00505991" w:rsidP="00505991">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1C172DA" w14:textId="77777777" w:rsidR="00505991" w:rsidRDefault="00505991" w:rsidP="00505991">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655FF627" w14:textId="77777777" w:rsidR="00505991" w:rsidRDefault="00505991" w:rsidP="00505991">
      <w:pPr>
        <w:ind w:firstLine="720"/>
        <w:jc w:val="both"/>
      </w:pPr>
      <w:r>
        <w:t>9) інформація про стан здоров’я:</w:t>
      </w:r>
    </w:p>
    <w:p w14:paraId="2D7311A8" w14:textId="77777777" w:rsidR="00505991" w:rsidRDefault="00505991" w:rsidP="00505991">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2792B8E" w14:textId="77777777" w:rsidR="00505991" w:rsidRDefault="00505991" w:rsidP="00505991">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D88B209" w14:textId="77777777" w:rsidR="00505991" w:rsidRDefault="00505991" w:rsidP="00505991">
      <w:pPr>
        <w:ind w:firstLine="720"/>
        <w:jc w:val="both"/>
        <w:rPr>
          <w:color w:val="333333"/>
          <w:shd w:val="clear" w:color="auto" w:fill="FFFFFF"/>
        </w:rPr>
      </w:pPr>
      <w:r>
        <w:lastRenderedPageBreak/>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3023001A" w14:textId="77777777" w:rsidR="00505991" w:rsidRDefault="00505991" w:rsidP="00505991">
      <w:pPr>
        <w:ind w:firstLine="720"/>
        <w:jc w:val="both"/>
      </w:pPr>
      <w:r>
        <w:t>11)</w:t>
      </w:r>
      <w:r>
        <w:tab/>
        <w:t xml:space="preserve">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70BD14ED" w14:textId="77777777" w:rsidR="00E24FB8" w:rsidRDefault="00E24FB8" w:rsidP="00E24FB8">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49C7B099" w14:textId="1B382B05" w:rsidR="00505991" w:rsidRPr="00E22003" w:rsidRDefault="00505991" w:rsidP="00505991">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CCEBE8B" w14:textId="77777777" w:rsidR="00505991" w:rsidRPr="00E22003" w:rsidRDefault="00505991" w:rsidP="00505991">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72708F9E" w14:textId="77777777" w:rsidR="00505991" w:rsidRDefault="00505991" w:rsidP="00505991">
      <w:pPr>
        <w:ind w:firstLine="709"/>
        <w:jc w:val="both"/>
        <w:rPr>
          <w:b/>
          <w:color w:val="000000"/>
        </w:rPr>
      </w:pPr>
    </w:p>
    <w:p w14:paraId="122C54F1" w14:textId="77777777" w:rsidR="0062296B" w:rsidRDefault="0062296B" w:rsidP="0062296B">
      <w:pPr>
        <w:ind w:firstLine="709"/>
        <w:jc w:val="both"/>
        <w:rPr>
          <w:color w:val="000000"/>
        </w:rPr>
      </w:pPr>
      <w:r w:rsidRPr="00AB166B">
        <w:rPr>
          <w:b/>
          <w:color w:val="000000"/>
        </w:rPr>
        <w:t xml:space="preserve">Документи приймаються з 08.00 </w:t>
      </w:r>
      <w:r>
        <w:rPr>
          <w:b/>
          <w:color w:val="000000"/>
        </w:rPr>
        <w:t>02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11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0CD8F3FA" w14:textId="77777777" w:rsidR="00505991" w:rsidRDefault="00505991" w:rsidP="00505991">
      <w:pPr>
        <w:ind w:firstLine="709"/>
        <w:jc w:val="both"/>
      </w:pPr>
    </w:p>
    <w:p w14:paraId="7A146DEC" w14:textId="77777777" w:rsidR="00505991" w:rsidRPr="00E22003" w:rsidRDefault="00505991" w:rsidP="00505991">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CC9E819" w14:textId="77777777" w:rsidR="00505991" w:rsidRDefault="00505991" w:rsidP="0050599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8DA008A"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0E5398E9"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381DCFE7"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6ABD9FAA"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07A3394B"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BD9A161"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0710C362"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9244279"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6F16D473"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9E13E54"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яких звільнено або мало бути звільнено з посад на підставі Закону України «Про очищення влади»;</w:t>
      </w:r>
    </w:p>
    <w:p w14:paraId="312114C7"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D26DE39" w14:textId="77777777" w:rsidR="00505991"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372818EF" w14:textId="77777777" w:rsidR="00505991" w:rsidRPr="00E22003" w:rsidRDefault="00505991" w:rsidP="0050599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185155B4" w14:textId="77777777" w:rsidR="00505991" w:rsidRDefault="00505991" w:rsidP="00505991">
      <w:pPr>
        <w:ind w:firstLine="601"/>
        <w:jc w:val="both"/>
        <w:rPr>
          <w:b/>
        </w:rPr>
      </w:pPr>
    </w:p>
    <w:p w14:paraId="122E3D85"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12FAC267" w14:textId="410E3021"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(м.</w:t>
      </w:r>
      <w:r w:rsidR="003B70F5">
        <w:rPr>
          <w:rFonts w:eastAsia="Times New Roman"/>
        </w:rPr>
        <w:t> </w:t>
      </w:r>
      <w:r w:rsidRPr="00932ADB">
        <w:rPr>
          <w:rFonts w:eastAsia="Times New Roman"/>
        </w:rPr>
        <w:t xml:space="preserve">Запоріжжя, вулиця Незалежної України, 72-а),  </w:t>
      </w:r>
      <w:r>
        <w:rPr>
          <w:rFonts w:eastAsia="Times New Roman"/>
        </w:rPr>
        <w:t xml:space="preserve">  </w:t>
      </w:r>
      <w:r>
        <w:rPr>
          <w:rFonts w:eastAsia="Times New Roman"/>
          <w:b/>
        </w:rPr>
        <w:t xml:space="preserve">12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7464C5D7" w14:textId="77777777" w:rsidR="00505991" w:rsidRPr="004266B1" w:rsidRDefault="00505991" w:rsidP="00505991">
      <w:pPr>
        <w:ind w:firstLine="567"/>
        <w:jc w:val="both"/>
        <w:rPr>
          <w:b/>
          <w:lang w:val="ru-RU"/>
        </w:rPr>
      </w:pPr>
    </w:p>
    <w:p w14:paraId="5906CDA7" w14:textId="77777777" w:rsidR="00505991" w:rsidRDefault="00505991" w:rsidP="00505991">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Лимарчук Наталія Анатоліївна, 0953551220, </w:t>
      </w:r>
      <w:hyperlink r:id="rId9"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750C65F1" w14:textId="77777777" w:rsidR="00505991" w:rsidRDefault="00505991" w:rsidP="00505991">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42"/>
        <w:gridCol w:w="7087"/>
      </w:tblGrid>
      <w:tr w:rsidR="00505991" w:rsidRPr="009628D2" w14:paraId="2E4277CC" w14:textId="77777777" w:rsidTr="00A27C9B">
        <w:trPr>
          <w:trHeight w:val="102"/>
        </w:trPr>
        <w:tc>
          <w:tcPr>
            <w:tcW w:w="9638" w:type="dxa"/>
            <w:gridSpan w:val="3"/>
            <w:tcBorders>
              <w:top w:val="nil"/>
              <w:left w:val="nil"/>
              <w:bottom w:val="nil"/>
              <w:right w:val="nil"/>
            </w:tcBorders>
            <w:shd w:val="clear" w:color="auto" w:fill="auto"/>
          </w:tcPr>
          <w:p w14:paraId="77AFCC6D" w14:textId="77777777" w:rsidR="00505991" w:rsidRPr="009628D2" w:rsidRDefault="00505991" w:rsidP="00A27C9B">
            <w:pPr>
              <w:jc w:val="center"/>
              <w:rPr>
                <w:b/>
                <w:lang w:val="ru-RU"/>
              </w:rPr>
            </w:pPr>
            <w:r w:rsidRPr="009628D2">
              <w:rPr>
                <w:b/>
              </w:rPr>
              <w:t>Кваліфікаційні вимоги</w:t>
            </w:r>
          </w:p>
        </w:tc>
      </w:tr>
      <w:tr w:rsidR="00505991" w:rsidRPr="009628D2" w14:paraId="095D9BAD" w14:textId="77777777" w:rsidTr="00A27C9B">
        <w:trPr>
          <w:trHeight w:val="102"/>
        </w:trPr>
        <w:tc>
          <w:tcPr>
            <w:tcW w:w="2551" w:type="dxa"/>
            <w:gridSpan w:val="2"/>
            <w:tcBorders>
              <w:top w:val="nil"/>
              <w:left w:val="nil"/>
              <w:bottom w:val="nil"/>
              <w:right w:val="nil"/>
            </w:tcBorders>
            <w:shd w:val="clear" w:color="auto" w:fill="auto"/>
          </w:tcPr>
          <w:p w14:paraId="46FA8CE0" w14:textId="77777777" w:rsidR="00505991" w:rsidRPr="009628D2" w:rsidRDefault="00505991" w:rsidP="00A27C9B">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14FB36F5" w14:textId="77777777" w:rsidR="00505991" w:rsidRDefault="00505991" w:rsidP="00A27C9B">
            <w:pPr>
              <w:jc w:val="both"/>
            </w:pPr>
            <w:r>
              <w:t>- громадянин України;</w:t>
            </w:r>
          </w:p>
          <w:p w14:paraId="047816B8" w14:textId="77777777" w:rsidR="00505991" w:rsidRDefault="00505991" w:rsidP="00A27C9B">
            <w:pPr>
              <w:jc w:val="both"/>
            </w:pPr>
            <w:r>
              <w:t>- відповідність загальним вимогам до кандидатів на службу (частина 1 ст. 163 Закону України «Про судоустрій і статус суддів»);</w:t>
            </w:r>
          </w:p>
          <w:p w14:paraId="0E0C4FC9" w14:textId="77777777" w:rsidR="00505991" w:rsidRPr="009628D2" w:rsidRDefault="00505991" w:rsidP="00A27C9B">
            <w:pPr>
              <w:jc w:val="both"/>
              <w:rPr>
                <w:b/>
                <w:lang w:val="ru-RU"/>
              </w:rPr>
            </w:pPr>
            <w:r>
              <w:t>- вік не повинен перевищувати граничний вік перебування на службі.</w:t>
            </w:r>
          </w:p>
        </w:tc>
      </w:tr>
      <w:tr w:rsidR="00505991" w:rsidRPr="009628D2" w14:paraId="6135CB19" w14:textId="77777777" w:rsidTr="00A27C9B">
        <w:trPr>
          <w:trHeight w:val="102"/>
        </w:trPr>
        <w:tc>
          <w:tcPr>
            <w:tcW w:w="2551" w:type="dxa"/>
            <w:gridSpan w:val="2"/>
            <w:tcBorders>
              <w:top w:val="nil"/>
              <w:left w:val="nil"/>
              <w:bottom w:val="nil"/>
              <w:right w:val="nil"/>
            </w:tcBorders>
            <w:shd w:val="clear" w:color="auto" w:fill="auto"/>
          </w:tcPr>
          <w:p w14:paraId="672A0487" w14:textId="77777777" w:rsidR="00505991" w:rsidRPr="009628D2" w:rsidRDefault="00505991" w:rsidP="00A27C9B">
            <w:pPr>
              <w:jc w:val="both"/>
              <w:rPr>
                <w:b/>
                <w:lang w:val="ru-RU"/>
              </w:rPr>
            </w:pPr>
            <w:r w:rsidRPr="00E40A80">
              <w:t>2. Освіта</w:t>
            </w:r>
          </w:p>
        </w:tc>
        <w:tc>
          <w:tcPr>
            <w:tcW w:w="7087" w:type="dxa"/>
            <w:tcBorders>
              <w:top w:val="nil"/>
              <w:left w:val="nil"/>
              <w:bottom w:val="nil"/>
              <w:right w:val="nil"/>
            </w:tcBorders>
            <w:shd w:val="clear" w:color="auto" w:fill="auto"/>
          </w:tcPr>
          <w:p w14:paraId="51FC9039" w14:textId="4864285A" w:rsidR="00505991" w:rsidRPr="009628D2" w:rsidRDefault="00505991" w:rsidP="00A27C9B">
            <w:pPr>
              <w:jc w:val="both"/>
              <w:rPr>
                <w:b/>
                <w:lang w:val="ru-RU"/>
              </w:rPr>
            </w:pPr>
            <w:r>
              <w:t xml:space="preserve">- освіта вища, ступінь вищої освіти </w:t>
            </w:r>
            <w:r w:rsidR="003B70F5">
              <w:t>–</w:t>
            </w:r>
            <w:r>
              <w:t xml:space="preserve"> </w:t>
            </w:r>
            <w:r w:rsidR="003B70F5">
              <w:t>не нижче бакалавра</w:t>
            </w:r>
            <w:r>
              <w:t>.</w:t>
            </w:r>
          </w:p>
        </w:tc>
      </w:tr>
      <w:tr w:rsidR="00505991" w:rsidRPr="009628D2" w14:paraId="71656F5D" w14:textId="77777777" w:rsidTr="00A27C9B">
        <w:trPr>
          <w:trHeight w:val="102"/>
        </w:trPr>
        <w:tc>
          <w:tcPr>
            <w:tcW w:w="2551" w:type="dxa"/>
            <w:gridSpan w:val="2"/>
            <w:tcBorders>
              <w:top w:val="nil"/>
              <w:left w:val="nil"/>
              <w:bottom w:val="nil"/>
              <w:right w:val="nil"/>
            </w:tcBorders>
            <w:shd w:val="clear" w:color="auto" w:fill="auto"/>
          </w:tcPr>
          <w:p w14:paraId="67BD699A" w14:textId="77777777" w:rsidR="00505991" w:rsidRPr="009628D2" w:rsidRDefault="00505991" w:rsidP="00A27C9B">
            <w:pPr>
              <w:rPr>
                <w:b/>
                <w:lang w:val="ru-RU"/>
              </w:rPr>
            </w:pPr>
            <w:r>
              <w:t>3. Досвід роботи</w:t>
            </w:r>
          </w:p>
        </w:tc>
        <w:tc>
          <w:tcPr>
            <w:tcW w:w="7087" w:type="dxa"/>
            <w:tcBorders>
              <w:top w:val="nil"/>
              <w:left w:val="nil"/>
              <w:bottom w:val="nil"/>
              <w:right w:val="nil"/>
            </w:tcBorders>
            <w:shd w:val="clear" w:color="auto" w:fill="auto"/>
          </w:tcPr>
          <w:p w14:paraId="68892BE2" w14:textId="23C4D762" w:rsidR="00505991" w:rsidRPr="009628D2" w:rsidRDefault="00505991" w:rsidP="00A27C9B">
            <w:pPr>
              <w:jc w:val="both"/>
              <w:rPr>
                <w:b/>
                <w:lang w:val="ru-RU"/>
              </w:rPr>
            </w:pPr>
            <w:r>
              <w:t xml:space="preserve">- </w:t>
            </w:r>
            <w:r w:rsidRPr="009F566C">
              <w:t>досвід роботи на керівних посадах в державних органах влади, органах системи правосуддя, правоохоронних органах чи військових формуваннях</w:t>
            </w:r>
            <w:r>
              <w:t>,</w:t>
            </w:r>
            <w:r w:rsidRPr="009F566C">
              <w:t xml:space="preserve"> підприємств, установ, організацій незалежно від форм власності – не менше ніж один рік, або досвід роботи на посадах співробітників - не менше ніж два роки </w:t>
            </w:r>
            <w:r w:rsidRPr="007D5B97">
              <w:rPr>
                <w:b/>
              </w:rPr>
              <w:t>(надати підтверджуючі документи</w:t>
            </w:r>
            <w:r>
              <w:rPr>
                <w:b/>
              </w:rPr>
              <w:t>).</w:t>
            </w:r>
          </w:p>
        </w:tc>
      </w:tr>
      <w:tr w:rsidR="00505991" w:rsidRPr="009628D2" w14:paraId="60E55868" w14:textId="77777777" w:rsidTr="00A27C9B">
        <w:trPr>
          <w:trHeight w:val="463"/>
        </w:trPr>
        <w:tc>
          <w:tcPr>
            <w:tcW w:w="2551" w:type="dxa"/>
            <w:gridSpan w:val="2"/>
            <w:tcBorders>
              <w:top w:val="nil"/>
              <w:left w:val="nil"/>
              <w:bottom w:val="nil"/>
              <w:right w:val="nil"/>
            </w:tcBorders>
            <w:shd w:val="clear" w:color="auto" w:fill="auto"/>
          </w:tcPr>
          <w:p w14:paraId="5B6E4310" w14:textId="77777777" w:rsidR="00505991" w:rsidRPr="009628D2" w:rsidRDefault="00505991" w:rsidP="00A27C9B">
            <w:pPr>
              <w:rPr>
                <w:b/>
                <w:lang w:val="ru-RU"/>
              </w:rPr>
            </w:pPr>
            <w:r>
              <w:t>4. Володіння державною мовою</w:t>
            </w:r>
          </w:p>
        </w:tc>
        <w:tc>
          <w:tcPr>
            <w:tcW w:w="7087" w:type="dxa"/>
            <w:tcBorders>
              <w:top w:val="nil"/>
              <w:left w:val="nil"/>
              <w:bottom w:val="nil"/>
              <w:right w:val="nil"/>
            </w:tcBorders>
            <w:shd w:val="clear" w:color="auto" w:fill="auto"/>
          </w:tcPr>
          <w:p w14:paraId="300F9574" w14:textId="0A964A19" w:rsidR="00E24FB8" w:rsidRPr="009628D2" w:rsidRDefault="00505991" w:rsidP="00E24FB8">
            <w:pPr>
              <w:jc w:val="both"/>
              <w:rPr>
                <w:b/>
                <w:lang w:val="ru-RU"/>
              </w:rPr>
            </w:pPr>
            <w:r>
              <w:t xml:space="preserve">- </w:t>
            </w:r>
            <w:r w:rsidRPr="00E22003">
              <w:t>вільне володіння державною мовою</w:t>
            </w:r>
            <w:r>
              <w:t xml:space="preserve"> відповідно до рівня, визначеного Національною комісією зі стандартів державної мови (рівень не нижче вільного володіння першого ступеня)</w:t>
            </w:r>
            <w:r w:rsidRPr="00E22003">
              <w:t>.</w:t>
            </w:r>
          </w:p>
        </w:tc>
      </w:tr>
      <w:tr w:rsidR="00E24FB8" w:rsidRPr="009628D2" w14:paraId="65A9E492" w14:textId="77777777" w:rsidTr="00A27C9B">
        <w:trPr>
          <w:trHeight w:val="463"/>
        </w:trPr>
        <w:tc>
          <w:tcPr>
            <w:tcW w:w="2409" w:type="dxa"/>
            <w:tcBorders>
              <w:top w:val="nil"/>
              <w:left w:val="nil"/>
              <w:bottom w:val="nil"/>
              <w:right w:val="nil"/>
            </w:tcBorders>
            <w:shd w:val="clear" w:color="auto" w:fill="auto"/>
          </w:tcPr>
          <w:p w14:paraId="125D10F5" w14:textId="77777777" w:rsidR="00E24FB8" w:rsidRDefault="00E24FB8" w:rsidP="00A27C9B">
            <w:r>
              <w:t xml:space="preserve">5. </w:t>
            </w:r>
            <w:r w:rsidRPr="00612254">
              <w:t xml:space="preserve">Додаткові вимоги </w:t>
            </w:r>
          </w:p>
        </w:tc>
        <w:tc>
          <w:tcPr>
            <w:tcW w:w="7229" w:type="dxa"/>
            <w:gridSpan w:val="2"/>
            <w:tcBorders>
              <w:top w:val="nil"/>
              <w:left w:val="nil"/>
              <w:bottom w:val="nil"/>
              <w:right w:val="nil"/>
            </w:tcBorders>
            <w:shd w:val="clear" w:color="auto" w:fill="auto"/>
          </w:tcPr>
          <w:p w14:paraId="17605502" w14:textId="77777777" w:rsidR="00E24FB8" w:rsidRPr="00E22003" w:rsidRDefault="00E24FB8" w:rsidP="00A27C9B">
            <w:pPr>
              <w:jc w:val="both"/>
            </w:pPr>
            <w:r>
              <w:t>- наявність посвідчення водія категорії «В».</w:t>
            </w:r>
          </w:p>
        </w:tc>
      </w:tr>
      <w:tr w:rsidR="00505991" w:rsidRPr="009628D2" w14:paraId="3F0DA19E" w14:textId="77777777" w:rsidTr="00A27C9B">
        <w:trPr>
          <w:trHeight w:val="424"/>
        </w:trPr>
        <w:tc>
          <w:tcPr>
            <w:tcW w:w="9638" w:type="dxa"/>
            <w:gridSpan w:val="3"/>
            <w:tcBorders>
              <w:top w:val="nil"/>
              <w:left w:val="nil"/>
              <w:bottom w:val="nil"/>
              <w:right w:val="nil"/>
            </w:tcBorders>
            <w:shd w:val="clear" w:color="auto" w:fill="auto"/>
          </w:tcPr>
          <w:p w14:paraId="597D82BE" w14:textId="77777777" w:rsidR="00505991" w:rsidRPr="009628D2" w:rsidRDefault="00505991" w:rsidP="00A27C9B">
            <w:pPr>
              <w:jc w:val="center"/>
              <w:rPr>
                <w:b/>
                <w:lang w:val="ru-RU"/>
              </w:rPr>
            </w:pPr>
            <w:r w:rsidRPr="009628D2">
              <w:rPr>
                <w:b/>
              </w:rPr>
              <w:t>Вимоги до компетентності</w:t>
            </w:r>
            <w:r>
              <w:rPr>
                <w:b/>
              </w:rPr>
              <w:t>.</w:t>
            </w:r>
          </w:p>
        </w:tc>
      </w:tr>
      <w:tr w:rsidR="00505991" w:rsidRPr="009628D2" w14:paraId="2F376C16" w14:textId="77777777" w:rsidTr="00A27C9B">
        <w:trPr>
          <w:trHeight w:val="699"/>
        </w:trPr>
        <w:tc>
          <w:tcPr>
            <w:tcW w:w="2551" w:type="dxa"/>
            <w:gridSpan w:val="2"/>
            <w:tcBorders>
              <w:top w:val="nil"/>
              <w:left w:val="nil"/>
              <w:bottom w:val="nil"/>
              <w:right w:val="nil"/>
            </w:tcBorders>
            <w:shd w:val="clear" w:color="auto" w:fill="auto"/>
          </w:tcPr>
          <w:p w14:paraId="08FE0823" w14:textId="77777777" w:rsidR="00505991" w:rsidRPr="009628D2" w:rsidRDefault="00505991" w:rsidP="00A27C9B">
            <w:pPr>
              <w:rPr>
                <w:b/>
                <w:lang w:val="ru-RU"/>
              </w:rPr>
            </w:pPr>
            <w:r>
              <w:t>1. Вміння працювати в колективі</w:t>
            </w:r>
          </w:p>
        </w:tc>
        <w:tc>
          <w:tcPr>
            <w:tcW w:w="7087" w:type="dxa"/>
            <w:tcBorders>
              <w:top w:val="nil"/>
              <w:left w:val="nil"/>
              <w:bottom w:val="nil"/>
              <w:right w:val="nil"/>
            </w:tcBorders>
            <w:shd w:val="clear" w:color="auto" w:fill="auto"/>
          </w:tcPr>
          <w:p w14:paraId="148AE31C" w14:textId="77777777" w:rsidR="00505991" w:rsidRPr="009628D2" w:rsidRDefault="00505991" w:rsidP="00A27C9B">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505991" w:rsidRPr="009628D2" w14:paraId="4EDE44B0" w14:textId="77777777" w:rsidTr="00A27C9B">
        <w:trPr>
          <w:trHeight w:val="699"/>
        </w:trPr>
        <w:tc>
          <w:tcPr>
            <w:tcW w:w="2551" w:type="dxa"/>
            <w:gridSpan w:val="2"/>
            <w:tcBorders>
              <w:top w:val="nil"/>
              <w:left w:val="nil"/>
              <w:bottom w:val="nil"/>
              <w:right w:val="nil"/>
            </w:tcBorders>
            <w:shd w:val="clear" w:color="auto" w:fill="auto"/>
          </w:tcPr>
          <w:p w14:paraId="7C3A4355" w14:textId="77777777" w:rsidR="00505991" w:rsidRDefault="00505991" w:rsidP="00A27C9B">
            <w:r>
              <w:lastRenderedPageBreak/>
              <w:t>2. Вміння приймати ефективні рішення</w:t>
            </w:r>
          </w:p>
        </w:tc>
        <w:tc>
          <w:tcPr>
            <w:tcW w:w="7087" w:type="dxa"/>
            <w:tcBorders>
              <w:top w:val="nil"/>
              <w:left w:val="nil"/>
              <w:bottom w:val="nil"/>
              <w:right w:val="nil"/>
            </w:tcBorders>
            <w:shd w:val="clear" w:color="auto" w:fill="auto"/>
          </w:tcPr>
          <w:p w14:paraId="62360EAF" w14:textId="77777777" w:rsidR="00505991" w:rsidRDefault="00505991" w:rsidP="00A27C9B">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505991" w:rsidRPr="009628D2" w14:paraId="3BBEE47A" w14:textId="77777777" w:rsidTr="00A27C9B">
        <w:trPr>
          <w:trHeight w:val="699"/>
        </w:trPr>
        <w:tc>
          <w:tcPr>
            <w:tcW w:w="2551" w:type="dxa"/>
            <w:gridSpan w:val="2"/>
            <w:tcBorders>
              <w:top w:val="nil"/>
              <w:left w:val="nil"/>
              <w:bottom w:val="nil"/>
              <w:right w:val="nil"/>
            </w:tcBorders>
            <w:shd w:val="clear" w:color="auto" w:fill="auto"/>
          </w:tcPr>
          <w:p w14:paraId="3FFDEA1B" w14:textId="77777777" w:rsidR="00505991" w:rsidRDefault="00505991" w:rsidP="00A27C9B">
            <w:r>
              <w:t>3. Комунікація та взаємодія</w:t>
            </w:r>
          </w:p>
        </w:tc>
        <w:tc>
          <w:tcPr>
            <w:tcW w:w="7087" w:type="dxa"/>
            <w:tcBorders>
              <w:top w:val="nil"/>
              <w:left w:val="nil"/>
              <w:bottom w:val="nil"/>
              <w:right w:val="nil"/>
            </w:tcBorders>
            <w:shd w:val="clear" w:color="auto" w:fill="auto"/>
          </w:tcPr>
          <w:p w14:paraId="0B0AE34E" w14:textId="77777777" w:rsidR="00505991" w:rsidRDefault="00505991" w:rsidP="00A27C9B">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505991" w:rsidRPr="009628D2" w14:paraId="5EBE6BD1" w14:textId="77777777" w:rsidTr="00A27C9B">
        <w:trPr>
          <w:trHeight w:val="463"/>
        </w:trPr>
        <w:tc>
          <w:tcPr>
            <w:tcW w:w="2551" w:type="dxa"/>
            <w:gridSpan w:val="2"/>
            <w:tcBorders>
              <w:top w:val="nil"/>
              <w:left w:val="nil"/>
              <w:bottom w:val="nil"/>
              <w:right w:val="nil"/>
            </w:tcBorders>
            <w:shd w:val="clear" w:color="auto" w:fill="auto"/>
          </w:tcPr>
          <w:p w14:paraId="254FFE8E" w14:textId="77777777" w:rsidR="00505991" w:rsidRPr="009628D2" w:rsidRDefault="00505991" w:rsidP="00A27C9B">
            <w:pPr>
              <w:rPr>
                <w:b/>
                <w:lang w:val="ru-RU"/>
              </w:rPr>
            </w:pPr>
            <w:r>
              <w:t>4. Аналітичні здібності</w:t>
            </w:r>
          </w:p>
        </w:tc>
        <w:tc>
          <w:tcPr>
            <w:tcW w:w="7087" w:type="dxa"/>
            <w:tcBorders>
              <w:top w:val="nil"/>
              <w:left w:val="nil"/>
              <w:bottom w:val="nil"/>
              <w:right w:val="nil"/>
            </w:tcBorders>
            <w:shd w:val="clear" w:color="auto" w:fill="auto"/>
          </w:tcPr>
          <w:p w14:paraId="08E54616" w14:textId="77777777" w:rsidR="00505991" w:rsidRPr="009628D2" w:rsidRDefault="00505991" w:rsidP="00A27C9B">
            <w:pPr>
              <w:ind w:left="-108"/>
              <w:jc w:val="both"/>
              <w:rPr>
                <w:b/>
                <w:lang w:val="ru-RU"/>
              </w:rPr>
            </w:pPr>
            <w:r>
              <w:t>- здатність систематизувати, узагальнювати інформацію; гнучкість; проникливість.</w:t>
            </w:r>
          </w:p>
        </w:tc>
      </w:tr>
      <w:tr w:rsidR="00505991" w:rsidRPr="009628D2" w14:paraId="06C43A7D" w14:textId="77777777" w:rsidTr="00A27C9B">
        <w:trPr>
          <w:trHeight w:val="1839"/>
        </w:trPr>
        <w:tc>
          <w:tcPr>
            <w:tcW w:w="2551" w:type="dxa"/>
            <w:gridSpan w:val="2"/>
            <w:tcBorders>
              <w:top w:val="nil"/>
              <w:left w:val="nil"/>
              <w:bottom w:val="nil"/>
              <w:right w:val="nil"/>
            </w:tcBorders>
            <w:shd w:val="clear" w:color="auto" w:fill="auto"/>
          </w:tcPr>
          <w:p w14:paraId="4A3B291C" w14:textId="77777777" w:rsidR="00505991" w:rsidRPr="009628D2" w:rsidRDefault="00505991" w:rsidP="00A27C9B">
            <w:pPr>
              <w:rPr>
                <w:b/>
                <w:lang w:val="ru-RU"/>
              </w:rPr>
            </w:pPr>
            <w:r>
              <w:t>5.Особистісні компетенції</w:t>
            </w:r>
          </w:p>
        </w:tc>
        <w:tc>
          <w:tcPr>
            <w:tcW w:w="7087" w:type="dxa"/>
            <w:tcBorders>
              <w:top w:val="nil"/>
              <w:left w:val="nil"/>
              <w:bottom w:val="nil"/>
              <w:right w:val="nil"/>
            </w:tcBorders>
            <w:shd w:val="clear" w:color="auto" w:fill="auto"/>
          </w:tcPr>
          <w:p w14:paraId="5AA4FE7F" w14:textId="77777777" w:rsidR="00505991" w:rsidRPr="009628D2" w:rsidRDefault="00505991" w:rsidP="00A27C9B">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505991" w:rsidRPr="009628D2" w14:paraId="10ECB592" w14:textId="77777777" w:rsidTr="00A27C9B">
        <w:trPr>
          <w:trHeight w:val="924"/>
        </w:trPr>
        <w:tc>
          <w:tcPr>
            <w:tcW w:w="2551" w:type="dxa"/>
            <w:gridSpan w:val="2"/>
            <w:tcBorders>
              <w:top w:val="nil"/>
              <w:left w:val="nil"/>
              <w:bottom w:val="nil"/>
              <w:right w:val="nil"/>
            </w:tcBorders>
            <w:shd w:val="clear" w:color="auto" w:fill="auto"/>
          </w:tcPr>
          <w:p w14:paraId="3104738D" w14:textId="77777777" w:rsidR="00505991" w:rsidRPr="009628D2" w:rsidRDefault="00505991" w:rsidP="00A27C9B">
            <w:pPr>
              <w:rPr>
                <w:b/>
              </w:rPr>
            </w:pPr>
            <w:r>
              <w:t>6. Забезпечення громадського порядку</w:t>
            </w:r>
          </w:p>
        </w:tc>
        <w:tc>
          <w:tcPr>
            <w:tcW w:w="7087" w:type="dxa"/>
            <w:tcBorders>
              <w:top w:val="nil"/>
              <w:left w:val="nil"/>
              <w:bottom w:val="nil"/>
              <w:right w:val="nil"/>
            </w:tcBorders>
            <w:shd w:val="clear" w:color="auto" w:fill="auto"/>
          </w:tcPr>
          <w:p w14:paraId="12D1AD29" w14:textId="77777777" w:rsidR="00505991" w:rsidRPr="009628D2" w:rsidRDefault="00505991" w:rsidP="00A27C9B">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05991" w:rsidRPr="008F7778" w14:paraId="2EE71D58" w14:textId="77777777" w:rsidTr="00A27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3"/>
            <w:hideMark/>
          </w:tcPr>
          <w:p w14:paraId="63FE53F0" w14:textId="77777777" w:rsidR="00505991" w:rsidRPr="008F7778" w:rsidRDefault="00505991" w:rsidP="00A27C9B">
            <w:pPr>
              <w:jc w:val="center"/>
              <w:rPr>
                <w:b/>
              </w:rPr>
            </w:pPr>
            <w:r w:rsidRPr="008F7778">
              <w:rPr>
                <w:b/>
              </w:rPr>
              <w:t>Професійні знання</w:t>
            </w:r>
            <w:r>
              <w:rPr>
                <w:b/>
              </w:rPr>
              <w:t>.</w:t>
            </w:r>
          </w:p>
        </w:tc>
      </w:tr>
      <w:tr w:rsidR="00505991" w:rsidRPr="008F7778" w14:paraId="5EAE90CA" w14:textId="77777777" w:rsidTr="00A27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gridSpan w:val="2"/>
            <w:hideMark/>
          </w:tcPr>
          <w:p w14:paraId="735D75CF" w14:textId="77777777" w:rsidR="00505991" w:rsidRPr="008F7778" w:rsidRDefault="00505991" w:rsidP="00A27C9B">
            <w:pPr>
              <w:jc w:val="both"/>
            </w:pPr>
            <w:r w:rsidRPr="008F7778">
              <w:t>1. Знання законодавства</w:t>
            </w:r>
          </w:p>
        </w:tc>
        <w:tc>
          <w:tcPr>
            <w:tcW w:w="7087" w:type="dxa"/>
          </w:tcPr>
          <w:p w14:paraId="637D72EB" w14:textId="77777777" w:rsidR="00505991" w:rsidRPr="008F7778" w:rsidRDefault="00505991" w:rsidP="00A27C9B">
            <w:pPr>
              <w:ind w:left="-108"/>
              <w:jc w:val="both"/>
            </w:pPr>
            <w:r>
              <w:t xml:space="preserve">- </w:t>
            </w: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505991" w:rsidRPr="008F7778" w14:paraId="4B340E0D" w14:textId="77777777" w:rsidTr="00A27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gridSpan w:val="2"/>
            <w:hideMark/>
          </w:tcPr>
          <w:p w14:paraId="69F5730A" w14:textId="77777777" w:rsidR="00505991" w:rsidRPr="008F7778" w:rsidRDefault="00505991" w:rsidP="00A27C9B"/>
        </w:tc>
        <w:tc>
          <w:tcPr>
            <w:tcW w:w="7087" w:type="dxa"/>
            <w:hideMark/>
          </w:tcPr>
          <w:p w14:paraId="084B48C9" w14:textId="77777777" w:rsidR="00505991" w:rsidRPr="008F7778" w:rsidRDefault="00505991" w:rsidP="00A27C9B">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79457C30" w14:textId="77777777" w:rsidR="00567B90" w:rsidRDefault="00567B90" w:rsidP="00567B90">
      <w:pPr>
        <w:jc w:val="center"/>
        <w:rPr>
          <w:b/>
        </w:rPr>
      </w:pPr>
    </w:p>
    <w:p w14:paraId="6A0214B4" w14:textId="77777777" w:rsidR="00830B54" w:rsidRDefault="00830B54" w:rsidP="004E20EB">
      <w:pPr>
        <w:jc w:val="center"/>
        <w:rPr>
          <w:b/>
        </w:rPr>
      </w:pPr>
    </w:p>
    <w:p w14:paraId="39EDCE00" w14:textId="054DA328" w:rsidR="00830B54" w:rsidRDefault="00830B54" w:rsidP="004E20EB">
      <w:pPr>
        <w:jc w:val="center"/>
        <w:rPr>
          <w:b/>
        </w:rPr>
      </w:pPr>
    </w:p>
    <w:p w14:paraId="0E78D7B4" w14:textId="77777777" w:rsidR="0062296B" w:rsidRDefault="0062296B" w:rsidP="004E20EB">
      <w:pPr>
        <w:jc w:val="center"/>
        <w:rPr>
          <w:b/>
        </w:rPr>
      </w:pPr>
    </w:p>
    <w:p w14:paraId="151BACCB" w14:textId="77777777" w:rsidR="00505991" w:rsidRPr="009C0449" w:rsidRDefault="00505991" w:rsidP="00505991">
      <w:pPr>
        <w:jc w:val="center"/>
        <w:rPr>
          <w:b/>
        </w:rPr>
      </w:pPr>
      <w:r w:rsidRPr="009C0449">
        <w:rPr>
          <w:b/>
        </w:rPr>
        <w:t>УМОВИ</w:t>
      </w:r>
    </w:p>
    <w:p w14:paraId="748FB483" w14:textId="77777777" w:rsidR="00C4070B" w:rsidRDefault="00C4070B" w:rsidP="00C4070B">
      <w:pPr>
        <w:jc w:val="both"/>
        <w:rPr>
          <w:b/>
        </w:rPr>
      </w:pPr>
      <w:r w:rsidRPr="009C0449">
        <w:rPr>
          <w:b/>
        </w:rPr>
        <w:t>проведення конкурсу на зайняття вакантної посади ко</w:t>
      </w:r>
      <w:r>
        <w:rPr>
          <w:b/>
        </w:rPr>
        <w:t>мандира відділення</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480CF6A8" w14:textId="77777777" w:rsidR="00C4070B" w:rsidRDefault="00C4070B" w:rsidP="00C4070B">
      <w:pPr>
        <w:ind w:firstLine="720"/>
        <w:rPr>
          <w:b/>
        </w:rPr>
      </w:pPr>
    </w:p>
    <w:p w14:paraId="345F689E" w14:textId="77777777" w:rsidR="00C4070B" w:rsidRPr="009C0449" w:rsidRDefault="00C4070B" w:rsidP="00C4070B">
      <w:pPr>
        <w:ind w:firstLine="720"/>
        <w:jc w:val="center"/>
        <w:rPr>
          <w:b/>
        </w:rPr>
      </w:pPr>
      <w:r w:rsidRPr="009C0449">
        <w:rPr>
          <w:b/>
        </w:rPr>
        <w:t>Загальні умови.</w:t>
      </w:r>
    </w:p>
    <w:p w14:paraId="4B3D4A38" w14:textId="77777777" w:rsidR="00C4070B" w:rsidRPr="003D2B12" w:rsidRDefault="00C4070B" w:rsidP="00C4070B">
      <w:pPr>
        <w:ind w:firstLine="720"/>
        <w:jc w:val="both"/>
        <w:rPr>
          <w:b/>
        </w:rPr>
      </w:pPr>
      <w:r w:rsidRPr="003D2B12">
        <w:rPr>
          <w:b/>
        </w:rPr>
        <w:lastRenderedPageBreak/>
        <w:t xml:space="preserve">1. Основні посадові обов’язки </w:t>
      </w:r>
      <w:r w:rsidRPr="009C0449">
        <w:rPr>
          <w:b/>
        </w:rPr>
        <w:t>ко</w:t>
      </w:r>
      <w:r>
        <w:rPr>
          <w:b/>
        </w:rPr>
        <w:t>мандира відділення</w:t>
      </w:r>
      <w:r w:rsidRPr="009C0449">
        <w:rPr>
          <w:b/>
        </w:rPr>
        <w:t xml:space="preserve"> </w:t>
      </w:r>
      <w:r w:rsidRPr="003D2B12">
        <w:rPr>
          <w:b/>
        </w:rPr>
        <w:t xml:space="preserve">взводу охорони підрозділу охорони територіального управління Служби судової охорони у Запорізькій області: </w:t>
      </w:r>
    </w:p>
    <w:p w14:paraId="09551180" w14:textId="77777777" w:rsidR="00C4070B" w:rsidRPr="00E46665" w:rsidRDefault="00C4070B" w:rsidP="00C4070B">
      <w:pPr>
        <w:widowControl w:val="0"/>
        <w:autoSpaceDE w:val="0"/>
        <w:autoSpaceDN w:val="0"/>
        <w:adjustRightInd w:val="0"/>
        <w:ind w:right="40" w:firstLine="708"/>
        <w:jc w:val="both"/>
      </w:pPr>
      <w:r w:rsidRPr="00E46665">
        <w:t>1) забезпечує виконання покладених на відділення завдань за всіма напрямами службової діяльності;</w:t>
      </w:r>
    </w:p>
    <w:p w14:paraId="1F8D1619" w14:textId="77777777" w:rsidR="00C4070B" w:rsidRPr="00E46665" w:rsidRDefault="00C4070B" w:rsidP="00C4070B">
      <w:pPr>
        <w:widowControl w:val="0"/>
        <w:autoSpaceDE w:val="0"/>
        <w:autoSpaceDN w:val="0"/>
        <w:adjustRightInd w:val="0"/>
        <w:ind w:right="40" w:firstLine="708"/>
        <w:jc w:val="both"/>
      </w:pPr>
      <w:r w:rsidRPr="00E46665">
        <w:rPr>
          <w:noProof/>
        </w:rPr>
        <w:t xml:space="preserve">2) </w:t>
      </w:r>
      <w:r w:rsidRPr="00E46665">
        <w:t>контролює порядок організації та виконання завдань служби особовим складом відділення за напрямом службової діяльності;</w:t>
      </w:r>
    </w:p>
    <w:p w14:paraId="02957236" w14:textId="77777777" w:rsidR="00C4070B" w:rsidRPr="00E46665" w:rsidRDefault="00C4070B" w:rsidP="00C4070B">
      <w:pPr>
        <w:widowControl w:val="0"/>
        <w:autoSpaceDE w:val="0"/>
        <w:autoSpaceDN w:val="0"/>
        <w:adjustRightInd w:val="0"/>
        <w:ind w:right="40" w:firstLine="708"/>
        <w:jc w:val="both"/>
      </w:pPr>
      <w:r w:rsidRPr="00E46665">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46665">
        <w:rPr>
          <w:noProof/>
        </w:rPr>
        <w:t>;</w:t>
      </w:r>
    </w:p>
    <w:p w14:paraId="3A4B2CC7" w14:textId="77777777" w:rsidR="00C4070B" w:rsidRPr="00E46665" w:rsidRDefault="00C4070B" w:rsidP="00C4070B">
      <w:pPr>
        <w:ind w:firstLine="709"/>
        <w:contextualSpacing/>
        <w:jc w:val="both"/>
        <w:rPr>
          <w:noProof/>
        </w:rPr>
      </w:pPr>
      <w:r w:rsidRPr="00E46665">
        <w:rPr>
          <w:noProof/>
        </w:rPr>
        <w:t xml:space="preserve">4) організовує поточну організаційно-виконавчу роботу відділення та забезпечення контролю за роботою; </w:t>
      </w:r>
    </w:p>
    <w:p w14:paraId="710199BF" w14:textId="77777777" w:rsidR="00C4070B" w:rsidRPr="00E46665" w:rsidRDefault="00C4070B" w:rsidP="00C4070B">
      <w:pPr>
        <w:ind w:firstLine="709"/>
        <w:jc w:val="both"/>
      </w:pPr>
      <w:r w:rsidRPr="00E46665">
        <w:t>5) за дорученням керівництва підрозділу виконує інші повноваження, які належать до компетенції підрозділу.</w:t>
      </w:r>
    </w:p>
    <w:p w14:paraId="657421DB" w14:textId="77777777" w:rsidR="00C4070B" w:rsidRDefault="00C4070B" w:rsidP="00C4070B">
      <w:pPr>
        <w:ind w:firstLine="720"/>
        <w:jc w:val="both"/>
        <w:rPr>
          <w:b/>
        </w:rPr>
      </w:pPr>
    </w:p>
    <w:p w14:paraId="3343B6EF" w14:textId="77777777" w:rsidR="00C4070B" w:rsidRPr="009C0449" w:rsidRDefault="00C4070B" w:rsidP="00C4070B">
      <w:pPr>
        <w:ind w:firstLine="720"/>
        <w:jc w:val="both"/>
        <w:rPr>
          <w:b/>
        </w:rPr>
      </w:pPr>
      <w:r>
        <w:rPr>
          <w:b/>
        </w:rPr>
        <w:t>2</w:t>
      </w:r>
      <w:r w:rsidRPr="009C0449">
        <w:rPr>
          <w:b/>
        </w:rPr>
        <w:t>.Умови оплати праці:</w:t>
      </w:r>
    </w:p>
    <w:p w14:paraId="47CDC9A3" w14:textId="77777777" w:rsidR="00C4070B" w:rsidRDefault="00C4070B" w:rsidP="00C4070B">
      <w:pPr>
        <w:ind w:firstLine="720"/>
        <w:jc w:val="both"/>
      </w:pPr>
      <w: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CBD51C0" w14:textId="77777777" w:rsidR="00C4070B" w:rsidRDefault="00C4070B" w:rsidP="00C4070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66D54975" w:rsidR="004E20EB" w:rsidRPr="004D00E1" w:rsidRDefault="004E20EB" w:rsidP="004E20EB">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sidR="00301111">
        <w:rPr>
          <w:rFonts w:eastAsia="Times New Roman"/>
        </w:rPr>
        <w:t xml:space="preserve">2025 </w:t>
      </w:r>
      <w:r w:rsidRPr="004D00E1">
        <w:rPr>
          <w:rFonts w:eastAsia="Times New Roman"/>
        </w:rPr>
        <w:t>рік</w:t>
      </w:r>
      <w:r w:rsidR="00301111">
        <w:rPr>
          <w:rFonts w:eastAsia="Times New Roman"/>
        </w:rPr>
        <w:t>.</w:t>
      </w:r>
      <w:r>
        <w:rPr>
          <w:rFonts w:eastAsia="Times New Roman"/>
          <w:lang w:val="ru-RU"/>
        </w:rPr>
        <w:t xml:space="preserve"> </w:t>
      </w:r>
      <w:r w:rsidR="00301111">
        <w:rPr>
          <w:rFonts w:eastAsia="Times New Roman"/>
          <w:lang w:val="ru-RU"/>
        </w:rPr>
        <w:t>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w:t>
      </w:r>
      <w:r w:rsidRPr="004D00E1">
        <w:rPr>
          <w:rFonts w:eastAsia="Times New Roman"/>
        </w:rPr>
        <w:lastRenderedPageBreak/>
        <w:t xml:space="preserve">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1E6DBBB2" w:rsidR="004E20EB" w:rsidRDefault="004E20EB" w:rsidP="004E20EB">
      <w:pPr>
        <w:ind w:firstLine="720"/>
        <w:jc w:val="both"/>
      </w:pPr>
      <w:r>
        <w:t xml:space="preserve">- </w:t>
      </w:r>
      <w:r w:rsidRPr="00D62ACA">
        <w:rPr>
          <w:rFonts w:eastAsia="Times New Roman"/>
        </w:rPr>
        <w:t xml:space="preserve">медична довідка </w:t>
      </w:r>
      <w:r w:rsidR="002508D7">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5EA1DE7" w14:textId="77777777" w:rsidR="00301111" w:rsidRDefault="004E20EB" w:rsidP="004E20EB">
      <w:pPr>
        <w:ind w:firstLine="720"/>
        <w:jc w:val="both"/>
        <w:rPr>
          <w:color w:val="333333"/>
          <w:shd w:val="clear" w:color="auto" w:fill="FFFFFF"/>
        </w:rPr>
      </w:pPr>
      <w:r>
        <w:t>10)</w:t>
      </w:r>
      <w:r>
        <w:tab/>
      </w:r>
      <w:r w:rsidR="00301111"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2C97838F" w14:textId="77777777" w:rsidR="007127C1" w:rsidRDefault="007127C1" w:rsidP="007127C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59A5CFFC" w14:textId="77777777" w:rsidR="0062296B" w:rsidRDefault="0062296B" w:rsidP="0062296B">
      <w:pPr>
        <w:ind w:firstLine="709"/>
        <w:jc w:val="both"/>
        <w:rPr>
          <w:color w:val="000000"/>
        </w:rPr>
      </w:pPr>
      <w:r w:rsidRPr="00AB166B">
        <w:rPr>
          <w:b/>
          <w:color w:val="000000"/>
        </w:rPr>
        <w:t xml:space="preserve">Документи приймаються з 08.00 </w:t>
      </w:r>
      <w:r>
        <w:rPr>
          <w:b/>
          <w:color w:val="000000"/>
        </w:rPr>
        <w:t>02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11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0E3B3C1F" w14:textId="77777777" w:rsidR="00880BC9" w:rsidRDefault="00880BC9" w:rsidP="00880BC9">
      <w:pPr>
        <w:ind w:firstLine="709"/>
        <w:jc w:val="both"/>
      </w:pPr>
    </w:p>
    <w:p w14:paraId="2EDA9983" w14:textId="664F51E0" w:rsidR="004E20EB" w:rsidRPr="00E22003" w:rsidRDefault="004E20EB" w:rsidP="004E20EB">
      <w:pPr>
        <w:ind w:firstLine="709"/>
        <w:jc w:val="both"/>
      </w:pPr>
      <w:r w:rsidRPr="00E22003">
        <w:t xml:space="preserve">На </w:t>
      </w:r>
      <w:r w:rsidR="002508D7">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71FCB94A"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075D5382" w14:textId="77777777"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12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Лимарчук Наталія Анатоліївна,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t>Кваліфікаційні вимоги</w:t>
            </w:r>
          </w:p>
        </w:tc>
      </w:tr>
      <w:tr w:rsidR="009F566C"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14A463F8" w:rsidR="009F566C" w:rsidRPr="009628D2" w:rsidRDefault="009F566C" w:rsidP="009F566C">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561F09B4" w14:textId="77777777" w:rsidR="009F566C" w:rsidRDefault="009F566C" w:rsidP="009F566C">
            <w:pPr>
              <w:jc w:val="both"/>
            </w:pPr>
            <w:r>
              <w:t>- громадянин України;</w:t>
            </w:r>
          </w:p>
          <w:p w14:paraId="7FC42F74"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9B1B76E" w14:textId="245D847B" w:rsidR="009F566C" w:rsidRPr="009628D2" w:rsidRDefault="009F566C" w:rsidP="009F566C">
            <w:pPr>
              <w:jc w:val="both"/>
              <w:rPr>
                <w:b/>
                <w:lang w:val="ru-RU"/>
              </w:rPr>
            </w:pPr>
            <w:r>
              <w:t>- вік не повинен перевищувати граничний вік перебування на службі.</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296E444A" w14:textId="18C38874" w:rsidR="004E20EB" w:rsidRPr="009628D2" w:rsidRDefault="00FF27A7" w:rsidP="00E42DB7">
            <w:pPr>
              <w:jc w:val="both"/>
              <w:rPr>
                <w:b/>
                <w:lang w:val="ru-RU"/>
              </w:rPr>
            </w:pPr>
            <w:r>
              <w:t xml:space="preserve">- </w:t>
            </w:r>
            <w:r w:rsidRPr="00FF27A7">
              <w:t>повна загальна середня</w:t>
            </w:r>
            <w:r w:rsidR="004E20EB">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07F9CE31" w:rsidR="004E20EB" w:rsidRPr="009628D2" w:rsidRDefault="00FF27A7" w:rsidP="00E42DB7">
            <w:pPr>
              <w:jc w:val="both"/>
              <w:rPr>
                <w:b/>
                <w:lang w:val="ru-RU"/>
              </w:rPr>
            </w:pPr>
            <w:r>
              <w:t xml:space="preserve">- </w:t>
            </w:r>
            <w:r w:rsidR="00AF482A" w:rsidRPr="00AF482A">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w:t>
            </w:r>
            <w:r w:rsidR="00AF482A" w:rsidRPr="00AF482A">
              <w:lastRenderedPageBreak/>
              <w:t>організацій незалежно від форм вл</w:t>
            </w:r>
            <w:r w:rsidR="00AF482A">
              <w:t xml:space="preserve">асності – не менше ніж один рік </w:t>
            </w:r>
            <w:r w:rsidR="004E20EB" w:rsidRPr="007D5B97">
              <w:rPr>
                <w:b/>
              </w:rPr>
              <w:t>(надати підтверджуючі документи</w:t>
            </w:r>
            <w:r w:rsidR="004E20EB">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lastRenderedPageBreak/>
              <w:t>4. Володіння державною мовою</w:t>
            </w:r>
          </w:p>
        </w:tc>
        <w:tc>
          <w:tcPr>
            <w:tcW w:w="7087" w:type="dxa"/>
            <w:tcBorders>
              <w:top w:val="nil"/>
              <w:left w:val="nil"/>
              <w:bottom w:val="nil"/>
              <w:right w:val="nil"/>
            </w:tcBorders>
            <w:shd w:val="clear" w:color="auto" w:fill="auto"/>
          </w:tcPr>
          <w:p w14:paraId="718B5F5D" w14:textId="4642D680" w:rsidR="004E20EB" w:rsidRPr="009628D2" w:rsidRDefault="00FF27A7" w:rsidP="00E42DB7">
            <w:pPr>
              <w:jc w:val="both"/>
              <w:rPr>
                <w:b/>
                <w:lang w:val="ru-RU"/>
              </w:rPr>
            </w:pPr>
            <w:r>
              <w:t xml:space="preserve">- </w:t>
            </w:r>
            <w:r w:rsidR="004E20EB" w:rsidRPr="00E22003">
              <w:t>вільне володіння державною мовою</w:t>
            </w:r>
            <w:r w:rsidR="004E20EB">
              <w:t xml:space="preserve"> відповідно до вимог Закону України «Про забезпечення функціонування української мови як державної»</w:t>
            </w:r>
            <w:r w:rsidR="004E20EB"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5EC85713" w:rsidR="004E20EB" w:rsidRPr="008F7778" w:rsidRDefault="00FF27A7" w:rsidP="00E42DB7">
            <w:pPr>
              <w:ind w:left="-108"/>
              <w:jc w:val="both"/>
            </w:pPr>
            <w:r>
              <w:t xml:space="preserve">- </w:t>
            </w:r>
            <w:r w:rsidR="004E20EB"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4E20EB">
              <w:t>«Про адвокатуру та адвокатську діяльність»,</w:t>
            </w:r>
            <w:r w:rsidR="004E20EB" w:rsidRPr="008F7778">
              <w:t xml:space="preserve"> «Про Державну службу»</w:t>
            </w:r>
            <w:r w:rsidR="004E20EB">
              <w:t>,</w:t>
            </w:r>
            <w:r w:rsidR="004E20EB"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4913349" w:rsidR="004E20EB" w:rsidRDefault="004E20EB" w:rsidP="004E20EB">
      <w:pPr>
        <w:jc w:val="center"/>
        <w:rPr>
          <w:b/>
        </w:rPr>
      </w:pPr>
    </w:p>
    <w:p w14:paraId="1E1632BA" w14:textId="77777777" w:rsidR="00FC2A38" w:rsidRDefault="00FC2A38"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896058" w:rsidR="00BE425E" w:rsidRPr="003D2B12" w:rsidRDefault="00BE425E" w:rsidP="00BE425E">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3D5A9B3C" w14:textId="77777777" w:rsidR="00567B90" w:rsidRPr="00E22003" w:rsidRDefault="00567B90" w:rsidP="00567B90">
      <w:pPr>
        <w:ind w:firstLine="709"/>
        <w:jc w:val="both"/>
        <w:rPr>
          <w:b/>
        </w:rPr>
      </w:pPr>
      <w:r w:rsidRPr="00E22003">
        <w:rPr>
          <w:b/>
        </w:rPr>
        <w:t>4. Перелік документів, необхідних для участі в конкурсі, та строк їх подання:</w:t>
      </w:r>
    </w:p>
    <w:p w14:paraId="5802195F" w14:textId="77777777" w:rsidR="00567B90" w:rsidRDefault="00567B90" w:rsidP="00567B90">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w:t>
      </w:r>
      <w:r>
        <w:lastRenderedPageBreak/>
        <w:t xml:space="preserve">України «Про запобігання корупції» і на обробку персональних даних відповідно до Закону України «Про захист персональних даних»; </w:t>
      </w:r>
    </w:p>
    <w:p w14:paraId="639443C7" w14:textId="77777777" w:rsidR="00567B90" w:rsidRDefault="00567B90" w:rsidP="00567B90">
      <w:pPr>
        <w:ind w:firstLine="720"/>
        <w:jc w:val="both"/>
      </w:pPr>
      <w:r>
        <w:t xml:space="preserve">2) копія паспорта громадянина України; </w:t>
      </w:r>
    </w:p>
    <w:p w14:paraId="49F90335" w14:textId="77777777" w:rsidR="00567B90" w:rsidRDefault="00567B90" w:rsidP="00567B9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70FCE0E4" w14:textId="77777777" w:rsidR="00567B90" w:rsidRDefault="00567B90" w:rsidP="00567B90">
      <w:pPr>
        <w:ind w:firstLine="720"/>
        <w:jc w:val="both"/>
      </w:pPr>
      <w:r>
        <w:t xml:space="preserve">4) копія (копії) документа (документів) про освіту з додатком; </w:t>
      </w:r>
    </w:p>
    <w:p w14:paraId="304C8676" w14:textId="77777777" w:rsidR="00567B90" w:rsidRDefault="00567B90" w:rsidP="00567B90">
      <w:pPr>
        <w:ind w:firstLine="720"/>
        <w:jc w:val="both"/>
      </w:pPr>
      <w:r>
        <w:t>5) роздрукована та заповнена власноручно автобіографія;</w:t>
      </w:r>
    </w:p>
    <w:p w14:paraId="02CF2B9F" w14:textId="77777777" w:rsidR="00567B90" w:rsidRDefault="00567B90" w:rsidP="00567B90">
      <w:pPr>
        <w:ind w:firstLine="720"/>
        <w:jc w:val="both"/>
      </w:pPr>
      <w:r>
        <w:t>6) фотокартка розміром 30х40 мм;</w:t>
      </w:r>
    </w:p>
    <w:p w14:paraId="60C92290"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F3FEA2C"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2076E20" w14:textId="77777777" w:rsidR="00567B90" w:rsidRDefault="00567B90" w:rsidP="00567B90">
      <w:pPr>
        <w:ind w:firstLine="720"/>
        <w:jc w:val="both"/>
      </w:pPr>
      <w:r>
        <w:t>9) інформація про стан здоров’я:</w:t>
      </w:r>
    </w:p>
    <w:p w14:paraId="2218C128" w14:textId="77777777" w:rsidR="00567B90" w:rsidRDefault="00567B90" w:rsidP="00567B90">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2AB6D501"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4316470D" w14:textId="022BEF5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7D2EFC3" w14:textId="77777777" w:rsidR="007127C1" w:rsidRDefault="007127C1" w:rsidP="007127C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3BF7E6DC" w14:textId="77777777" w:rsidR="00567B90" w:rsidRPr="00E22003" w:rsidRDefault="00567B90" w:rsidP="00567B90">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0606ADA" w14:textId="77777777" w:rsidR="00567B90" w:rsidRPr="00E22003" w:rsidRDefault="00567B90" w:rsidP="00567B90">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46174E85" w14:textId="77777777" w:rsidR="0062296B" w:rsidRDefault="0062296B" w:rsidP="0062296B">
      <w:pPr>
        <w:ind w:firstLine="709"/>
        <w:jc w:val="both"/>
        <w:rPr>
          <w:color w:val="000000"/>
        </w:rPr>
      </w:pPr>
      <w:r w:rsidRPr="00AB166B">
        <w:rPr>
          <w:b/>
          <w:color w:val="000000"/>
        </w:rPr>
        <w:lastRenderedPageBreak/>
        <w:t xml:space="preserve">Документи приймаються з 08.00 </w:t>
      </w:r>
      <w:r>
        <w:rPr>
          <w:b/>
          <w:color w:val="000000"/>
        </w:rPr>
        <w:t>02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11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546D28B8" w:rsidR="00BE425E" w:rsidRPr="00E22003" w:rsidRDefault="002508D7" w:rsidP="00BE425E">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00BE425E"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36258BF3"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5976C7E9" w14:textId="77777777"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12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Лимарчук Наталія Анатоліївна, 0953551220, </w:t>
      </w:r>
      <w:hyperlink r:id="rId11"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lastRenderedPageBreak/>
              <w:t>Кваліфікаційні вимоги</w:t>
            </w:r>
          </w:p>
        </w:tc>
      </w:tr>
      <w:tr w:rsidR="009F566C"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351A9619" w:rsidR="009F566C" w:rsidRPr="009628D2" w:rsidRDefault="009F566C" w:rsidP="009F566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F8E19A3" w14:textId="77777777" w:rsidR="009F566C" w:rsidRDefault="009F566C" w:rsidP="009F566C">
            <w:pPr>
              <w:jc w:val="both"/>
            </w:pPr>
            <w:r>
              <w:t>- громадянин України;</w:t>
            </w:r>
          </w:p>
          <w:p w14:paraId="297A5191"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0555406" w14:textId="5497E8DD" w:rsidR="009F566C" w:rsidRPr="009628D2" w:rsidRDefault="009F566C" w:rsidP="009F566C">
            <w:pPr>
              <w:jc w:val="both"/>
              <w:rPr>
                <w:b/>
                <w:lang w:val="ru-RU"/>
              </w:rPr>
            </w:pPr>
            <w:r>
              <w:t>- вік не повинен перевищувати граничний вік перебування на службі.</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6B1AC98C" w:rsidR="001C0DB7" w:rsidRPr="009628D2" w:rsidRDefault="006A49DF" w:rsidP="00F2319C">
            <w:pPr>
              <w:jc w:val="both"/>
              <w:rPr>
                <w:b/>
                <w:lang w:val="ru-RU"/>
              </w:rPr>
            </w:pPr>
            <w:r>
              <w:t xml:space="preserve">- </w:t>
            </w:r>
            <w:r w:rsidR="00FF27A7" w:rsidRPr="00FF27A7">
              <w:t>повна загальна середня</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2C0D77BD"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r w:rsidR="00FF27A7">
              <w:rPr>
                <w:lang w:val="ru-RU"/>
              </w:rPr>
              <w:t>.</w:t>
            </w:r>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5B37AA7D" w:rsidR="001C0DB7" w:rsidRPr="009628D2" w:rsidRDefault="00FF27A7" w:rsidP="00F2319C">
            <w:pPr>
              <w:jc w:val="both"/>
              <w:rPr>
                <w:b/>
                <w:lang w:val="ru-RU"/>
              </w:rPr>
            </w:pPr>
            <w:r>
              <w:t xml:space="preserve">- </w:t>
            </w:r>
            <w:r w:rsidR="001C0DB7" w:rsidRPr="00E22003">
              <w:t>вільне володіння державною мовою</w:t>
            </w:r>
            <w:r w:rsidR="001C0DB7">
              <w:t xml:space="preserve"> відповідно до вимог Закону України «Про забезпечення функціонування української мови як державної»</w:t>
            </w:r>
            <w:r w:rsidR="001C0DB7"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3809B371" w:rsidR="001C0DB7" w:rsidRPr="008F7778" w:rsidRDefault="00FF27A7" w:rsidP="00F2319C">
            <w:pPr>
              <w:ind w:left="-108"/>
              <w:jc w:val="both"/>
            </w:pPr>
            <w:r>
              <w:t xml:space="preserve">- </w:t>
            </w:r>
            <w:r w:rsidR="001C0DB7"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1C0DB7">
              <w:t>«Про адвокатуру та адвокатську діяльність»,</w:t>
            </w:r>
            <w:r w:rsidR="001C0DB7" w:rsidRPr="008F7778">
              <w:t xml:space="preserve"> «Про Державну службу»</w:t>
            </w:r>
            <w:r w:rsidR="001C0DB7">
              <w:t>,</w:t>
            </w:r>
            <w:r w:rsidR="00BC207E" w:rsidRPr="008F7778">
              <w:rPr>
                <w:lang w:eastAsia="en-US"/>
              </w:rPr>
              <w:t xml:space="preserve"> «Про Вищу раду правосуддя»,</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773ECA74" w:rsidR="001C0DB7" w:rsidRPr="008F7778" w:rsidRDefault="001C0DB7"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w:t>
            </w:r>
            <w:r w:rsidRPr="008F7778">
              <w:rPr>
                <w:lang w:eastAsia="en-US"/>
              </w:rPr>
              <w:lastRenderedPageBreak/>
              <w:t>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0"/>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1"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1D53D133" w:rsidR="003D2B12" w:rsidRPr="003D2B12" w:rsidRDefault="003D2B12" w:rsidP="003D2B12">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 категорії взводу забезпечення безпеки територіального управління Служби судової охорони у Запорізькій області: </w:t>
      </w:r>
    </w:p>
    <w:p w14:paraId="4AF2090B" w14:textId="24919384" w:rsidR="003D2B12" w:rsidRDefault="003D2B12" w:rsidP="003D2B12">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1"/>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lastRenderedPageBreak/>
        <w:t xml:space="preserve">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6A17AD36"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2F6ED555"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69ABCDE" w14:textId="77777777" w:rsidR="00C3091D" w:rsidRDefault="00C3091D" w:rsidP="00C3091D">
      <w:pPr>
        <w:ind w:firstLine="720"/>
        <w:jc w:val="both"/>
      </w:pPr>
      <w:bookmarkStart w:id="2" w:name="_Hlk208833672"/>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2D3CDD2F" w14:textId="35C2600E" w:rsidR="00FF45D0" w:rsidRDefault="00FF45D0" w:rsidP="00FF45D0">
      <w:pPr>
        <w:ind w:firstLine="709"/>
        <w:jc w:val="both"/>
      </w:pPr>
      <w:r>
        <w:lastRenderedPageBreak/>
        <w:t>12) копія</w:t>
      </w:r>
      <w:r w:rsidRPr="00FF45D0">
        <w:t xml:space="preserve"> посвідчення водія на право керування транспортними засобами (за категорією «В»)</w:t>
      </w:r>
      <w:r>
        <w:t>.</w:t>
      </w:r>
    </w:p>
    <w:bookmarkEnd w:id="2"/>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115DFE88" w14:textId="77777777" w:rsidR="0062296B" w:rsidRDefault="0062296B" w:rsidP="0062296B">
      <w:pPr>
        <w:ind w:firstLine="709"/>
        <w:jc w:val="both"/>
        <w:rPr>
          <w:color w:val="000000"/>
        </w:rPr>
      </w:pPr>
      <w:r w:rsidRPr="00AB166B">
        <w:rPr>
          <w:b/>
          <w:color w:val="000000"/>
        </w:rPr>
        <w:t xml:space="preserve">Документи приймаються з 08.00 </w:t>
      </w:r>
      <w:r>
        <w:rPr>
          <w:b/>
          <w:color w:val="000000"/>
        </w:rPr>
        <w:t>02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11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38A71E9C"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0A39975E"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5E70A5E5" w14:textId="77777777"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12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Лимарчук Наталія Анатоліївна, 0953551220, </w:t>
      </w:r>
      <w:hyperlink r:id="rId12"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9F566C"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0AB56F7E" w:rsidR="009F566C" w:rsidRPr="009628D2" w:rsidRDefault="009F566C" w:rsidP="009F566C">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06A896" w14:textId="77777777" w:rsidR="009F566C" w:rsidRDefault="009F566C" w:rsidP="009F566C">
            <w:pPr>
              <w:jc w:val="both"/>
            </w:pPr>
            <w:r>
              <w:t>- громадянин України;</w:t>
            </w:r>
          </w:p>
          <w:p w14:paraId="2A7E7536"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5327AF71" w14:textId="50634F9D"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3839F19D" w:rsidR="003D2B12" w:rsidRPr="009628D2" w:rsidRDefault="00FF27A7" w:rsidP="00FF27A7">
            <w:pPr>
              <w:jc w:val="both"/>
              <w:rPr>
                <w:b/>
                <w:lang w:val="ru-RU"/>
              </w:rPr>
            </w:pPr>
            <w:r>
              <w:t xml:space="preserve">- </w:t>
            </w:r>
            <w:r w:rsidR="003D2B12" w:rsidRPr="00E40A80">
              <w:t xml:space="preserve">повна </w:t>
            </w:r>
            <w:r>
              <w:t xml:space="preserve">загальна </w:t>
            </w:r>
            <w:r w:rsidR="003D2B12" w:rsidRPr="00E40A80">
              <w:t>середня</w:t>
            </w:r>
            <w:r w:rsidR="003D2B12">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5FE7C342" w:rsidR="003D2B12" w:rsidRPr="00FF45D0" w:rsidRDefault="00FF27A7" w:rsidP="00F2319C">
            <w:pPr>
              <w:jc w:val="both"/>
              <w:rPr>
                <w:b/>
              </w:rPr>
            </w:pPr>
            <w:r>
              <w:t xml:space="preserve">- </w:t>
            </w:r>
            <w:r w:rsidR="00AF482A"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1B4087D2" w:rsidR="003D2B12" w:rsidRPr="009628D2" w:rsidRDefault="00FF27A7" w:rsidP="00F2319C">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4670406B" w:rsidR="00F2319C" w:rsidRPr="00E22003" w:rsidRDefault="00FF27A7" w:rsidP="00F2319C">
            <w:pPr>
              <w:jc w:val="both"/>
            </w:pPr>
            <w:r>
              <w:t xml:space="preserve">- </w:t>
            </w:r>
            <w:r w:rsidR="00F2319C">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2754D5">
            <w:pPr>
              <w:jc w:val="cente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lastRenderedPageBreak/>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420EC714"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45CB07E0" w:rsidR="003D2B12" w:rsidRPr="008F7778" w:rsidRDefault="003D2B12" w:rsidP="00BC207E">
            <w:pPr>
              <w:jc w:val="both"/>
              <w:rPr>
                <w:lang w:eastAsia="en-US"/>
              </w:rPr>
            </w:pPr>
            <w:r w:rsidRPr="008F7778">
              <w:rPr>
                <w:lang w:eastAsia="en-US"/>
              </w:rPr>
              <w:t>«Про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0ECA63C8" w14:textId="0562AB87" w:rsidR="00FC2A38" w:rsidRDefault="00FC2A38" w:rsidP="003D2B12">
      <w:pPr>
        <w:jc w:val="center"/>
        <w:rPr>
          <w:b/>
        </w:rPr>
      </w:pPr>
    </w:p>
    <w:p w14:paraId="355B128A" w14:textId="6F2EF418" w:rsidR="00FC2A38" w:rsidRDefault="00FC2A38"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238958AB" w:rsidR="00F2319C" w:rsidRPr="003D2B12" w:rsidRDefault="00F2319C" w:rsidP="00F2319C">
      <w:pPr>
        <w:ind w:firstLine="720"/>
        <w:jc w:val="both"/>
        <w:rPr>
          <w:b/>
        </w:rPr>
      </w:pPr>
      <w:r w:rsidRPr="003D2B12">
        <w:rPr>
          <w:b/>
        </w:rPr>
        <w:t xml:space="preserve">1. Основні </w:t>
      </w:r>
      <w:r w:rsidR="00B56BAE" w:rsidRPr="00B56BAE">
        <w:rPr>
          <w:b/>
        </w:rPr>
        <w:t>повноваження</w:t>
      </w:r>
      <w:r w:rsidRPr="003D2B12">
        <w:rPr>
          <w:b/>
        </w:rPr>
        <w:t xml:space="preserve">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51221BCE" w:rsidR="00F2319C" w:rsidRDefault="00F2319C" w:rsidP="00F2319C">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1D8D5CBF" w14:textId="77777777" w:rsidR="00F2319C" w:rsidRDefault="00F2319C" w:rsidP="00F2319C">
      <w:pPr>
        <w:ind w:firstLine="720"/>
        <w:jc w:val="both"/>
      </w:pPr>
      <w:r>
        <w:lastRenderedPageBreak/>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3746DDD2"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4B8A3AC" w14:textId="77777777" w:rsidR="00567B90" w:rsidRDefault="00567B90" w:rsidP="00567B90">
      <w:pPr>
        <w:ind w:firstLine="720"/>
        <w:jc w:val="both"/>
      </w:pPr>
      <w:r>
        <w:lastRenderedPageBreak/>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A6BC3EB" w14:textId="77777777" w:rsidR="00567B90" w:rsidRDefault="00567B90" w:rsidP="00567B90">
      <w:pPr>
        <w:ind w:firstLine="720"/>
        <w:jc w:val="both"/>
      </w:pPr>
      <w:r>
        <w:t>9) інформація про стан здоров’я:</w:t>
      </w:r>
    </w:p>
    <w:p w14:paraId="0347DE53" w14:textId="77777777" w:rsidR="00567B90" w:rsidRDefault="00567B90" w:rsidP="00567B90">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728C25B"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71B523B4"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199F61DB" w14:textId="77777777" w:rsidR="00C3091D" w:rsidRDefault="00C3091D" w:rsidP="00C3091D">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6091993F" w14:textId="77777777" w:rsidR="0062296B" w:rsidRDefault="0062296B" w:rsidP="0062296B">
      <w:pPr>
        <w:ind w:firstLine="709"/>
        <w:jc w:val="both"/>
        <w:rPr>
          <w:color w:val="000000"/>
        </w:rPr>
      </w:pPr>
      <w:r w:rsidRPr="00AB166B">
        <w:rPr>
          <w:b/>
          <w:color w:val="000000"/>
        </w:rPr>
        <w:t xml:space="preserve">Документи приймаються з 08.00 </w:t>
      </w:r>
      <w:r>
        <w:rPr>
          <w:b/>
          <w:color w:val="000000"/>
        </w:rPr>
        <w:t>02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11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E4E29B9"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2A9CBEAD"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5A4BC246" w14:textId="77777777"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12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Лимарчук Наталія Анатоліївна, 0953551220, </w:t>
      </w:r>
      <w:hyperlink r:id="rId13"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2"/>
        <w:gridCol w:w="7229"/>
      </w:tblGrid>
      <w:tr w:rsidR="003D2B12" w:rsidRPr="009628D2" w14:paraId="79E7B339" w14:textId="77777777" w:rsidTr="00F2319C">
        <w:trPr>
          <w:trHeight w:val="102"/>
        </w:trPr>
        <w:tc>
          <w:tcPr>
            <w:tcW w:w="9638" w:type="dxa"/>
            <w:gridSpan w:val="3"/>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9F566C"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27DEF281" w:rsidR="009F566C" w:rsidRPr="009628D2" w:rsidRDefault="00FF27A7" w:rsidP="00FF27A7">
            <w:pPr>
              <w:rPr>
                <w:b/>
                <w:lang w:val="ru-RU"/>
              </w:rPr>
            </w:pPr>
            <w:r>
              <w:t xml:space="preserve">1. </w:t>
            </w:r>
            <w:r w:rsidR="009F566C">
              <w:t>Загальні вимоги</w:t>
            </w:r>
          </w:p>
        </w:tc>
        <w:tc>
          <w:tcPr>
            <w:tcW w:w="7371" w:type="dxa"/>
            <w:gridSpan w:val="2"/>
            <w:tcBorders>
              <w:top w:val="nil"/>
              <w:left w:val="nil"/>
              <w:bottom w:val="nil"/>
              <w:right w:val="nil"/>
            </w:tcBorders>
            <w:shd w:val="clear" w:color="auto" w:fill="auto"/>
          </w:tcPr>
          <w:p w14:paraId="6710884F" w14:textId="77777777" w:rsidR="009F566C" w:rsidRDefault="009F566C" w:rsidP="009F566C">
            <w:pPr>
              <w:jc w:val="both"/>
            </w:pPr>
            <w:r>
              <w:t>- громадянин України;</w:t>
            </w:r>
          </w:p>
          <w:p w14:paraId="004A37A3"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6F452497" w14:textId="3A452223"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gridSpan w:val="2"/>
            <w:tcBorders>
              <w:top w:val="nil"/>
              <w:left w:val="nil"/>
              <w:bottom w:val="nil"/>
              <w:right w:val="nil"/>
            </w:tcBorders>
            <w:shd w:val="clear" w:color="auto" w:fill="auto"/>
          </w:tcPr>
          <w:p w14:paraId="58617A04" w14:textId="4D73ACCA" w:rsidR="003D2B12" w:rsidRPr="009628D2" w:rsidRDefault="003D2B12" w:rsidP="00F2319C">
            <w:pPr>
              <w:jc w:val="both"/>
              <w:rPr>
                <w:b/>
                <w:lang w:val="ru-RU"/>
              </w:rPr>
            </w:pPr>
            <w:r>
              <w:t xml:space="preserve">- </w:t>
            </w:r>
            <w:r w:rsidR="00FF27A7" w:rsidRPr="00FF27A7">
              <w:t>повна загальна середня</w:t>
            </w:r>
            <w:r w:rsidR="00FF27A7">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gridSpan w:val="2"/>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6E29C6EB" w:rsidR="00C4070B" w:rsidRPr="009628D2" w:rsidRDefault="003D2B12" w:rsidP="00C4070B">
            <w:pPr>
              <w:rPr>
                <w:b/>
                <w:lang w:val="ru-RU"/>
              </w:rPr>
            </w:pPr>
            <w:r>
              <w:lastRenderedPageBreak/>
              <w:t>4. Володіння державною мовою</w:t>
            </w:r>
          </w:p>
        </w:tc>
        <w:tc>
          <w:tcPr>
            <w:tcW w:w="7371" w:type="dxa"/>
            <w:gridSpan w:val="2"/>
            <w:tcBorders>
              <w:top w:val="nil"/>
              <w:left w:val="nil"/>
              <w:bottom w:val="nil"/>
              <w:right w:val="nil"/>
            </w:tcBorders>
            <w:shd w:val="clear" w:color="auto" w:fill="auto"/>
          </w:tcPr>
          <w:p w14:paraId="5DB717DE" w14:textId="4D8E5509" w:rsidR="00C4070B" w:rsidRPr="009628D2" w:rsidRDefault="00FF27A7" w:rsidP="00C4070B">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C4070B" w:rsidRPr="009628D2" w14:paraId="308959A8" w14:textId="77777777" w:rsidTr="00C4070B">
        <w:trPr>
          <w:trHeight w:val="463"/>
        </w:trPr>
        <w:tc>
          <w:tcPr>
            <w:tcW w:w="2409" w:type="dxa"/>
            <w:gridSpan w:val="2"/>
            <w:tcBorders>
              <w:top w:val="nil"/>
              <w:left w:val="nil"/>
              <w:bottom w:val="nil"/>
              <w:right w:val="nil"/>
            </w:tcBorders>
            <w:shd w:val="clear" w:color="auto" w:fill="auto"/>
          </w:tcPr>
          <w:p w14:paraId="638CE619" w14:textId="77777777" w:rsidR="00C4070B" w:rsidRDefault="00C4070B" w:rsidP="00C4070B">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2F642918" w14:textId="77777777" w:rsidR="00C4070B" w:rsidRPr="00E22003" w:rsidRDefault="00C4070B" w:rsidP="00C4070B">
            <w:pPr>
              <w:jc w:val="both"/>
            </w:pPr>
            <w:r>
              <w:t>- наявність посвідчення водія категорії «В».</w:t>
            </w:r>
          </w:p>
        </w:tc>
      </w:tr>
      <w:tr w:rsidR="003D2B12" w:rsidRPr="009628D2" w14:paraId="1D396081" w14:textId="77777777" w:rsidTr="00F2319C">
        <w:trPr>
          <w:trHeight w:val="310"/>
        </w:trPr>
        <w:tc>
          <w:tcPr>
            <w:tcW w:w="9638" w:type="dxa"/>
            <w:gridSpan w:val="3"/>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gridSpan w:val="2"/>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gridSpan w:val="2"/>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gridSpan w:val="2"/>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gridSpan w:val="2"/>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gridSpan w:val="2"/>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gridSpan w:val="2"/>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3"/>
            <w:hideMark/>
          </w:tcPr>
          <w:p w14:paraId="7C4990C4" w14:textId="77777777" w:rsidR="003D2B12" w:rsidRPr="008F7778" w:rsidRDefault="003D2B12" w:rsidP="00F2319C">
            <w:pPr>
              <w:jc w:val="center"/>
              <w:rPr>
                <w:b/>
              </w:rPr>
            </w:pPr>
            <w:r w:rsidRPr="008F7778">
              <w:rPr>
                <w:b/>
              </w:rPr>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gridSpan w:val="2"/>
          </w:tcPr>
          <w:p w14:paraId="68D47779" w14:textId="1F864E91"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bookmarkStart w:id="3" w:name="_GoBack"/>
        <w:bookmarkEnd w:id="3"/>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gridSpan w:val="2"/>
            <w:hideMark/>
          </w:tcPr>
          <w:p w14:paraId="2B0A7BC7" w14:textId="3C4A8553" w:rsidR="003D2B12" w:rsidRPr="008F7778" w:rsidRDefault="003D2B12"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62296B">
      <w:pPr>
        <w:jc w:val="center"/>
        <w:rPr>
          <w:b/>
        </w:rPr>
      </w:pPr>
    </w:p>
    <w:sectPr w:rsidR="003D2B12" w:rsidSect="002508D7">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9D31" w14:textId="77777777" w:rsidR="00757063" w:rsidRDefault="00757063" w:rsidP="00410A58">
      <w:r>
        <w:separator/>
      </w:r>
    </w:p>
  </w:endnote>
  <w:endnote w:type="continuationSeparator" w:id="0">
    <w:p w14:paraId="374152DF" w14:textId="77777777" w:rsidR="00757063" w:rsidRDefault="00757063"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DE8A" w14:textId="77777777" w:rsidR="00757063" w:rsidRDefault="00757063" w:rsidP="00410A58">
      <w:r>
        <w:separator/>
      </w:r>
    </w:p>
  </w:footnote>
  <w:footnote w:type="continuationSeparator" w:id="0">
    <w:p w14:paraId="7DE85A05" w14:textId="77777777" w:rsidR="00757063" w:rsidRDefault="00757063"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Content>
      <w:p w14:paraId="7A7302C4" w14:textId="35F0E0AD" w:rsidR="00A27C9B" w:rsidRDefault="00A27C9B">
        <w:pPr>
          <w:pStyle w:val="a8"/>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C2"/>
    <w:rsid w:val="000028F6"/>
    <w:rsid w:val="00007A05"/>
    <w:rsid w:val="00012BA0"/>
    <w:rsid w:val="000161C0"/>
    <w:rsid w:val="0002418C"/>
    <w:rsid w:val="0002473E"/>
    <w:rsid w:val="00030B38"/>
    <w:rsid w:val="00033209"/>
    <w:rsid w:val="00033FB4"/>
    <w:rsid w:val="0003435F"/>
    <w:rsid w:val="0003473A"/>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508D7"/>
    <w:rsid w:val="00262263"/>
    <w:rsid w:val="00262280"/>
    <w:rsid w:val="00262718"/>
    <w:rsid w:val="0026272E"/>
    <w:rsid w:val="00262C60"/>
    <w:rsid w:val="0026384D"/>
    <w:rsid w:val="00263EF4"/>
    <w:rsid w:val="00266EFE"/>
    <w:rsid w:val="002754D5"/>
    <w:rsid w:val="002756CD"/>
    <w:rsid w:val="002757CA"/>
    <w:rsid w:val="002840C8"/>
    <w:rsid w:val="00291DE0"/>
    <w:rsid w:val="0029263F"/>
    <w:rsid w:val="00294556"/>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111"/>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2625"/>
    <w:rsid w:val="003B0F39"/>
    <w:rsid w:val="003B6DE6"/>
    <w:rsid w:val="003B70F5"/>
    <w:rsid w:val="003B77A0"/>
    <w:rsid w:val="003C246D"/>
    <w:rsid w:val="003C4ED3"/>
    <w:rsid w:val="003D2A62"/>
    <w:rsid w:val="003D2B12"/>
    <w:rsid w:val="003D3632"/>
    <w:rsid w:val="003E1627"/>
    <w:rsid w:val="003E312E"/>
    <w:rsid w:val="003F2EC6"/>
    <w:rsid w:val="003F3607"/>
    <w:rsid w:val="003F6D73"/>
    <w:rsid w:val="003F7045"/>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05991"/>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B90"/>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0A3A"/>
    <w:rsid w:val="005F3274"/>
    <w:rsid w:val="005F3BFB"/>
    <w:rsid w:val="005F5EF8"/>
    <w:rsid w:val="00600B5F"/>
    <w:rsid w:val="00603EE6"/>
    <w:rsid w:val="00604C80"/>
    <w:rsid w:val="0060701E"/>
    <w:rsid w:val="00611941"/>
    <w:rsid w:val="00616F09"/>
    <w:rsid w:val="00621B10"/>
    <w:rsid w:val="0062296B"/>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27C1"/>
    <w:rsid w:val="00715905"/>
    <w:rsid w:val="00717078"/>
    <w:rsid w:val="0072250E"/>
    <w:rsid w:val="00724979"/>
    <w:rsid w:val="00725937"/>
    <w:rsid w:val="007313D0"/>
    <w:rsid w:val="00735E45"/>
    <w:rsid w:val="00740DF4"/>
    <w:rsid w:val="00740FE3"/>
    <w:rsid w:val="007415B1"/>
    <w:rsid w:val="007464FC"/>
    <w:rsid w:val="007534E6"/>
    <w:rsid w:val="007544E4"/>
    <w:rsid w:val="00757063"/>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0CCC"/>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30B54"/>
    <w:rsid w:val="008462A5"/>
    <w:rsid w:val="00851FD8"/>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66C"/>
    <w:rsid w:val="009F5976"/>
    <w:rsid w:val="009F60E0"/>
    <w:rsid w:val="009F62A9"/>
    <w:rsid w:val="00A04607"/>
    <w:rsid w:val="00A0782F"/>
    <w:rsid w:val="00A07A72"/>
    <w:rsid w:val="00A1501A"/>
    <w:rsid w:val="00A248A2"/>
    <w:rsid w:val="00A27C9B"/>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E7A26"/>
    <w:rsid w:val="00AF482A"/>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56BAE"/>
    <w:rsid w:val="00B608EE"/>
    <w:rsid w:val="00B7001E"/>
    <w:rsid w:val="00B70A8C"/>
    <w:rsid w:val="00B74DF5"/>
    <w:rsid w:val="00B7790E"/>
    <w:rsid w:val="00B811D8"/>
    <w:rsid w:val="00B87E4E"/>
    <w:rsid w:val="00B95915"/>
    <w:rsid w:val="00B97643"/>
    <w:rsid w:val="00B9785D"/>
    <w:rsid w:val="00BA0E6A"/>
    <w:rsid w:val="00BA382A"/>
    <w:rsid w:val="00BA6CB1"/>
    <w:rsid w:val="00BA77AF"/>
    <w:rsid w:val="00BB5E12"/>
    <w:rsid w:val="00BC04BA"/>
    <w:rsid w:val="00BC207E"/>
    <w:rsid w:val="00BC2D8D"/>
    <w:rsid w:val="00BC6458"/>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091D"/>
    <w:rsid w:val="00C32345"/>
    <w:rsid w:val="00C35DD8"/>
    <w:rsid w:val="00C4070B"/>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0336"/>
    <w:rsid w:val="00CF43EF"/>
    <w:rsid w:val="00CF599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36AE"/>
    <w:rsid w:val="00E24437"/>
    <w:rsid w:val="00E24D9F"/>
    <w:rsid w:val="00E24FB8"/>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1E36"/>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A500E"/>
    <w:rsid w:val="00FB327D"/>
    <w:rsid w:val="00FB488C"/>
    <w:rsid w:val="00FC1275"/>
    <w:rsid w:val="00FC15AC"/>
    <w:rsid w:val="00FC2A38"/>
    <w:rsid w:val="00FC5208"/>
    <w:rsid w:val="00FC61DE"/>
    <w:rsid w:val="00FD1712"/>
    <w:rsid w:val="00FD4AB8"/>
    <w:rsid w:val="00FD514F"/>
    <w:rsid w:val="00FD7C06"/>
    <w:rsid w:val="00FE6385"/>
    <w:rsid w:val="00FE6EE9"/>
    <w:rsid w:val="00FF1FB9"/>
    <w:rsid w:val="00FF27A7"/>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70B"/>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yperlink" Target="mailto:vrp.zp@sso.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C78E2-5D28-49CA-9A18-64ECB9BF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37652</Words>
  <Characters>21462</Characters>
  <Application>Microsoft Office Word</Application>
  <DocSecurity>0</DocSecurity>
  <Lines>178</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58997</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SSO-13</cp:lastModifiedBy>
  <cp:revision>2</cp:revision>
  <cp:lastPrinted>2024-06-26T15:49:00Z</cp:lastPrinted>
  <dcterms:created xsi:type="dcterms:W3CDTF">2026-02-27T11:49:00Z</dcterms:created>
  <dcterms:modified xsi:type="dcterms:W3CDTF">2026-02-27T11:49:00Z</dcterms:modified>
</cp:coreProperties>
</file>