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58152B53"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BC40B0">
        <w:rPr>
          <w:sz w:val="24"/>
          <w:szCs w:val="24"/>
        </w:rPr>
        <w:t>01</w:t>
      </w:r>
      <w:r w:rsidR="00834074">
        <w:rPr>
          <w:sz w:val="24"/>
          <w:szCs w:val="24"/>
        </w:rPr>
        <w:t xml:space="preserve"> </w:t>
      </w:r>
      <w:r w:rsidR="00836AB8" w:rsidRPr="00836AB8">
        <w:rPr>
          <w:sz w:val="24"/>
          <w:szCs w:val="24"/>
        </w:rPr>
        <w:t>травня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799D32E6"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BC40B0">
        <w:rPr>
          <w:sz w:val="24"/>
          <w:szCs w:val="24"/>
          <w:lang w:val="ru-RU"/>
        </w:rPr>
        <w:t>122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15AB8036"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836AB8" w:rsidRPr="00836AB8">
        <w:rPr>
          <w:sz w:val="28"/>
          <w:szCs w:val="28"/>
        </w:rPr>
        <w:t>01</w:t>
      </w:r>
      <w:r w:rsidR="009E6155" w:rsidRPr="00836AB8">
        <w:rPr>
          <w:sz w:val="28"/>
          <w:szCs w:val="28"/>
        </w:rPr>
        <w:t xml:space="preserve"> </w:t>
      </w:r>
      <w:r w:rsidR="00F35784" w:rsidRPr="00836AB8">
        <w:rPr>
          <w:sz w:val="28"/>
          <w:szCs w:val="28"/>
        </w:rPr>
        <w:t>травня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F35784" w:rsidRPr="00836AB8">
        <w:rPr>
          <w:sz w:val="28"/>
          <w:szCs w:val="28"/>
        </w:rPr>
        <w:t>14</w:t>
      </w:r>
      <w:r w:rsidR="009E6155" w:rsidRPr="00836AB8">
        <w:rPr>
          <w:sz w:val="28"/>
          <w:szCs w:val="28"/>
        </w:rPr>
        <w:t xml:space="preserve"> </w:t>
      </w:r>
      <w:r w:rsidR="00F35784" w:rsidRPr="00836AB8">
        <w:rPr>
          <w:sz w:val="28"/>
          <w:szCs w:val="28"/>
        </w:rPr>
        <w:t>травня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3F68338"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F35784" w:rsidRPr="00836AB8">
        <w:rPr>
          <w:sz w:val="28"/>
          <w:szCs w:val="28"/>
        </w:rPr>
        <w:t>19 травня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47850C81" w:rsidR="00045C70" w:rsidRDefault="009E6155" w:rsidP="003D077B">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w:t>
      </w:r>
      <w:r w:rsidR="00045C70">
        <w:rPr>
          <w:sz w:val="28"/>
          <w:szCs w:val="28"/>
        </w:rPr>
        <w:t xml:space="preserve"> </w:t>
      </w:r>
      <w:r w:rsidR="00210C4E">
        <w:rPr>
          <w:sz w:val="28"/>
          <w:szCs w:val="28"/>
        </w:rPr>
        <w:t>12</w:t>
      </w:r>
      <w:r w:rsidR="00E02C84">
        <w:rPr>
          <w:sz w:val="28"/>
          <w:szCs w:val="28"/>
        </w:rPr>
        <w:t> год. 00 хв. </w:t>
      </w:r>
      <w:r w:rsidR="00F35784" w:rsidRPr="00836AB8">
        <w:rPr>
          <w:sz w:val="28"/>
          <w:szCs w:val="28"/>
        </w:rPr>
        <w:t>19 травня</w:t>
      </w:r>
      <w:r w:rsidR="00047EDA">
        <w:rPr>
          <w:sz w:val="28"/>
          <w:szCs w:val="28"/>
        </w:rPr>
        <w:t xml:space="preserve">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19440680"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047EDA">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lastRenderedPageBreak/>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sidRPr="00836AB8">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lastRenderedPageBreak/>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контролює порядок організації та виконання завдань служби особовим 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9E6155">
        <w:trPr>
          <w:trHeight w:val="408"/>
        </w:trPr>
        <w:tc>
          <w:tcPr>
            <w:tcW w:w="9768" w:type="dxa"/>
          </w:tcPr>
          <w:p w14:paraId="59690234" w14:textId="77777777" w:rsidR="00FF3373" w:rsidRPr="005F1121" w:rsidRDefault="00FF3373" w:rsidP="009E6155">
            <w:pPr>
              <w:jc w:val="both"/>
              <w:rPr>
                <w:b/>
                <w:sz w:val="28"/>
                <w:szCs w:val="28"/>
              </w:rPr>
            </w:pPr>
          </w:p>
          <w:p w14:paraId="2C865C2F" w14:textId="77777777" w:rsidR="00FF3373" w:rsidRPr="001B112D" w:rsidRDefault="00FF3373" w:rsidP="009E6155">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9E6155">
        <w:trPr>
          <w:trHeight w:val="408"/>
        </w:trPr>
        <w:tc>
          <w:tcPr>
            <w:tcW w:w="9768" w:type="dxa"/>
          </w:tcPr>
          <w:p w14:paraId="2E6FEC6B" w14:textId="77777777" w:rsidR="00FF3373" w:rsidRPr="005F1121" w:rsidRDefault="00FF3373" w:rsidP="009E6155">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9E6155">
        <w:trPr>
          <w:trHeight w:val="408"/>
        </w:trPr>
        <w:tc>
          <w:tcPr>
            <w:tcW w:w="9768" w:type="dxa"/>
          </w:tcPr>
          <w:p w14:paraId="65A847D1" w14:textId="77777777" w:rsidR="00FF3373" w:rsidRDefault="00FF3373" w:rsidP="009E6155">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9E6155">
            <w:pPr>
              <w:ind w:left="-104" w:firstLine="709"/>
              <w:jc w:val="both"/>
              <w:rPr>
                <w:sz w:val="28"/>
                <w:szCs w:val="28"/>
              </w:rPr>
            </w:pPr>
          </w:p>
          <w:p w14:paraId="144FB342" w14:textId="77777777" w:rsidR="00FF3373" w:rsidRPr="006F5EE7" w:rsidRDefault="00FF3373" w:rsidP="009E6155">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9E6155">
            <w:pPr>
              <w:ind w:left="-104" w:firstLine="709"/>
              <w:jc w:val="both"/>
              <w:rPr>
                <w:sz w:val="28"/>
                <w:szCs w:val="28"/>
              </w:rPr>
            </w:pPr>
            <w:r w:rsidRPr="006F5EE7">
              <w:rPr>
                <w:sz w:val="28"/>
                <w:szCs w:val="28"/>
              </w:rPr>
              <w:t>безстроково.</w:t>
            </w:r>
          </w:p>
          <w:p w14:paraId="26269AE8" w14:textId="77777777" w:rsidR="00FF3373" w:rsidRDefault="00FF3373" w:rsidP="009E6155">
            <w:pPr>
              <w:pStyle w:val="ac"/>
              <w:spacing w:line="244" w:lineRule="auto"/>
              <w:ind w:left="-104" w:firstLine="709"/>
              <w:jc w:val="both"/>
              <w:rPr>
                <w:sz w:val="28"/>
                <w:szCs w:val="28"/>
              </w:rPr>
            </w:pPr>
          </w:p>
          <w:p w14:paraId="321175D2" w14:textId="77777777" w:rsidR="00FF3373" w:rsidRPr="0020260F" w:rsidRDefault="00FF3373" w:rsidP="009E6155">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9E6155">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9E6155">
        <w:tc>
          <w:tcPr>
            <w:tcW w:w="4106" w:type="dxa"/>
          </w:tcPr>
          <w:p w14:paraId="7680267C" w14:textId="77777777" w:rsidR="00FF3373" w:rsidRPr="00B151FD" w:rsidRDefault="00FF3373" w:rsidP="009E6155">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9E615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9E6155">
        <w:tc>
          <w:tcPr>
            <w:tcW w:w="4106" w:type="dxa"/>
          </w:tcPr>
          <w:p w14:paraId="7CDF58CF" w14:textId="77777777" w:rsidR="00FF3373" w:rsidRPr="00B151FD" w:rsidRDefault="00FF3373" w:rsidP="009E6155">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9E6155">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9E6155">
        <w:tc>
          <w:tcPr>
            <w:tcW w:w="4106" w:type="dxa"/>
          </w:tcPr>
          <w:p w14:paraId="144982A3" w14:textId="77777777" w:rsidR="00FF3373" w:rsidRPr="00AD0B4A" w:rsidRDefault="00FF3373" w:rsidP="009E6155">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9E6155">
            <w:pPr>
              <w:pStyle w:val="ac"/>
              <w:tabs>
                <w:tab w:val="left" w:pos="1134"/>
              </w:tabs>
              <w:ind w:left="320"/>
              <w:jc w:val="both"/>
              <w:rPr>
                <w:b/>
                <w:sz w:val="28"/>
                <w:szCs w:val="28"/>
              </w:rPr>
            </w:pPr>
            <w:r w:rsidRPr="00DD3E9D">
              <w:rPr>
                <w:sz w:val="28"/>
                <w:szCs w:val="28"/>
              </w:rPr>
              <w:t xml:space="preserve">у державних органах влади, органах системи правосуддя, досвід проходження </w:t>
            </w:r>
            <w:r w:rsidRPr="00DD3E9D">
              <w:rPr>
                <w:sz w:val="28"/>
                <w:szCs w:val="28"/>
              </w:rPr>
              <w:lastRenderedPageBreak/>
              <w:t>служби у правоохоронних органах чи військових формуваннях – не менше ніж 1 рік</w:t>
            </w:r>
            <w:r>
              <w:rPr>
                <w:i/>
                <w:sz w:val="26"/>
                <w:szCs w:val="26"/>
              </w:rPr>
              <w:t>.</w:t>
            </w:r>
          </w:p>
        </w:tc>
      </w:tr>
      <w:tr w:rsidR="00FF3373" w14:paraId="5E04813B" w14:textId="77777777" w:rsidTr="009E6155">
        <w:tc>
          <w:tcPr>
            <w:tcW w:w="4106" w:type="dxa"/>
          </w:tcPr>
          <w:p w14:paraId="2B641AFC" w14:textId="77777777" w:rsidR="00FF3373" w:rsidRPr="00AD0B4A" w:rsidRDefault="00FF3373" w:rsidP="009E6155">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9E6155">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9E6155">
        <w:trPr>
          <w:trHeight w:val="408"/>
        </w:trPr>
        <w:tc>
          <w:tcPr>
            <w:tcW w:w="20237" w:type="dxa"/>
            <w:gridSpan w:val="2"/>
          </w:tcPr>
          <w:p w14:paraId="6DDEA02E" w14:textId="77777777" w:rsidR="00FF3373" w:rsidRPr="005F1121" w:rsidRDefault="00FF3373" w:rsidP="009E6155">
            <w:pPr>
              <w:ind w:left="851"/>
              <w:rPr>
                <w:b/>
                <w:sz w:val="28"/>
                <w:szCs w:val="28"/>
              </w:rPr>
            </w:pPr>
          </w:p>
        </w:tc>
      </w:tr>
      <w:tr w:rsidR="00FF3373" w:rsidRPr="005F1121" w14:paraId="78741AEC" w14:textId="77777777" w:rsidTr="009E6155">
        <w:trPr>
          <w:trHeight w:val="408"/>
        </w:trPr>
        <w:tc>
          <w:tcPr>
            <w:tcW w:w="10098" w:type="dxa"/>
          </w:tcPr>
          <w:p w14:paraId="6092CBC7" w14:textId="77777777" w:rsidR="00FF3373" w:rsidRPr="005F1121" w:rsidRDefault="00FF3373" w:rsidP="009E6155">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9E6155">
            <w:pPr>
              <w:jc w:val="both"/>
              <w:rPr>
                <w:sz w:val="28"/>
                <w:szCs w:val="28"/>
              </w:rPr>
            </w:pPr>
            <w:r w:rsidRPr="00B56B21">
              <w:rPr>
                <w:b/>
                <w:sz w:val="28"/>
                <w:szCs w:val="28"/>
              </w:rPr>
              <w:t>Вимоги до компетентності</w:t>
            </w:r>
          </w:p>
        </w:tc>
      </w:tr>
      <w:tr w:rsidR="00FF3373" w:rsidRPr="005F1121" w14:paraId="011B93C2" w14:textId="77777777" w:rsidTr="009E6155">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9E6155">
              <w:trPr>
                <w:trHeight w:val="408"/>
              </w:trPr>
              <w:tc>
                <w:tcPr>
                  <w:tcW w:w="3436" w:type="dxa"/>
                </w:tcPr>
                <w:p w14:paraId="1939DABB" w14:textId="77777777" w:rsidR="00FF3373" w:rsidRPr="00B56B21" w:rsidRDefault="00FF3373" w:rsidP="009E6155">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9E6155">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9E6155">
              <w:trPr>
                <w:trHeight w:val="408"/>
              </w:trPr>
              <w:tc>
                <w:tcPr>
                  <w:tcW w:w="3436" w:type="dxa"/>
                </w:tcPr>
                <w:p w14:paraId="31DC3017"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9E6155">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9E6155">
              <w:trPr>
                <w:trHeight w:val="408"/>
              </w:trPr>
              <w:tc>
                <w:tcPr>
                  <w:tcW w:w="3436" w:type="dxa"/>
                </w:tcPr>
                <w:p w14:paraId="4CF841B5"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9E6155">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9E6155">
              <w:trPr>
                <w:trHeight w:val="408"/>
              </w:trPr>
              <w:tc>
                <w:tcPr>
                  <w:tcW w:w="3436" w:type="dxa"/>
                </w:tcPr>
                <w:p w14:paraId="4E01A3B0"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9E6155">
                  <w:pPr>
                    <w:spacing w:line="257" w:lineRule="auto"/>
                    <w:jc w:val="both"/>
                    <w:rPr>
                      <w:sz w:val="28"/>
                      <w:szCs w:val="28"/>
                    </w:rPr>
                  </w:pPr>
                  <w:r w:rsidRPr="00B56B21">
                    <w:rPr>
                      <w:sz w:val="28"/>
                      <w:szCs w:val="28"/>
                    </w:rPr>
                    <w:t>системність;</w:t>
                  </w:r>
                </w:p>
                <w:p w14:paraId="06E33E49"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9E6155">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9E6155">
              <w:trPr>
                <w:trHeight w:val="408"/>
              </w:trPr>
              <w:tc>
                <w:tcPr>
                  <w:tcW w:w="3436" w:type="dxa"/>
                </w:tcPr>
                <w:p w14:paraId="30E906D1"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9E6155">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9E6155">
              <w:trPr>
                <w:trHeight w:val="408"/>
              </w:trPr>
              <w:tc>
                <w:tcPr>
                  <w:tcW w:w="3436" w:type="dxa"/>
                </w:tcPr>
                <w:p w14:paraId="4A113072" w14:textId="77777777" w:rsidR="00FF3373" w:rsidRPr="00B56B21" w:rsidRDefault="00FF3373" w:rsidP="009E6155">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9E6155">
                  <w:pPr>
                    <w:spacing w:line="257" w:lineRule="auto"/>
                    <w:jc w:val="both"/>
                    <w:rPr>
                      <w:sz w:val="24"/>
                      <w:szCs w:val="24"/>
                    </w:rPr>
                  </w:pPr>
                </w:p>
              </w:tc>
            </w:tr>
            <w:tr w:rsidR="00FF3373" w:rsidRPr="00B56B21" w14:paraId="6C697792"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9E6155">
                  <w:pPr>
                    <w:jc w:val="center"/>
                    <w:rPr>
                      <w:b/>
                      <w:sz w:val="28"/>
                      <w:szCs w:val="28"/>
                    </w:rPr>
                  </w:pPr>
                  <w:r w:rsidRPr="00B56B21">
                    <w:rPr>
                      <w:b/>
                      <w:sz w:val="28"/>
                      <w:szCs w:val="28"/>
                    </w:rPr>
                    <w:lastRenderedPageBreak/>
                    <w:t>Професійні знання</w:t>
                  </w:r>
                </w:p>
              </w:tc>
            </w:tr>
            <w:tr w:rsidR="00FF3373" w:rsidRPr="00B56B21" w14:paraId="5574DAC4"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9E6155">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68E2877E" w14:textId="77777777" w:rsidR="00FF3373" w:rsidRPr="00B56B21" w:rsidRDefault="00FF3373" w:rsidP="009E6155">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9E6155">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9E6155">
              <w:trPr>
                <w:trHeight w:val="408"/>
              </w:trPr>
              <w:tc>
                <w:tcPr>
                  <w:tcW w:w="3436" w:type="dxa"/>
                </w:tcPr>
                <w:p w14:paraId="46094E56" w14:textId="77777777" w:rsidR="00FF3373" w:rsidRPr="00B56B21" w:rsidRDefault="00FF3373" w:rsidP="009E6155">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9E6155">
                  <w:pPr>
                    <w:spacing w:line="257" w:lineRule="auto"/>
                    <w:jc w:val="both"/>
                    <w:rPr>
                      <w:sz w:val="16"/>
                      <w:szCs w:val="16"/>
                    </w:rPr>
                  </w:pPr>
                </w:p>
              </w:tc>
            </w:tr>
            <w:tr w:rsidR="00FF3373" w:rsidRPr="00B56B21" w14:paraId="7248EB84" w14:textId="77777777" w:rsidTr="009E6155">
              <w:trPr>
                <w:trHeight w:val="408"/>
              </w:trPr>
              <w:tc>
                <w:tcPr>
                  <w:tcW w:w="3436" w:type="dxa"/>
                </w:tcPr>
                <w:p w14:paraId="2E967549"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9E6155">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9E6155">
                  <w:pPr>
                    <w:spacing w:line="257" w:lineRule="auto"/>
                    <w:jc w:val="both"/>
                    <w:rPr>
                      <w:sz w:val="16"/>
                      <w:szCs w:val="16"/>
                    </w:rPr>
                  </w:pPr>
                </w:p>
              </w:tc>
            </w:tr>
            <w:tr w:rsidR="00FF3373" w:rsidRPr="00B56B21" w14:paraId="6CF6EA25" w14:textId="77777777" w:rsidTr="009E6155">
              <w:trPr>
                <w:trHeight w:val="408"/>
              </w:trPr>
              <w:tc>
                <w:tcPr>
                  <w:tcW w:w="3436" w:type="dxa"/>
                </w:tcPr>
                <w:p w14:paraId="7280219C"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9E6155">
                  <w:pPr>
                    <w:spacing w:line="257" w:lineRule="auto"/>
                    <w:jc w:val="both"/>
                    <w:rPr>
                      <w:sz w:val="16"/>
                      <w:szCs w:val="16"/>
                    </w:rPr>
                  </w:pPr>
                </w:p>
              </w:tc>
            </w:tr>
            <w:tr w:rsidR="00FF3373" w:rsidRPr="00B56B21" w14:paraId="0EAE9B8B" w14:textId="77777777" w:rsidTr="009E6155">
              <w:trPr>
                <w:trHeight w:val="408"/>
              </w:trPr>
              <w:tc>
                <w:tcPr>
                  <w:tcW w:w="3436" w:type="dxa"/>
                </w:tcPr>
                <w:p w14:paraId="5781822E"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9E6155">
                  <w:pPr>
                    <w:spacing w:line="257" w:lineRule="auto"/>
                    <w:jc w:val="both"/>
                    <w:rPr>
                      <w:sz w:val="28"/>
                      <w:szCs w:val="28"/>
                    </w:rPr>
                  </w:pPr>
                  <w:r w:rsidRPr="00B56B21">
                    <w:rPr>
                      <w:sz w:val="28"/>
                      <w:szCs w:val="28"/>
                    </w:rPr>
                    <w:t>системність;</w:t>
                  </w:r>
                </w:p>
                <w:p w14:paraId="214DCC95"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9E6155">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9E6155">
                  <w:pPr>
                    <w:spacing w:line="257" w:lineRule="auto"/>
                    <w:jc w:val="both"/>
                    <w:rPr>
                      <w:sz w:val="16"/>
                      <w:szCs w:val="16"/>
                    </w:rPr>
                  </w:pPr>
                </w:p>
              </w:tc>
            </w:tr>
            <w:tr w:rsidR="00FF3373" w:rsidRPr="00B56B21" w14:paraId="27D209EE" w14:textId="77777777" w:rsidTr="009E6155">
              <w:trPr>
                <w:trHeight w:val="408"/>
              </w:trPr>
              <w:tc>
                <w:tcPr>
                  <w:tcW w:w="3436" w:type="dxa"/>
                </w:tcPr>
                <w:p w14:paraId="5B91DE2A"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9E6155">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9E6155">
              <w:trPr>
                <w:trHeight w:val="408"/>
              </w:trPr>
              <w:tc>
                <w:tcPr>
                  <w:tcW w:w="3436" w:type="dxa"/>
                </w:tcPr>
                <w:p w14:paraId="3FD3C269" w14:textId="77777777" w:rsidR="00FF3373" w:rsidRPr="00B56B21" w:rsidRDefault="00FF3373" w:rsidP="009E6155">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9E6155">
                  <w:pPr>
                    <w:spacing w:line="257" w:lineRule="auto"/>
                    <w:jc w:val="both"/>
                    <w:rPr>
                      <w:sz w:val="24"/>
                      <w:szCs w:val="24"/>
                    </w:rPr>
                  </w:pPr>
                </w:p>
              </w:tc>
            </w:tr>
            <w:tr w:rsidR="00FF3373" w:rsidRPr="00B56B21" w14:paraId="49BA182E"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9E6155">
                  <w:pPr>
                    <w:jc w:val="center"/>
                    <w:rPr>
                      <w:b/>
                      <w:sz w:val="28"/>
                      <w:szCs w:val="28"/>
                    </w:rPr>
                  </w:pPr>
                  <w:r w:rsidRPr="00B56B21">
                    <w:rPr>
                      <w:b/>
                      <w:sz w:val="28"/>
                      <w:szCs w:val="28"/>
                    </w:rPr>
                    <w:lastRenderedPageBreak/>
                    <w:t>Професійні знання</w:t>
                  </w:r>
                </w:p>
              </w:tc>
            </w:tr>
            <w:tr w:rsidR="00FF3373" w:rsidRPr="00B56B21" w14:paraId="31868677"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9E6155">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0D2EBE38" w14:textId="77777777" w:rsidR="00FF3373" w:rsidRPr="00B56B21" w:rsidRDefault="00FF3373" w:rsidP="009E6155">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9E6155">
                  <w:pPr>
                    <w:ind w:left="-105"/>
                    <w:jc w:val="both"/>
                    <w:rPr>
                      <w:sz w:val="16"/>
                      <w:szCs w:val="16"/>
                    </w:rPr>
                  </w:pPr>
                </w:p>
              </w:tc>
            </w:tr>
            <w:tr w:rsidR="00FF3373" w:rsidRPr="00B56B21" w14:paraId="3017F913"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9E6155">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lastRenderedPageBreak/>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9E6155">
        <w:trPr>
          <w:trHeight w:val="408"/>
        </w:trPr>
        <w:tc>
          <w:tcPr>
            <w:tcW w:w="9768" w:type="dxa"/>
          </w:tcPr>
          <w:p w14:paraId="71F288B5" w14:textId="77777777" w:rsidR="00FF3373" w:rsidRDefault="00FF3373" w:rsidP="009E6155">
            <w:pPr>
              <w:ind w:left="-104" w:firstLine="709"/>
              <w:jc w:val="both"/>
              <w:rPr>
                <w:b/>
                <w:sz w:val="28"/>
                <w:szCs w:val="28"/>
              </w:rPr>
            </w:pPr>
          </w:p>
          <w:p w14:paraId="00737B99" w14:textId="77777777" w:rsidR="00FF3373" w:rsidRPr="005F1121" w:rsidRDefault="00FF3373" w:rsidP="009E6155">
            <w:pPr>
              <w:ind w:left="-104" w:firstLine="709"/>
              <w:jc w:val="both"/>
              <w:rPr>
                <w:b/>
                <w:sz w:val="28"/>
                <w:szCs w:val="28"/>
              </w:rPr>
            </w:pPr>
          </w:p>
          <w:p w14:paraId="6959492A" w14:textId="77777777" w:rsidR="00FF3373" w:rsidRPr="001B112D" w:rsidRDefault="00FF3373" w:rsidP="009E6155">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9E6155">
        <w:trPr>
          <w:trHeight w:val="408"/>
        </w:trPr>
        <w:tc>
          <w:tcPr>
            <w:tcW w:w="9768" w:type="dxa"/>
          </w:tcPr>
          <w:p w14:paraId="61F2792C" w14:textId="77777777" w:rsidR="00FF3373" w:rsidRPr="005F1121" w:rsidRDefault="00FF3373" w:rsidP="009E6155">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9E6155">
        <w:trPr>
          <w:trHeight w:val="408"/>
        </w:trPr>
        <w:tc>
          <w:tcPr>
            <w:tcW w:w="9768" w:type="dxa"/>
          </w:tcPr>
          <w:p w14:paraId="091C9745" w14:textId="77777777" w:rsidR="00FF3373" w:rsidRDefault="00FF3373" w:rsidP="009E6155">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9E6155">
            <w:pPr>
              <w:ind w:left="-104" w:firstLine="709"/>
              <w:jc w:val="both"/>
              <w:rPr>
                <w:sz w:val="28"/>
                <w:szCs w:val="28"/>
              </w:rPr>
            </w:pPr>
          </w:p>
          <w:p w14:paraId="4D0EB2F5" w14:textId="77777777" w:rsidR="00FF3373" w:rsidRPr="006F5EE7" w:rsidRDefault="00FF3373" w:rsidP="009E6155">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9E6155">
            <w:pPr>
              <w:ind w:left="-104" w:firstLine="709"/>
              <w:jc w:val="both"/>
              <w:rPr>
                <w:sz w:val="28"/>
                <w:szCs w:val="28"/>
              </w:rPr>
            </w:pPr>
            <w:r w:rsidRPr="006F5EE7">
              <w:rPr>
                <w:sz w:val="28"/>
                <w:szCs w:val="28"/>
              </w:rPr>
              <w:t>безстроково.</w:t>
            </w:r>
          </w:p>
          <w:p w14:paraId="7EFE0816" w14:textId="77777777" w:rsidR="00FF3373" w:rsidRDefault="00FF3373" w:rsidP="009E6155">
            <w:pPr>
              <w:pStyle w:val="ac"/>
              <w:spacing w:line="244" w:lineRule="auto"/>
              <w:ind w:left="-104" w:firstLine="709"/>
              <w:jc w:val="both"/>
              <w:rPr>
                <w:sz w:val="28"/>
                <w:szCs w:val="28"/>
              </w:rPr>
            </w:pPr>
          </w:p>
          <w:p w14:paraId="7289317F" w14:textId="77777777" w:rsidR="00FF3373" w:rsidRPr="0020260F" w:rsidRDefault="00FF3373" w:rsidP="009E6155">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9E6155">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9E6155">
        <w:tc>
          <w:tcPr>
            <w:tcW w:w="4106" w:type="dxa"/>
          </w:tcPr>
          <w:p w14:paraId="288C7A7B" w14:textId="77777777" w:rsidR="00FF3373" w:rsidRPr="00B151FD" w:rsidRDefault="00FF3373" w:rsidP="009E6155">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9E615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w:t>
            </w:r>
            <w:r w:rsidRPr="006834AA">
              <w:rPr>
                <w:sz w:val="28"/>
                <w:szCs w:val="28"/>
              </w:rPr>
              <w:lastRenderedPageBreak/>
              <w:t>163 Закону України «Про судоустрій і статус суддів»).</w:t>
            </w:r>
          </w:p>
        </w:tc>
      </w:tr>
      <w:tr w:rsidR="00FF3373" w14:paraId="0110D897" w14:textId="77777777" w:rsidTr="009E6155">
        <w:tc>
          <w:tcPr>
            <w:tcW w:w="4106" w:type="dxa"/>
          </w:tcPr>
          <w:p w14:paraId="6D2C35BD" w14:textId="77777777" w:rsidR="00FF3373" w:rsidRPr="00B151FD" w:rsidRDefault="00FF3373" w:rsidP="009E6155">
            <w:pPr>
              <w:pStyle w:val="ac"/>
              <w:numPr>
                <w:ilvl w:val="0"/>
                <w:numId w:val="35"/>
              </w:numPr>
              <w:tabs>
                <w:tab w:val="left" w:pos="368"/>
                <w:tab w:val="left" w:pos="889"/>
              </w:tabs>
              <w:ind w:left="0" w:firstLine="463"/>
              <w:jc w:val="both"/>
              <w:rPr>
                <w:b/>
                <w:sz w:val="28"/>
                <w:szCs w:val="28"/>
              </w:rPr>
            </w:pPr>
            <w:r w:rsidRPr="00B151FD">
              <w:rPr>
                <w:sz w:val="28"/>
                <w:szCs w:val="28"/>
              </w:rPr>
              <w:lastRenderedPageBreak/>
              <w:t>Освіта:</w:t>
            </w:r>
          </w:p>
        </w:tc>
        <w:tc>
          <w:tcPr>
            <w:tcW w:w="5528" w:type="dxa"/>
          </w:tcPr>
          <w:p w14:paraId="541692F6" w14:textId="77777777" w:rsidR="00FF3373" w:rsidRDefault="00FF3373" w:rsidP="009E6155">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9E6155">
        <w:tc>
          <w:tcPr>
            <w:tcW w:w="4106" w:type="dxa"/>
          </w:tcPr>
          <w:p w14:paraId="7E51B793" w14:textId="77777777" w:rsidR="00FF3373" w:rsidRPr="00AD0B4A" w:rsidRDefault="00FF3373" w:rsidP="009E6155">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1FFC6E61" w14:textId="77777777" w:rsidR="00FF3373" w:rsidRDefault="00FF3373" w:rsidP="009E6155">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9E6155">
        <w:tc>
          <w:tcPr>
            <w:tcW w:w="4106" w:type="dxa"/>
          </w:tcPr>
          <w:p w14:paraId="0BA2650D" w14:textId="77777777" w:rsidR="00FF3373" w:rsidRPr="00AD0B4A" w:rsidRDefault="00FF3373" w:rsidP="009E6155">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9E6155">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9E6155">
        <w:trPr>
          <w:trHeight w:val="408"/>
        </w:trPr>
        <w:tc>
          <w:tcPr>
            <w:tcW w:w="20237" w:type="dxa"/>
            <w:gridSpan w:val="2"/>
          </w:tcPr>
          <w:p w14:paraId="31EC87F5" w14:textId="77777777" w:rsidR="00FF3373" w:rsidRPr="005F1121" w:rsidRDefault="00FF3373" w:rsidP="009E6155">
            <w:pPr>
              <w:ind w:left="851"/>
              <w:rPr>
                <w:b/>
                <w:sz w:val="28"/>
                <w:szCs w:val="28"/>
              </w:rPr>
            </w:pPr>
          </w:p>
        </w:tc>
      </w:tr>
      <w:tr w:rsidR="00FF3373" w:rsidRPr="005F1121" w14:paraId="5B868AD0" w14:textId="77777777" w:rsidTr="009E6155">
        <w:trPr>
          <w:trHeight w:val="408"/>
        </w:trPr>
        <w:tc>
          <w:tcPr>
            <w:tcW w:w="10098" w:type="dxa"/>
          </w:tcPr>
          <w:p w14:paraId="617CBB53" w14:textId="77777777" w:rsidR="00FF3373" w:rsidRPr="005F1121" w:rsidRDefault="00FF3373" w:rsidP="009E6155">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9E6155">
            <w:pPr>
              <w:jc w:val="both"/>
              <w:rPr>
                <w:sz w:val="28"/>
                <w:szCs w:val="28"/>
              </w:rPr>
            </w:pPr>
            <w:r w:rsidRPr="00B56B21">
              <w:rPr>
                <w:b/>
                <w:sz w:val="28"/>
                <w:szCs w:val="28"/>
              </w:rPr>
              <w:t>Вимоги до компетентності</w:t>
            </w:r>
          </w:p>
        </w:tc>
      </w:tr>
      <w:tr w:rsidR="00FF3373" w:rsidRPr="005F1121" w14:paraId="1F6FFF39" w14:textId="77777777" w:rsidTr="009E6155">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9E6155">
              <w:trPr>
                <w:trHeight w:val="408"/>
              </w:trPr>
              <w:tc>
                <w:tcPr>
                  <w:tcW w:w="3436" w:type="dxa"/>
                </w:tcPr>
                <w:p w14:paraId="53883783" w14:textId="77777777" w:rsidR="00FF3373" w:rsidRPr="00B56B21" w:rsidRDefault="00FF3373" w:rsidP="009E6155">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9E6155">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9E6155">
              <w:trPr>
                <w:trHeight w:val="408"/>
              </w:trPr>
              <w:tc>
                <w:tcPr>
                  <w:tcW w:w="3436" w:type="dxa"/>
                </w:tcPr>
                <w:p w14:paraId="6C3F241D"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9E6155">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9E6155">
              <w:trPr>
                <w:trHeight w:val="408"/>
              </w:trPr>
              <w:tc>
                <w:tcPr>
                  <w:tcW w:w="3436" w:type="dxa"/>
                </w:tcPr>
                <w:p w14:paraId="5AD2783D"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9E6155">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9E6155">
              <w:trPr>
                <w:trHeight w:val="408"/>
              </w:trPr>
              <w:tc>
                <w:tcPr>
                  <w:tcW w:w="3436" w:type="dxa"/>
                </w:tcPr>
                <w:p w14:paraId="38AEC23E"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9E6155">
                  <w:pPr>
                    <w:spacing w:line="257" w:lineRule="auto"/>
                    <w:jc w:val="both"/>
                    <w:rPr>
                      <w:sz w:val="28"/>
                      <w:szCs w:val="28"/>
                    </w:rPr>
                  </w:pPr>
                  <w:r w:rsidRPr="00B56B21">
                    <w:rPr>
                      <w:sz w:val="28"/>
                      <w:szCs w:val="28"/>
                    </w:rPr>
                    <w:t>системність;</w:t>
                  </w:r>
                </w:p>
                <w:p w14:paraId="04322559"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9E6155">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9E6155">
              <w:trPr>
                <w:trHeight w:val="408"/>
              </w:trPr>
              <w:tc>
                <w:tcPr>
                  <w:tcW w:w="3436" w:type="dxa"/>
                </w:tcPr>
                <w:p w14:paraId="05724568"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9E6155">
                  <w:pPr>
                    <w:spacing w:line="257" w:lineRule="auto"/>
                    <w:jc w:val="both"/>
                    <w:rPr>
                      <w:sz w:val="28"/>
                      <w:szCs w:val="28"/>
                    </w:rPr>
                  </w:pPr>
                  <w:r w:rsidRPr="00B56B21">
                    <w:rPr>
                      <w:sz w:val="28"/>
                      <w:szCs w:val="28"/>
                    </w:rPr>
                    <w:lastRenderedPageBreak/>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9E6155">
              <w:trPr>
                <w:trHeight w:val="408"/>
              </w:trPr>
              <w:tc>
                <w:tcPr>
                  <w:tcW w:w="3436" w:type="dxa"/>
                </w:tcPr>
                <w:p w14:paraId="1C994059" w14:textId="77777777" w:rsidR="00FF3373" w:rsidRPr="00B56B21" w:rsidRDefault="00FF3373" w:rsidP="009E6155">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9E6155">
                  <w:pPr>
                    <w:spacing w:line="257" w:lineRule="auto"/>
                    <w:jc w:val="both"/>
                    <w:rPr>
                      <w:sz w:val="24"/>
                      <w:szCs w:val="24"/>
                    </w:rPr>
                  </w:pPr>
                </w:p>
              </w:tc>
            </w:tr>
            <w:tr w:rsidR="00FF3373" w:rsidRPr="00B56B21" w14:paraId="3B3A54A6"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9E6155">
                  <w:pPr>
                    <w:jc w:val="center"/>
                    <w:rPr>
                      <w:b/>
                      <w:sz w:val="28"/>
                      <w:szCs w:val="28"/>
                    </w:rPr>
                  </w:pPr>
                  <w:r w:rsidRPr="00B56B21">
                    <w:rPr>
                      <w:b/>
                      <w:sz w:val="28"/>
                      <w:szCs w:val="28"/>
                    </w:rPr>
                    <w:t>Професійні знання</w:t>
                  </w:r>
                </w:p>
              </w:tc>
            </w:tr>
            <w:tr w:rsidR="00FF3373" w:rsidRPr="00B56B21" w14:paraId="3A869E71"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9E6155">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9E6155">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9E6155">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9E6155">
              <w:trPr>
                <w:trHeight w:val="408"/>
              </w:trPr>
              <w:tc>
                <w:tcPr>
                  <w:tcW w:w="3436" w:type="dxa"/>
                </w:tcPr>
                <w:p w14:paraId="7543643B" w14:textId="77777777" w:rsidR="00FF3373" w:rsidRPr="00B56B21" w:rsidRDefault="00FF3373" w:rsidP="009E6155">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9E6155">
                  <w:pPr>
                    <w:spacing w:line="257" w:lineRule="auto"/>
                    <w:jc w:val="both"/>
                    <w:rPr>
                      <w:sz w:val="16"/>
                      <w:szCs w:val="16"/>
                    </w:rPr>
                  </w:pPr>
                </w:p>
              </w:tc>
            </w:tr>
            <w:tr w:rsidR="00FF3373" w:rsidRPr="00B56B21" w14:paraId="749804EF" w14:textId="77777777" w:rsidTr="009E6155">
              <w:trPr>
                <w:trHeight w:val="408"/>
              </w:trPr>
              <w:tc>
                <w:tcPr>
                  <w:tcW w:w="3436" w:type="dxa"/>
                </w:tcPr>
                <w:p w14:paraId="6AD6FADA"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9E6155">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9E6155">
                  <w:pPr>
                    <w:spacing w:line="257" w:lineRule="auto"/>
                    <w:jc w:val="both"/>
                    <w:rPr>
                      <w:sz w:val="16"/>
                      <w:szCs w:val="16"/>
                    </w:rPr>
                  </w:pPr>
                </w:p>
              </w:tc>
            </w:tr>
            <w:tr w:rsidR="00FF3373" w:rsidRPr="00B56B21" w14:paraId="2E386787" w14:textId="77777777" w:rsidTr="009E6155">
              <w:trPr>
                <w:trHeight w:val="408"/>
              </w:trPr>
              <w:tc>
                <w:tcPr>
                  <w:tcW w:w="3436" w:type="dxa"/>
                </w:tcPr>
                <w:p w14:paraId="07024BEC"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9E6155">
                  <w:pPr>
                    <w:spacing w:line="257" w:lineRule="auto"/>
                    <w:jc w:val="both"/>
                    <w:rPr>
                      <w:sz w:val="16"/>
                      <w:szCs w:val="16"/>
                    </w:rPr>
                  </w:pPr>
                </w:p>
              </w:tc>
            </w:tr>
            <w:tr w:rsidR="00FF3373" w:rsidRPr="00B56B21" w14:paraId="78A2CC23" w14:textId="77777777" w:rsidTr="009E6155">
              <w:trPr>
                <w:trHeight w:val="408"/>
              </w:trPr>
              <w:tc>
                <w:tcPr>
                  <w:tcW w:w="3436" w:type="dxa"/>
                </w:tcPr>
                <w:p w14:paraId="44E873AB"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9E6155">
                  <w:pPr>
                    <w:spacing w:line="257" w:lineRule="auto"/>
                    <w:jc w:val="both"/>
                    <w:rPr>
                      <w:sz w:val="28"/>
                      <w:szCs w:val="28"/>
                    </w:rPr>
                  </w:pPr>
                  <w:r w:rsidRPr="00B56B21">
                    <w:rPr>
                      <w:sz w:val="28"/>
                      <w:szCs w:val="28"/>
                    </w:rPr>
                    <w:t>системність;</w:t>
                  </w:r>
                </w:p>
                <w:p w14:paraId="384F39F7"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9E6155">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9E6155">
                  <w:pPr>
                    <w:spacing w:line="257" w:lineRule="auto"/>
                    <w:jc w:val="both"/>
                    <w:rPr>
                      <w:sz w:val="16"/>
                      <w:szCs w:val="16"/>
                    </w:rPr>
                  </w:pPr>
                </w:p>
              </w:tc>
            </w:tr>
            <w:tr w:rsidR="00FF3373" w:rsidRPr="00B56B21" w14:paraId="4628026C" w14:textId="77777777" w:rsidTr="009E6155">
              <w:trPr>
                <w:trHeight w:val="408"/>
              </w:trPr>
              <w:tc>
                <w:tcPr>
                  <w:tcW w:w="3436" w:type="dxa"/>
                </w:tcPr>
                <w:p w14:paraId="187E4E7B"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9E6155">
                  <w:pPr>
                    <w:spacing w:line="257" w:lineRule="auto"/>
                    <w:jc w:val="both"/>
                    <w:rPr>
                      <w:sz w:val="28"/>
                      <w:szCs w:val="28"/>
                    </w:rPr>
                  </w:pPr>
                  <w:r w:rsidRPr="00B56B21">
                    <w:rPr>
                      <w:sz w:val="28"/>
                      <w:szCs w:val="28"/>
                    </w:rPr>
                    <w:lastRenderedPageBreak/>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9E6155">
              <w:trPr>
                <w:trHeight w:val="408"/>
              </w:trPr>
              <w:tc>
                <w:tcPr>
                  <w:tcW w:w="3436" w:type="dxa"/>
                </w:tcPr>
                <w:p w14:paraId="07F1BE82" w14:textId="77777777" w:rsidR="00FF3373" w:rsidRPr="00B56B21" w:rsidRDefault="00FF3373" w:rsidP="009E6155">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9E6155">
                  <w:pPr>
                    <w:spacing w:line="257" w:lineRule="auto"/>
                    <w:jc w:val="both"/>
                    <w:rPr>
                      <w:sz w:val="24"/>
                      <w:szCs w:val="24"/>
                    </w:rPr>
                  </w:pPr>
                </w:p>
              </w:tc>
            </w:tr>
            <w:tr w:rsidR="00FF3373" w:rsidRPr="00B56B21" w14:paraId="6CFB904D"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9E6155">
                  <w:pPr>
                    <w:jc w:val="center"/>
                    <w:rPr>
                      <w:b/>
                      <w:sz w:val="28"/>
                      <w:szCs w:val="28"/>
                    </w:rPr>
                  </w:pPr>
                  <w:r w:rsidRPr="00B56B21">
                    <w:rPr>
                      <w:b/>
                      <w:sz w:val="28"/>
                      <w:szCs w:val="28"/>
                    </w:rPr>
                    <w:t>Професійні знання</w:t>
                  </w:r>
                </w:p>
              </w:tc>
            </w:tr>
            <w:tr w:rsidR="00FF3373" w:rsidRPr="00B56B21" w14:paraId="27668A47"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9E6155">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9E6155">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9E6155">
                  <w:pPr>
                    <w:ind w:left="-105"/>
                    <w:jc w:val="both"/>
                    <w:rPr>
                      <w:sz w:val="16"/>
                      <w:szCs w:val="16"/>
                    </w:rPr>
                  </w:pPr>
                </w:p>
              </w:tc>
            </w:tr>
            <w:tr w:rsidR="00FF3373" w:rsidRPr="00B56B21" w14:paraId="0134A754"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9E6155">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4C4DAE53" w:rsidR="00FF3373" w:rsidRDefault="00FF3373" w:rsidP="00FF3373">
      <w:pPr>
        <w:pStyle w:val="ac"/>
        <w:ind w:left="0" w:firstLine="720"/>
        <w:jc w:val="both"/>
        <w:rPr>
          <w:b/>
          <w:sz w:val="28"/>
          <w:szCs w:val="28"/>
          <w:lang w:eastAsia="en-US"/>
        </w:rPr>
      </w:pPr>
    </w:p>
    <w:p w14:paraId="5B25798C" w14:textId="47B4D011" w:rsidR="003847F2" w:rsidRDefault="003847F2" w:rsidP="00FF3373">
      <w:pPr>
        <w:pStyle w:val="ac"/>
        <w:ind w:left="0" w:firstLine="720"/>
        <w:jc w:val="both"/>
        <w:rPr>
          <w:b/>
          <w:sz w:val="28"/>
          <w:szCs w:val="28"/>
          <w:lang w:eastAsia="en-US"/>
        </w:rPr>
      </w:pPr>
    </w:p>
    <w:p w14:paraId="7E9EFEB4" w14:textId="349E3A20" w:rsidR="003847F2" w:rsidRDefault="003847F2" w:rsidP="00FF3373">
      <w:pPr>
        <w:pStyle w:val="ac"/>
        <w:ind w:left="0" w:firstLine="720"/>
        <w:jc w:val="both"/>
        <w:rPr>
          <w:b/>
          <w:sz w:val="28"/>
          <w:szCs w:val="28"/>
          <w:lang w:eastAsia="en-US"/>
        </w:rPr>
      </w:pPr>
    </w:p>
    <w:p w14:paraId="3528A57B" w14:textId="77777777" w:rsidR="003847F2" w:rsidRDefault="003847F2"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lastRenderedPageBreak/>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w:t>
      </w:r>
      <w:r w:rsidRPr="0020260F">
        <w:rPr>
          <w:sz w:val="28"/>
          <w:szCs w:val="28"/>
        </w:rPr>
        <w:lastRenderedPageBreak/>
        <w:t>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9E6155">
        <w:tc>
          <w:tcPr>
            <w:tcW w:w="4106" w:type="dxa"/>
          </w:tcPr>
          <w:p w14:paraId="3C1CB306" w14:textId="77777777" w:rsidR="00FF3373" w:rsidRPr="00D266B6" w:rsidRDefault="00FF3373" w:rsidP="009E6155">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9E615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9E6155">
        <w:tc>
          <w:tcPr>
            <w:tcW w:w="4106" w:type="dxa"/>
          </w:tcPr>
          <w:p w14:paraId="0521856F" w14:textId="77777777" w:rsidR="00FF3373" w:rsidRPr="00D266B6" w:rsidRDefault="00FF3373" w:rsidP="009E6155">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9E6155">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9E6155">
        <w:tc>
          <w:tcPr>
            <w:tcW w:w="4106" w:type="dxa"/>
          </w:tcPr>
          <w:p w14:paraId="63490EFA" w14:textId="77777777" w:rsidR="00FF3373" w:rsidRPr="00AD0B4A" w:rsidRDefault="00FF3373" w:rsidP="009E6155">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9E6155">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9E6155">
        <w:tc>
          <w:tcPr>
            <w:tcW w:w="4106" w:type="dxa"/>
          </w:tcPr>
          <w:p w14:paraId="26C6D1BF" w14:textId="77777777" w:rsidR="00FF3373" w:rsidRPr="00AD0B4A" w:rsidRDefault="00FF3373" w:rsidP="009E6155">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9E6155">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9E6155">
        <w:trPr>
          <w:gridAfter w:val="3"/>
          <w:wAfter w:w="973" w:type="dxa"/>
          <w:trHeight w:val="409"/>
        </w:trPr>
        <w:tc>
          <w:tcPr>
            <w:tcW w:w="8948" w:type="dxa"/>
            <w:gridSpan w:val="3"/>
          </w:tcPr>
          <w:p w14:paraId="403A6F39" w14:textId="77777777" w:rsidR="00FF3373" w:rsidRPr="00B02342" w:rsidRDefault="00FF3373" w:rsidP="009E6155">
            <w:pPr>
              <w:spacing w:line="256" w:lineRule="auto"/>
              <w:jc w:val="center"/>
              <w:rPr>
                <w:b/>
                <w:sz w:val="28"/>
                <w:szCs w:val="28"/>
              </w:rPr>
            </w:pPr>
          </w:p>
          <w:p w14:paraId="1CC9C1D0" w14:textId="77777777" w:rsidR="00FF3373" w:rsidRPr="000D199B" w:rsidRDefault="00FF3373" w:rsidP="009E6155">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9E6155">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9E6155">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9E6155">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9E6155">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9E6155">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9E6155">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9E6155">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9E6155">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9E6155">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9E6155">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9E6155">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9E6155">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9E6155">
            <w:pPr>
              <w:spacing w:line="257" w:lineRule="auto"/>
              <w:jc w:val="both"/>
              <w:rPr>
                <w:sz w:val="28"/>
                <w:szCs w:val="28"/>
              </w:rPr>
            </w:pPr>
            <w:r w:rsidRPr="000D199B">
              <w:rPr>
                <w:sz w:val="28"/>
                <w:szCs w:val="28"/>
              </w:rPr>
              <w:t>системність;</w:t>
            </w:r>
          </w:p>
          <w:p w14:paraId="1518ABFA" w14:textId="77777777" w:rsidR="00FF3373" w:rsidRPr="000D199B" w:rsidRDefault="00FF3373" w:rsidP="009E6155">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9E6155">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9E6155">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9E6155">
            <w:pPr>
              <w:spacing w:line="257" w:lineRule="auto"/>
              <w:rPr>
                <w:sz w:val="28"/>
                <w:szCs w:val="28"/>
              </w:rPr>
            </w:pPr>
            <w:r w:rsidRPr="000D199B">
              <w:rPr>
                <w:sz w:val="28"/>
                <w:szCs w:val="28"/>
              </w:rPr>
              <w:lastRenderedPageBreak/>
              <w:t>5. Забезпечення охорони об’єктів системи правосуддя</w:t>
            </w:r>
          </w:p>
        </w:tc>
        <w:tc>
          <w:tcPr>
            <w:tcW w:w="6485" w:type="dxa"/>
            <w:gridSpan w:val="4"/>
          </w:tcPr>
          <w:p w14:paraId="106AB31F" w14:textId="77777777" w:rsidR="00FF3373" w:rsidRPr="000D199B" w:rsidRDefault="00FF3373" w:rsidP="009E6155">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9E6155">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9E6155">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9E6155">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23D78311" w14:textId="77777777" w:rsidR="00FF3373" w:rsidRDefault="00FF3373" w:rsidP="009E6155">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9E6155">
            <w:pPr>
              <w:spacing w:line="257" w:lineRule="auto"/>
              <w:jc w:val="both"/>
              <w:rPr>
                <w:sz w:val="28"/>
                <w:szCs w:val="28"/>
              </w:rPr>
            </w:pPr>
          </w:p>
          <w:p w14:paraId="34632363" w14:textId="77777777" w:rsidR="00FF3373" w:rsidRDefault="00FF3373" w:rsidP="009E6155">
            <w:pPr>
              <w:spacing w:line="257" w:lineRule="auto"/>
              <w:jc w:val="both"/>
              <w:rPr>
                <w:sz w:val="28"/>
                <w:szCs w:val="28"/>
              </w:rPr>
            </w:pPr>
          </w:p>
          <w:p w14:paraId="5A5159EA" w14:textId="77777777" w:rsidR="00FF3373" w:rsidRPr="00B02342" w:rsidRDefault="00FF3373" w:rsidP="009E6155">
            <w:pPr>
              <w:spacing w:line="257" w:lineRule="auto"/>
              <w:jc w:val="both"/>
              <w:rPr>
                <w:sz w:val="28"/>
                <w:szCs w:val="28"/>
              </w:rPr>
            </w:pPr>
          </w:p>
        </w:tc>
      </w:tr>
      <w:tr w:rsidR="00FF3373" w:rsidRPr="005F1121" w14:paraId="5E994AD2" w14:textId="77777777" w:rsidTr="009E6155">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9E6155">
            <w:pPr>
              <w:jc w:val="center"/>
              <w:rPr>
                <w:b/>
                <w:sz w:val="28"/>
                <w:szCs w:val="28"/>
              </w:rPr>
            </w:pPr>
            <w:r w:rsidRPr="00267AA7">
              <w:rPr>
                <w:b/>
                <w:sz w:val="28"/>
                <w:szCs w:val="28"/>
              </w:rPr>
              <w:t>Професійні знання.</w:t>
            </w:r>
          </w:p>
        </w:tc>
      </w:tr>
      <w:tr w:rsidR="00FF3373" w:rsidRPr="005F1121" w14:paraId="71F511E3" w14:textId="77777777" w:rsidTr="009E6155">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9E6155">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9E6155">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9E6155">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9E6155">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9E6155">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9E6155">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9E6155">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9E6155">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9E6155">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6E39B4B2" w14:textId="700F9CD5" w:rsidR="00C079BC" w:rsidRPr="00F35784" w:rsidRDefault="00FF3373" w:rsidP="00F35784">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C079BC" w:rsidRPr="00F35784"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F715B" w14:textId="77777777" w:rsidR="00A61A5D" w:rsidRDefault="00A61A5D" w:rsidP="004F7BD6">
      <w:r>
        <w:separator/>
      </w:r>
    </w:p>
  </w:endnote>
  <w:endnote w:type="continuationSeparator" w:id="0">
    <w:p w14:paraId="2954F9BE" w14:textId="77777777" w:rsidR="00A61A5D" w:rsidRDefault="00A61A5D"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CA009" w14:textId="77777777" w:rsidR="00A61A5D" w:rsidRDefault="00A61A5D" w:rsidP="004F7BD6">
      <w:r>
        <w:separator/>
      </w:r>
    </w:p>
  </w:footnote>
  <w:footnote w:type="continuationSeparator" w:id="0">
    <w:p w14:paraId="4D81EFB3" w14:textId="77777777" w:rsidR="00A61A5D" w:rsidRDefault="00A61A5D"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9E6155" w:rsidRPr="00BC4EA9" w:rsidRDefault="009E615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1D40"/>
    <w:rsid w:val="00012013"/>
    <w:rsid w:val="00012652"/>
    <w:rsid w:val="000141C9"/>
    <w:rsid w:val="000144E4"/>
    <w:rsid w:val="0001555A"/>
    <w:rsid w:val="00017386"/>
    <w:rsid w:val="00020839"/>
    <w:rsid w:val="00021D7E"/>
    <w:rsid w:val="00023AFC"/>
    <w:rsid w:val="00030124"/>
    <w:rsid w:val="00031073"/>
    <w:rsid w:val="000330B8"/>
    <w:rsid w:val="00034245"/>
    <w:rsid w:val="000367B1"/>
    <w:rsid w:val="000424E6"/>
    <w:rsid w:val="00045C70"/>
    <w:rsid w:val="0004697F"/>
    <w:rsid w:val="00047A49"/>
    <w:rsid w:val="00047EDA"/>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48A"/>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4CE"/>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47B71"/>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878C2"/>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47F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28BA"/>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5969"/>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3845"/>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4F0"/>
    <w:rsid w:val="00834B30"/>
    <w:rsid w:val="00836AB8"/>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314D"/>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155"/>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0C72"/>
    <w:rsid w:val="00A31307"/>
    <w:rsid w:val="00A34346"/>
    <w:rsid w:val="00A36C8E"/>
    <w:rsid w:val="00A40E02"/>
    <w:rsid w:val="00A41F35"/>
    <w:rsid w:val="00A41F8C"/>
    <w:rsid w:val="00A45276"/>
    <w:rsid w:val="00A45C96"/>
    <w:rsid w:val="00A54424"/>
    <w:rsid w:val="00A61A5D"/>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4F30"/>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0B0"/>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1763"/>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58A1"/>
    <w:rsid w:val="00E36D3A"/>
    <w:rsid w:val="00E42029"/>
    <w:rsid w:val="00E422EF"/>
    <w:rsid w:val="00E43C60"/>
    <w:rsid w:val="00E510C1"/>
    <w:rsid w:val="00E522BA"/>
    <w:rsid w:val="00E52F7A"/>
    <w:rsid w:val="00E56018"/>
    <w:rsid w:val="00E56A7D"/>
    <w:rsid w:val="00E5718A"/>
    <w:rsid w:val="00E6021B"/>
    <w:rsid w:val="00E622EC"/>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784"/>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12193-5BCD-4921-9155-C10EF13B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5</TotalTime>
  <Pages>11</Pages>
  <Words>16601</Words>
  <Characters>9464</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5</cp:revision>
  <cp:lastPrinted>2025-02-19T14:28:00Z</cp:lastPrinted>
  <dcterms:created xsi:type="dcterms:W3CDTF">2025-04-24T08:42:00Z</dcterms:created>
  <dcterms:modified xsi:type="dcterms:W3CDTF">2025-05-01T12:21:00Z</dcterms:modified>
</cp:coreProperties>
</file>