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EA0" w:rsidRPr="00F605EA" w:rsidRDefault="001E7EA0" w:rsidP="001E7EA0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F605EA">
        <w:rPr>
          <w:rFonts w:ascii="Times New Roman" w:hAnsi="Times New Roman" w:cs="Times New Roman"/>
          <w:sz w:val="16"/>
          <w:szCs w:val="16"/>
        </w:rPr>
        <w:t>ПОГОДЖЕНО</w:t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F605EA">
        <w:rPr>
          <w:rFonts w:ascii="Times New Roman" w:hAnsi="Times New Roman" w:cs="Times New Roman"/>
          <w:sz w:val="16"/>
          <w:szCs w:val="16"/>
        </w:rPr>
        <w:tab/>
        <w:t>ЗАТВЕРДЖЕНО</w:t>
      </w:r>
    </w:p>
    <w:p w:rsidR="001E7EA0" w:rsidRPr="00F605EA" w:rsidRDefault="001E7EA0" w:rsidP="001E7EA0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F605EA">
        <w:rPr>
          <w:rFonts w:ascii="Times New Roman" w:hAnsi="Times New Roman" w:cs="Times New Roman"/>
          <w:sz w:val="16"/>
          <w:szCs w:val="16"/>
        </w:rPr>
        <w:t>протокол зборів первинної</w:t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  <w:t xml:space="preserve">наказ Рахівського районного </w:t>
      </w:r>
    </w:p>
    <w:p w:rsidR="001E7EA0" w:rsidRPr="00F605EA" w:rsidRDefault="001E7EA0" w:rsidP="001E7EA0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F605EA">
        <w:rPr>
          <w:rFonts w:ascii="Times New Roman" w:hAnsi="Times New Roman" w:cs="Times New Roman"/>
          <w:sz w:val="16"/>
          <w:szCs w:val="16"/>
        </w:rPr>
        <w:t>профспілкової організації</w:t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  <w:t xml:space="preserve">суду Закарпатської області   </w:t>
      </w:r>
    </w:p>
    <w:p w:rsidR="001E7EA0" w:rsidRPr="00F605EA" w:rsidRDefault="001E7EA0" w:rsidP="001E7EA0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F605EA">
        <w:rPr>
          <w:rFonts w:ascii="Times New Roman" w:hAnsi="Times New Roman" w:cs="Times New Roman"/>
          <w:sz w:val="16"/>
          <w:szCs w:val="16"/>
        </w:rPr>
        <w:t>Рахівського районного суду</w:t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="00367805" w:rsidRPr="00F605EA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F605EA">
        <w:rPr>
          <w:rFonts w:ascii="Times New Roman" w:hAnsi="Times New Roman" w:cs="Times New Roman"/>
          <w:sz w:val="16"/>
          <w:szCs w:val="16"/>
        </w:rPr>
        <w:t>від</w:t>
      </w:r>
      <w:r w:rsidR="00312739">
        <w:rPr>
          <w:rFonts w:ascii="Times New Roman" w:hAnsi="Times New Roman" w:cs="Times New Roman"/>
          <w:sz w:val="16"/>
          <w:szCs w:val="16"/>
        </w:rPr>
        <w:t xml:space="preserve"> 02.02.2026 №20/02-08/26</w:t>
      </w:r>
      <w:r w:rsidRPr="00F605EA">
        <w:rPr>
          <w:rFonts w:ascii="Times New Roman" w:hAnsi="Times New Roman" w:cs="Times New Roman"/>
          <w:sz w:val="16"/>
          <w:szCs w:val="16"/>
        </w:rPr>
        <w:t xml:space="preserve"> </w:t>
      </w:r>
      <w:r w:rsidR="00CC7A5C">
        <w:rPr>
          <w:rFonts w:ascii="Times New Roman" w:hAnsi="Times New Roman" w:cs="Times New Roman"/>
          <w:sz w:val="16"/>
          <w:szCs w:val="16"/>
        </w:rPr>
        <w:t xml:space="preserve">      </w:t>
      </w:r>
    </w:p>
    <w:p w:rsidR="00F66188" w:rsidRPr="00132BB6" w:rsidRDefault="001E7EA0" w:rsidP="00D33593">
      <w:pPr>
        <w:pStyle w:val="a4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F605EA">
        <w:rPr>
          <w:rFonts w:ascii="Times New Roman" w:hAnsi="Times New Roman" w:cs="Times New Roman"/>
          <w:sz w:val="16"/>
          <w:szCs w:val="16"/>
        </w:rPr>
        <w:t xml:space="preserve">від </w:t>
      </w:r>
      <w:r w:rsidR="00B26C15">
        <w:rPr>
          <w:rFonts w:ascii="Times New Roman" w:hAnsi="Times New Roman" w:cs="Times New Roman"/>
          <w:sz w:val="16"/>
          <w:szCs w:val="16"/>
        </w:rPr>
        <w:t>29.01.2026 №1</w:t>
      </w:r>
    </w:p>
    <w:p w:rsidR="0028058B" w:rsidRPr="00F605EA" w:rsidRDefault="0028058B" w:rsidP="0028058B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605EA">
        <w:rPr>
          <w:rFonts w:ascii="Times New Roman" w:hAnsi="Times New Roman" w:cs="Times New Roman"/>
          <w:b/>
          <w:bCs/>
          <w:sz w:val="20"/>
          <w:szCs w:val="20"/>
        </w:rPr>
        <w:t>ГРАФІК</w:t>
      </w:r>
    </w:p>
    <w:p w:rsidR="00AE3B8D" w:rsidRPr="00B26C15" w:rsidRDefault="0028058B" w:rsidP="00FE1177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605EA">
        <w:rPr>
          <w:rFonts w:ascii="Times New Roman" w:hAnsi="Times New Roman" w:cs="Times New Roman"/>
          <w:b/>
          <w:bCs/>
          <w:sz w:val="20"/>
          <w:szCs w:val="20"/>
        </w:rPr>
        <w:t>роботи</w:t>
      </w:r>
      <w:r w:rsidR="00B26C15">
        <w:rPr>
          <w:rFonts w:ascii="Times New Roman" w:hAnsi="Times New Roman" w:cs="Times New Roman"/>
          <w:b/>
          <w:sz w:val="20"/>
          <w:szCs w:val="20"/>
        </w:rPr>
        <w:t xml:space="preserve"> н</w:t>
      </w:r>
      <w:r w:rsidR="00AE3B8D">
        <w:rPr>
          <w:rFonts w:ascii="Times New Roman" w:hAnsi="Times New Roman" w:cs="Times New Roman"/>
          <w:b/>
          <w:sz w:val="20"/>
          <w:szCs w:val="20"/>
        </w:rPr>
        <w:t>ачальника відділу документального забезпечення (канцелярія),</w:t>
      </w:r>
    </w:p>
    <w:p w:rsidR="008E4421" w:rsidRDefault="008E4421" w:rsidP="000E4D2C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головних спеціалістів відділу документального забезпечення</w:t>
      </w:r>
      <w:r w:rsidR="008A339D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(канцелярія), </w:t>
      </w:r>
    </w:p>
    <w:p w:rsidR="0042018A" w:rsidRPr="00F605EA" w:rsidRDefault="0028058B" w:rsidP="000E4D2C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605E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E4D2C" w:rsidRPr="000E4D2C">
        <w:rPr>
          <w:rFonts w:ascii="Times New Roman" w:hAnsi="Times New Roman" w:cs="Times New Roman"/>
          <w:b/>
          <w:sz w:val="20"/>
          <w:szCs w:val="20"/>
        </w:rPr>
        <w:t xml:space="preserve">секретарів судового засідання </w:t>
      </w:r>
      <w:r w:rsidRPr="00F605EA">
        <w:rPr>
          <w:rFonts w:ascii="Times New Roman" w:hAnsi="Times New Roman" w:cs="Times New Roman"/>
          <w:b/>
          <w:bCs/>
          <w:sz w:val="20"/>
          <w:szCs w:val="20"/>
        </w:rPr>
        <w:t xml:space="preserve">Рахівського районного суду </w:t>
      </w:r>
    </w:p>
    <w:p w:rsidR="004846B9" w:rsidRDefault="0028058B" w:rsidP="0028058B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605EA">
        <w:rPr>
          <w:rFonts w:ascii="Times New Roman" w:hAnsi="Times New Roman" w:cs="Times New Roman"/>
          <w:b/>
          <w:bCs/>
          <w:sz w:val="20"/>
          <w:szCs w:val="20"/>
        </w:rPr>
        <w:t xml:space="preserve">Закарпатської області  </w:t>
      </w:r>
      <w:r w:rsidRPr="00F605EA">
        <w:rPr>
          <w:rFonts w:ascii="Times New Roman" w:hAnsi="Times New Roman" w:cs="Times New Roman"/>
          <w:b/>
          <w:sz w:val="20"/>
          <w:szCs w:val="20"/>
        </w:rPr>
        <w:t>у вихідні</w:t>
      </w:r>
      <w:r w:rsidR="00F54E9C" w:rsidRPr="00F605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D4E06">
        <w:rPr>
          <w:rFonts w:ascii="Times New Roman" w:hAnsi="Times New Roman" w:cs="Times New Roman"/>
          <w:b/>
          <w:sz w:val="20"/>
          <w:szCs w:val="20"/>
        </w:rPr>
        <w:t xml:space="preserve">дні </w:t>
      </w:r>
      <w:r w:rsidR="00246D77">
        <w:rPr>
          <w:rFonts w:ascii="Times New Roman" w:hAnsi="Times New Roman" w:cs="Times New Roman"/>
          <w:b/>
          <w:sz w:val="20"/>
          <w:szCs w:val="20"/>
        </w:rPr>
        <w:t xml:space="preserve">березня </w:t>
      </w:r>
      <w:r w:rsidR="002A3C2E" w:rsidRPr="00F605EA">
        <w:rPr>
          <w:rFonts w:ascii="Times New Roman" w:hAnsi="Times New Roman" w:cs="Times New Roman"/>
          <w:b/>
          <w:sz w:val="20"/>
          <w:szCs w:val="20"/>
        </w:rPr>
        <w:t>202</w:t>
      </w:r>
      <w:r w:rsidR="009D5EB2">
        <w:rPr>
          <w:rFonts w:ascii="Times New Roman" w:hAnsi="Times New Roman" w:cs="Times New Roman"/>
          <w:b/>
          <w:sz w:val="20"/>
          <w:szCs w:val="20"/>
        </w:rPr>
        <w:t>6</w:t>
      </w:r>
      <w:r w:rsidRPr="00F605EA">
        <w:rPr>
          <w:rFonts w:ascii="Times New Roman" w:hAnsi="Times New Roman" w:cs="Times New Roman"/>
          <w:b/>
          <w:sz w:val="20"/>
          <w:szCs w:val="20"/>
        </w:rPr>
        <w:t xml:space="preserve"> року</w:t>
      </w: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  <w:gridCol w:w="6061"/>
      </w:tblGrid>
      <w:tr w:rsidR="003E7961" w:rsidRPr="00093E3C" w:rsidTr="00C45FDD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961" w:rsidRPr="00093E3C" w:rsidRDefault="003E7961" w:rsidP="00C45F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E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Дата</w:t>
            </w:r>
          </w:p>
          <w:p w:rsidR="003E7961" w:rsidRPr="00093E3C" w:rsidRDefault="003E7961" w:rsidP="00C45F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961" w:rsidRPr="00093E3C" w:rsidRDefault="003E7961" w:rsidP="00C45F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E3C">
              <w:rPr>
                <w:rFonts w:ascii="Times New Roman" w:hAnsi="Times New Roman" w:cs="Times New Roman"/>
                <w:b/>
                <w:sz w:val="18"/>
                <w:szCs w:val="18"/>
              </w:rPr>
              <w:t>Прізвище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61" w:rsidRPr="00093E3C" w:rsidRDefault="003E7961" w:rsidP="00C45F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E3C">
              <w:rPr>
                <w:rFonts w:ascii="Times New Roman" w:hAnsi="Times New Roman" w:cs="Times New Roman"/>
                <w:b/>
                <w:sz w:val="18"/>
                <w:szCs w:val="18"/>
              </w:rPr>
              <w:t>Посада</w:t>
            </w:r>
          </w:p>
        </w:tc>
      </w:tr>
      <w:tr w:rsidR="00D05831" w:rsidRPr="00093E3C" w:rsidTr="00C45FDD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AF" w:rsidRDefault="00CD78AF" w:rsidP="00D05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6A6" w:rsidRDefault="00B26C15" w:rsidP="00D05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 березня </w:t>
            </w:r>
          </w:p>
          <w:p w:rsidR="00D05831" w:rsidRPr="00093E3C" w:rsidRDefault="00CD78AF" w:rsidP="00D05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0F5C1D">
              <w:rPr>
                <w:rFonts w:ascii="Times New Roman" w:hAnsi="Times New Roman" w:cs="Times New Roman"/>
                <w:sz w:val="18"/>
                <w:szCs w:val="18"/>
              </w:rPr>
              <w:t xml:space="preserve"> рок</w:t>
            </w:r>
            <w:r w:rsidR="003B000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A6" w:rsidRDefault="00B26C15" w:rsidP="0003125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Ретізник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  <w:p w:rsidR="00B26C15" w:rsidRDefault="00B26C15" w:rsidP="0003125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Веклюк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  <w:p w:rsidR="00336259" w:rsidRPr="00093E3C" w:rsidRDefault="00336259" w:rsidP="0003125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21" w:rsidRDefault="008E4421" w:rsidP="00067B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42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ачальник відділу документального забезпечення (канцелярія)</w:t>
            </w:r>
            <w:r w:rsidR="003362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05831" w:rsidRDefault="008A339D" w:rsidP="00067B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bookmarkStart w:id="0" w:name="_GoBack"/>
            <w:bookmarkEnd w:id="0"/>
            <w:r w:rsidR="00C7109D">
              <w:rPr>
                <w:rFonts w:ascii="Times New Roman" w:hAnsi="Times New Roman" w:cs="Times New Roman"/>
                <w:sz w:val="18"/>
                <w:szCs w:val="18"/>
              </w:rPr>
              <w:t xml:space="preserve">. о. </w:t>
            </w:r>
            <w:r w:rsidR="00D05831" w:rsidRPr="00F605EA">
              <w:rPr>
                <w:rFonts w:ascii="Times New Roman" w:hAnsi="Times New Roman" w:cs="Times New Roman"/>
                <w:sz w:val="18"/>
                <w:szCs w:val="18"/>
              </w:rPr>
              <w:t>секретар</w:t>
            </w:r>
            <w:r w:rsidR="00C7109D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D05831" w:rsidRPr="00F605EA">
              <w:rPr>
                <w:rFonts w:ascii="Times New Roman" w:hAnsi="Times New Roman" w:cs="Times New Roman"/>
                <w:sz w:val="18"/>
                <w:szCs w:val="18"/>
              </w:rPr>
              <w:t xml:space="preserve"> судового засід</w:t>
            </w:r>
            <w:r w:rsidR="00D05831">
              <w:rPr>
                <w:rFonts w:ascii="Times New Roman" w:hAnsi="Times New Roman" w:cs="Times New Roman"/>
                <w:sz w:val="18"/>
                <w:szCs w:val="18"/>
              </w:rPr>
              <w:t>ання,</w:t>
            </w:r>
          </w:p>
          <w:p w:rsidR="00D05831" w:rsidRPr="00093E3C" w:rsidRDefault="00D05831" w:rsidP="00C45FD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831" w:rsidRPr="00093E3C" w:rsidTr="00C45FDD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A6" w:rsidRDefault="00B26C15" w:rsidP="00D05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 березня</w:t>
            </w:r>
          </w:p>
          <w:p w:rsidR="00D05831" w:rsidRPr="00093E3C" w:rsidRDefault="00CD78AF" w:rsidP="00D05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0F5C1D">
              <w:rPr>
                <w:rFonts w:ascii="Times New Roman" w:hAnsi="Times New Roman" w:cs="Times New Roman"/>
                <w:sz w:val="18"/>
                <w:szCs w:val="18"/>
              </w:rPr>
              <w:t xml:space="preserve">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31" w:rsidRDefault="008A3EAA" w:rsidP="0003125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Ретізник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  <w:p w:rsidR="008A3EAA" w:rsidRPr="00093E3C" w:rsidRDefault="008A3EAA" w:rsidP="0003125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Шемота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М.І.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AA" w:rsidRDefault="00336259" w:rsidP="000237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42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ачальник відділу документального забезпечення (канцелярія),</w:t>
            </w:r>
          </w:p>
          <w:p w:rsidR="00023727" w:rsidRPr="008A3EAA" w:rsidRDefault="00023727" w:rsidP="000237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5EA">
              <w:rPr>
                <w:rFonts w:ascii="Times New Roman" w:hAnsi="Times New Roman" w:cs="Times New Roman"/>
                <w:sz w:val="18"/>
                <w:szCs w:val="18"/>
              </w:rPr>
              <w:t>секретар судового засід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ання,</w:t>
            </w:r>
          </w:p>
          <w:p w:rsidR="00D05831" w:rsidRPr="00093E3C" w:rsidRDefault="00D05831" w:rsidP="0002372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831" w:rsidRPr="00093E3C" w:rsidTr="00C45FDD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A6" w:rsidRDefault="00B26C15" w:rsidP="00D05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 березня</w:t>
            </w:r>
          </w:p>
          <w:p w:rsidR="00D05831" w:rsidRPr="00093E3C" w:rsidRDefault="00CD78AF" w:rsidP="00D05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0F5C1D">
              <w:rPr>
                <w:rFonts w:ascii="Times New Roman" w:hAnsi="Times New Roman" w:cs="Times New Roman"/>
                <w:sz w:val="18"/>
                <w:szCs w:val="18"/>
              </w:rPr>
              <w:t xml:space="preserve">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AA" w:rsidRDefault="008A3EAA" w:rsidP="008A3E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Ретізник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  <w:p w:rsidR="00496727" w:rsidRPr="00093E3C" w:rsidRDefault="008A3EAA" w:rsidP="008A3E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Шемота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М.І.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3D" w:rsidRPr="0043200B" w:rsidRDefault="0043200B" w:rsidP="00067B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42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ачальник відділу документального забезпечення (канцелярія),</w:t>
            </w:r>
          </w:p>
          <w:p w:rsidR="00D05831" w:rsidRDefault="00D05831" w:rsidP="00067B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EA">
              <w:rPr>
                <w:rFonts w:ascii="Times New Roman" w:hAnsi="Times New Roman" w:cs="Times New Roman"/>
                <w:sz w:val="18"/>
                <w:szCs w:val="18"/>
              </w:rPr>
              <w:t>секретар судового засід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ання,</w:t>
            </w:r>
          </w:p>
          <w:p w:rsidR="00D05831" w:rsidRPr="00093E3C" w:rsidRDefault="00D05831" w:rsidP="007D1C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831" w:rsidRPr="00093E3C" w:rsidTr="00C45FDD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A6" w:rsidRDefault="00B26C15" w:rsidP="00C45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березня</w:t>
            </w:r>
          </w:p>
          <w:p w:rsidR="00D05831" w:rsidRDefault="00CD78AF" w:rsidP="00C45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0F5C1D">
              <w:rPr>
                <w:rFonts w:ascii="Times New Roman" w:hAnsi="Times New Roman" w:cs="Times New Roman"/>
                <w:sz w:val="18"/>
                <w:szCs w:val="18"/>
              </w:rPr>
              <w:t xml:space="preserve">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A6" w:rsidRDefault="001266A6" w:rsidP="0049672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6A6" w:rsidRDefault="003E55C5" w:rsidP="0049672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Полянчук Г.М.</w:t>
            </w:r>
          </w:p>
          <w:p w:rsidR="003E55C5" w:rsidRDefault="003E55C5" w:rsidP="0049672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Верещак С.Л.</w:t>
            </w:r>
          </w:p>
          <w:p w:rsidR="00D05831" w:rsidRPr="00093E3C" w:rsidRDefault="00D05831" w:rsidP="0049672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C1" w:rsidRDefault="003E55C5" w:rsidP="00F835C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головний</w:t>
            </w:r>
            <w:r w:rsidR="00FF02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37326">
              <w:rPr>
                <w:rFonts w:ascii="Times New Roman" w:hAnsi="Times New Roman" w:cs="Times New Roman"/>
                <w:sz w:val="18"/>
                <w:szCs w:val="18"/>
              </w:rPr>
              <w:t>спеціаліст</w:t>
            </w:r>
            <w:r w:rsidR="00F835C1">
              <w:rPr>
                <w:rFonts w:ascii="Times New Roman" w:hAnsi="Times New Roman" w:cs="Times New Roman"/>
                <w:sz w:val="18"/>
                <w:szCs w:val="18"/>
              </w:rPr>
              <w:t xml:space="preserve"> відділу документального забезпечення (канцелярія),</w:t>
            </w:r>
          </w:p>
          <w:p w:rsidR="00F835C1" w:rsidRDefault="00F835C1" w:rsidP="00F835C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EA">
              <w:rPr>
                <w:rFonts w:ascii="Times New Roman" w:hAnsi="Times New Roman" w:cs="Times New Roman"/>
                <w:sz w:val="18"/>
                <w:szCs w:val="18"/>
              </w:rPr>
              <w:t>секретар судового засід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ання,</w:t>
            </w:r>
          </w:p>
          <w:p w:rsidR="00D05831" w:rsidRPr="00093E3C" w:rsidRDefault="00D05831" w:rsidP="00F835C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831" w:rsidRPr="00093E3C" w:rsidTr="00C45FDD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A6" w:rsidRDefault="00B26C15" w:rsidP="00C45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березня</w:t>
            </w:r>
          </w:p>
          <w:p w:rsidR="00D05831" w:rsidRPr="00093E3C" w:rsidRDefault="00CD78AF" w:rsidP="00C45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5227F0">
              <w:rPr>
                <w:rFonts w:ascii="Times New Roman" w:hAnsi="Times New Roman" w:cs="Times New Roman"/>
                <w:sz w:val="18"/>
                <w:szCs w:val="18"/>
              </w:rPr>
              <w:t xml:space="preserve">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2F1" w:rsidRDefault="007032F1" w:rsidP="00A403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55C5" w:rsidRDefault="003E55C5" w:rsidP="003E55C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Полянчук Г.М.</w:t>
            </w:r>
          </w:p>
          <w:p w:rsidR="003E55C5" w:rsidRDefault="003E55C5" w:rsidP="003E55C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Верещак С.Л.</w:t>
            </w:r>
          </w:p>
          <w:p w:rsidR="001266A6" w:rsidRPr="00093E3C" w:rsidRDefault="001266A6" w:rsidP="00A403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C1" w:rsidRDefault="003E55C5" w:rsidP="00F835C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головний спеціаліст відділу документального забезпечення (канцелярія) </w:t>
            </w:r>
            <w:r w:rsidR="00F835C1" w:rsidRPr="00F605EA">
              <w:rPr>
                <w:rFonts w:ascii="Times New Roman" w:hAnsi="Times New Roman" w:cs="Times New Roman"/>
                <w:sz w:val="18"/>
                <w:szCs w:val="18"/>
              </w:rPr>
              <w:t>секретар судового засід</w:t>
            </w:r>
            <w:r w:rsidR="00F835C1">
              <w:rPr>
                <w:rFonts w:ascii="Times New Roman" w:hAnsi="Times New Roman" w:cs="Times New Roman"/>
                <w:sz w:val="18"/>
                <w:szCs w:val="18"/>
              </w:rPr>
              <w:t>ання,</w:t>
            </w:r>
          </w:p>
          <w:p w:rsidR="00D05831" w:rsidRPr="00093E3C" w:rsidRDefault="00D05831" w:rsidP="007D1C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831" w:rsidRPr="00093E3C" w:rsidTr="00C45FDD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A6" w:rsidRDefault="008A3EAA" w:rsidP="00D05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 березня</w:t>
            </w:r>
          </w:p>
          <w:p w:rsidR="00D05831" w:rsidRPr="00093E3C" w:rsidRDefault="00CD78AF" w:rsidP="00D05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5227F0">
              <w:rPr>
                <w:rFonts w:ascii="Times New Roman" w:hAnsi="Times New Roman" w:cs="Times New Roman"/>
                <w:sz w:val="18"/>
                <w:szCs w:val="18"/>
              </w:rPr>
              <w:t xml:space="preserve">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31" w:rsidRDefault="00BB0377" w:rsidP="007032F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Шушман Л.М.</w:t>
            </w:r>
          </w:p>
          <w:p w:rsidR="00BB0377" w:rsidRDefault="00BB0377" w:rsidP="007032F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Веклюк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  <w:p w:rsidR="001266A6" w:rsidRPr="00093E3C" w:rsidRDefault="001266A6" w:rsidP="007032F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C1" w:rsidRDefault="00BB0377" w:rsidP="00F835C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головний спеціаліст відділу документального забезпечення (канцелярія) </w:t>
            </w:r>
            <w:r w:rsidR="00F835C1" w:rsidRPr="00F605EA">
              <w:rPr>
                <w:rFonts w:ascii="Times New Roman" w:hAnsi="Times New Roman" w:cs="Times New Roman"/>
                <w:sz w:val="18"/>
                <w:szCs w:val="18"/>
              </w:rPr>
              <w:t>секретар судового засід</w:t>
            </w:r>
            <w:r w:rsidR="00F835C1">
              <w:rPr>
                <w:rFonts w:ascii="Times New Roman" w:hAnsi="Times New Roman" w:cs="Times New Roman"/>
                <w:sz w:val="18"/>
                <w:szCs w:val="18"/>
              </w:rPr>
              <w:t>ання,</w:t>
            </w:r>
          </w:p>
          <w:p w:rsidR="00D05831" w:rsidRPr="00093E3C" w:rsidRDefault="00D05831" w:rsidP="00F835C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831" w:rsidRPr="00093E3C" w:rsidTr="00C45FDD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A6" w:rsidRDefault="008A3EAA" w:rsidP="00C45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 березня </w:t>
            </w:r>
          </w:p>
          <w:p w:rsidR="00D05831" w:rsidRPr="00093E3C" w:rsidRDefault="00CD78AF" w:rsidP="00C45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5227F0">
              <w:rPr>
                <w:rFonts w:ascii="Times New Roman" w:hAnsi="Times New Roman" w:cs="Times New Roman"/>
                <w:sz w:val="18"/>
                <w:szCs w:val="18"/>
              </w:rPr>
              <w:t xml:space="preserve">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2F1" w:rsidRDefault="007032F1" w:rsidP="001266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377" w:rsidRDefault="00BB0377" w:rsidP="00BB037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Шушман Л.М.</w:t>
            </w:r>
          </w:p>
          <w:p w:rsidR="00BB0377" w:rsidRDefault="00BB0377" w:rsidP="00BB037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Веклюк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  <w:p w:rsidR="001266A6" w:rsidRPr="00093E3C" w:rsidRDefault="001266A6" w:rsidP="001266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31" w:rsidRDefault="00BB0377" w:rsidP="00C45FD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головний спеціаліст відділу документального забезпечення (канцелярія) </w:t>
            </w:r>
            <w:r w:rsidR="00D05831" w:rsidRPr="00F605EA">
              <w:rPr>
                <w:rFonts w:ascii="Times New Roman" w:hAnsi="Times New Roman" w:cs="Times New Roman"/>
                <w:sz w:val="18"/>
                <w:szCs w:val="18"/>
              </w:rPr>
              <w:t>секретар судового засід</w:t>
            </w:r>
            <w:r w:rsidR="00D05831">
              <w:rPr>
                <w:rFonts w:ascii="Times New Roman" w:hAnsi="Times New Roman" w:cs="Times New Roman"/>
                <w:sz w:val="18"/>
                <w:szCs w:val="18"/>
              </w:rPr>
              <w:t>ання,</w:t>
            </w:r>
          </w:p>
          <w:p w:rsidR="00D05831" w:rsidRPr="00093E3C" w:rsidRDefault="00D05831" w:rsidP="00C45FD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831" w:rsidRPr="00093E3C" w:rsidTr="00C45FDD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A6" w:rsidRDefault="008A3EAA" w:rsidP="00C45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 березня</w:t>
            </w:r>
          </w:p>
          <w:p w:rsidR="00D05831" w:rsidRPr="00093E3C" w:rsidRDefault="00CD78AF" w:rsidP="00C45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5227F0">
              <w:rPr>
                <w:rFonts w:ascii="Times New Roman" w:hAnsi="Times New Roman" w:cs="Times New Roman"/>
                <w:sz w:val="18"/>
                <w:szCs w:val="18"/>
              </w:rPr>
              <w:t xml:space="preserve">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A6" w:rsidRDefault="00BB0377" w:rsidP="001266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Ретізник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  <w:p w:rsidR="00BB0377" w:rsidRPr="00093E3C" w:rsidRDefault="00BB0377" w:rsidP="001266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Верещак С.Л.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31" w:rsidRDefault="00CC2739" w:rsidP="00C45FD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D05831">
              <w:rPr>
                <w:rFonts w:ascii="Times New Roman" w:hAnsi="Times New Roman" w:cs="Times New Roman"/>
                <w:sz w:val="18"/>
                <w:szCs w:val="18"/>
              </w:rPr>
              <w:t>відділу документального забезпечення (канцелярія),</w:t>
            </w:r>
          </w:p>
          <w:p w:rsidR="00D05831" w:rsidRDefault="00D05831" w:rsidP="00C45FD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EA">
              <w:rPr>
                <w:rFonts w:ascii="Times New Roman" w:hAnsi="Times New Roman" w:cs="Times New Roman"/>
                <w:sz w:val="18"/>
                <w:szCs w:val="18"/>
              </w:rPr>
              <w:t>секретар судового засід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ання,</w:t>
            </w:r>
          </w:p>
          <w:p w:rsidR="001266A6" w:rsidRPr="00093E3C" w:rsidRDefault="001266A6" w:rsidP="00FE117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E06" w:rsidRPr="00093E3C" w:rsidTr="00C45FDD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A6" w:rsidRDefault="008A3EAA" w:rsidP="00C45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 березня</w:t>
            </w:r>
          </w:p>
          <w:p w:rsidR="00FD4E06" w:rsidRDefault="00F835F1" w:rsidP="00C45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9D3C56">
              <w:rPr>
                <w:rFonts w:ascii="Times New Roman" w:hAnsi="Times New Roman" w:cs="Times New Roman"/>
                <w:sz w:val="18"/>
                <w:szCs w:val="18"/>
              </w:rPr>
              <w:t xml:space="preserve">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77" w:rsidRDefault="00BB0377" w:rsidP="00BB037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Ретізник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  <w:p w:rsidR="001266A6" w:rsidRPr="00093E3C" w:rsidRDefault="00BB0377" w:rsidP="00BB037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Верещак С.Л.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0B" w:rsidRDefault="003B000B" w:rsidP="00F835C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відділу документального забезпечення (канцелярія)</w:t>
            </w:r>
          </w:p>
          <w:p w:rsidR="001266A6" w:rsidRPr="00F605EA" w:rsidRDefault="00BB0377" w:rsidP="00BB037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EA">
              <w:rPr>
                <w:rFonts w:ascii="Times New Roman" w:hAnsi="Times New Roman" w:cs="Times New Roman"/>
                <w:sz w:val="18"/>
                <w:szCs w:val="18"/>
              </w:rPr>
              <w:t>секретар судового засід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ання</w:t>
            </w:r>
          </w:p>
        </w:tc>
      </w:tr>
    </w:tbl>
    <w:p w:rsidR="003E7961" w:rsidRDefault="003E7961" w:rsidP="0028058B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050BA" w:rsidRPr="00F605EA" w:rsidRDefault="0028058B" w:rsidP="00651F74">
      <w:pPr>
        <w:pStyle w:val="a4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605EA">
        <w:rPr>
          <w:rFonts w:ascii="Times New Roman" w:hAnsi="Times New Roman" w:cs="Times New Roman"/>
          <w:sz w:val="16"/>
          <w:szCs w:val="16"/>
        </w:rPr>
        <w:t xml:space="preserve">У разі відрядження, хвороби та інших причин про зміни графіка роботи повідомляти </w:t>
      </w:r>
      <w:r w:rsidR="0091260C">
        <w:rPr>
          <w:rFonts w:ascii="Times New Roman" w:hAnsi="Times New Roman" w:cs="Times New Roman"/>
          <w:sz w:val="16"/>
          <w:szCs w:val="16"/>
        </w:rPr>
        <w:t xml:space="preserve"> </w:t>
      </w:r>
      <w:r w:rsidRPr="00F605EA">
        <w:rPr>
          <w:rFonts w:ascii="Times New Roman" w:hAnsi="Times New Roman" w:cs="Times New Roman"/>
          <w:sz w:val="16"/>
          <w:szCs w:val="16"/>
        </w:rPr>
        <w:t xml:space="preserve">керівника апарату Рахівського районного суду Закарпатської області </w:t>
      </w:r>
      <w:r w:rsidR="0091260C">
        <w:rPr>
          <w:rFonts w:ascii="Times New Roman" w:hAnsi="Times New Roman" w:cs="Times New Roman"/>
          <w:sz w:val="16"/>
          <w:szCs w:val="16"/>
        </w:rPr>
        <w:t>Копелюк Н.Ю</w:t>
      </w:r>
      <w:r w:rsidR="008A339D">
        <w:rPr>
          <w:rFonts w:ascii="Times New Roman" w:hAnsi="Times New Roman" w:cs="Times New Roman"/>
          <w:sz w:val="16"/>
          <w:szCs w:val="16"/>
        </w:rPr>
        <w:t xml:space="preserve">. </w:t>
      </w:r>
    </w:p>
    <w:sectPr w:rsidR="00D050BA" w:rsidRPr="00F605EA" w:rsidSect="00D050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7EA0"/>
    <w:rsid w:val="00001749"/>
    <w:rsid w:val="00003443"/>
    <w:rsid w:val="00023727"/>
    <w:rsid w:val="00031253"/>
    <w:rsid w:val="00046E1E"/>
    <w:rsid w:val="00060069"/>
    <w:rsid w:val="00067B20"/>
    <w:rsid w:val="00071E37"/>
    <w:rsid w:val="00077418"/>
    <w:rsid w:val="00086171"/>
    <w:rsid w:val="000879EF"/>
    <w:rsid w:val="000A5FEF"/>
    <w:rsid w:val="000B0C67"/>
    <w:rsid w:val="000E4D2C"/>
    <w:rsid w:val="000F5C1D"/>
    <w:rsid w:val="00117979"/>
    <w:rsid w:val="00120868"/>
    <w:rsid w:val="001266A6"/>
    <w:rsid w:val="00131E0C"/>
    <w:rsid w:val="00132BB6"/>
    <w:rsid w:val="0013402D"/>
    <w:rsid w:val="0014285B"/>
    <w:rsid w:val="0014452E"/>
    <w:rsid w:val="00154F86"/>
    <w:rsid w:val="00181BB5"/>
    <w:rsid w:val="001B3A2F"/>
    <w:rsid w:val="001B7F23"/>
    <w:rsid w:val="001C5D10"/>
    <w:rsid w:val="001C6841"/>
    <w:rsid w:val="001D2D1B"/>
    <w:rsid w:val="001E60A0"/>
    <w:rsid w:val="001E7110"/>
    <w:rsid w:val="001E7EA0"/>
    <w:rsid w:val="00204BA7"/>
    <w:rsid w:val="002351C3"/>
    <w:rsid w:val="00241CDB"/>
    <w:rsid w:val="00246D77"/>
    <w:rsid w:val="00261813"/>
    <w:rsid w:val="00271E10"/>
    <w:rsid w:val="00274851"/>
    <w:rsid w:val="00275D3D"/>
    <w:rsid w:val="0028058B"/>
    <w:rsid w:val="002A3858"/>
    <w:rsid w:val="002A3C2E"/>
    <w:rsid w:val="002A6ED0"/>
    <w:rsid w:val="002A7CEB"/>
    <w:rsid w:val="002D0A17"/>
    <w:rsid w:val="002D1A15"/>
    <w:rsid w:val="002D7D69"/>
    <w:rsid w:val="002E6521"/>
    <w:rsid w:val="002F2263"/>
    <w:rsid w:val="00306483"/>
    <w:rsid w:val="00312739"/>
    <w:rsid w:val="00315E81"/>
    <w:rsid w:val="00331114"/>
    <w:rsid w:val="00332C9D"/>
    <w:rsid w:val="0033529E"/>
    <w:rsid w:val="00336259"/>
    <w:rsid w:val="00354A3C"/>
    <w:rsid w:val="003601A0"/>
    <w:rsid w:val="00362A40"/>
    <w:rsid w:val="00367805"/>
    <w:rsid w:val="003B000B"/>
    <w:rsid w:val="003B55AE"/>
    <w:rsid w:val="003B6A60"/>
    <w:rsid w:val="003C715C"/>
    <w:rsid w:val="003E0EFC"/>
    <w:rsid w:val="003E55C5"/>
    <w:rsid w:val="003E7961"/>
    <w:rsid w:val="003F6ABC"/>
    <w:rsid w:val="00405007"/>
    <w:rsid w:val="00415179"/>
    <w:rsid w:val="004178B4"/>
    <w:rsid w:val="0042018A"/>
    <w:rsid w:val="0043200B"/>
    <w:rsid w:val="00451538"/>
    <w:rsid w:val="00467AC1"/>
    <w:rsid w:val="00472DD4"/>
    <w:rsid w:val="00480221"/>
    <w:rsid w:val="004846B9"/>
    <w:rsid w:val="00496727"/>
    <w:rsid w:val="004B20BF"/>
    <w:rsid w:val="004B713C"/>
    <w:rsid w:val="004D34D6"/>
    <w:rsid w:val="004E053E"/>
    <w:rsid w:val="004E3DBC"/>
    <w:rsid w:val="004E483E"/>
    <w:rsid w:val="00521F7F"/>
    <w:rsid w:val="005227F0"/>
    <w:rsid w:val="005240D7"/>
    <w:rsid w:val="00536439"/>
    <w:rsid w:val="00540DD9"/>
    <w:rsid w:val="00542ADE"/>
    <w:rsid w:val="005465DD"/>
    <w:rsid w:val="00554044"/>
    <w:rsid w:val="0056044F"/>
    <w:rsid w:val="00564E54"/>
    <w:rsid w:val="00592BCD"/>
    <w:rsid w:val="005A599C"/>
    <w:rsid w:val="005E20EC"/>
    <w:rsid w:val="005E76CE"/>
    <w:rsid w:val="00601226"/>
    <w:rsid w:val="0061103E"/>
    <w:rsid w:val="00625FF7"/>
    <w:rsid w:val="00633094"/>
    <w:rsid w:val="00650788"/>
    <w:rsid w:val="00651F74"/>
    <w:rsid w:val="006667A3"/>
    <w:rsid w:val="0067031E"/>
    <w:rsid w:val="00683465"/>
    <w:rsid w:val="006926CB"/>
    <w:rsid w:val="006B0ABE"/>
    <w:rsid w:val="006B44E0"/>
    <w:rsid w:val="006C1A40"/>
    <w:rsid w:val="006D0E9B"/>
    <w:rsid w:val="006D24CB"/>
    <w:rsid w:val="006D7472"/>
    <w:rsid w:val="006E79EE"/>
    <w:rsid w:val="006F6553"/>
    <w:rsid w:val="007032F1"/>
    <w:rsid w:val="00736889"/>
    <w:rsid w:val="00742F33"/>
    <w:rsid w:val="007741A9"/>
    <w:rsid w:val="00775031"/>
    <w:rsid w:val="007843E5"/>
    <w:rsid w:val="00786C63"/>
    <w:rsid w:val="007B7E75"/>
    <w:rsid w:val="007C186A"/>
    <w:rsid w:val="007D1C24"/>
    <w:rsid w:val="00817857"/>
    <w:rsid w:val="00825697"/>
    <w:rsid w:val="00837F2A"/>
    <w:rsid w:val="008458D9"/>
    <w:rsid w:val="00864177"/>
    <w:rsid w:val="00881565"/>
    <w:rsid w:val="00882BBE"/>
    <w:rsid w:val="00897BAB"/>
    <w:rsid w:val="008A339D"/>
    <w:rsid w:val="008A3EAA"/>
    <w:rsid w:val="008B3903"/>
    <w:rsid w:val="008B6976"/>
    <w:rsid w:val="008C1AED"/>
    <w:rsid w:val="008E4421"/>
    <w:rsid w:val="008F46B9"/>
    <w:rsid w:val="0091260C"/>
    <w:rsid w:val="009256C1"/>
    <w:rsid w:val="00953AD6"/>
    <w:rsid w:val="009624FF"/>
    <w:rsid w:val="00995744"/>
    <w:rsid w:val="009C2BCC"/>
    <w:rsid w:val="009D124E"/>
    <w:rsid w:val="009D3398"/>
    <w:rsid w:val="009D3C56"/>
    <w:rsid w:val="009D5EB2"/>
    <w:rsid w:val="009E339E"/>
    <w:rsid w:val="009F0FEE"/>
    <w:rsid w:val="00A12FDC"/>
    <w:rsid w:val="00A33098"/>
    <w:rsid w:val="00A37326"/>
    <w:rsid w:val="00A403AF"/>
    <w:rsid w:val="00A55EE8"/>
    <w:rsid w:val="00A76600"/>
    <w:rsid w:val="00A80E05"/>
    <w:rsid w:val="00A87672"/>
    <w:rsid w:val="00AA087E"/>
    <w:rsid w:val="00AA2828"/>
    <w:rsid w:val="00AE3B8D"/>
    <w:rsid w:val="00AF5063"/>
    <w:rsid w:val="00B121F7"/>
    <w:rsid w:val="00B26C15"/>
    <w:rsid w:val="00B30F76"/>
    <w:rsid w:val="00B32BC4"/>
    <w:rsid w:val="00B60CEA"/>
    <w:rsid w:val="00B7062A"/>
    <w:rsid w:val="00B70796"/>
    <w:rsid w:val="00B732F3"/>
    <w:rsid w:val="00B873A9"/>
    <w:rsid w:val="00B91D6F"/>
    <w:rsid w:val="00BA0DE7"/>
    <w:rsid w:val="00BB0377"/>
    <w:rsid w:val="00BB6CB8"/>
    <w:rsid w:val="00BC5266"/>
    <w:rsid w:val="00BC549F"/>
    <w:rsid w:val="00BC5501"/>
    <w:rsid w:val="00BF49CC"/>
    <w:rsid w:val="00C0773F"/>
    <w:rsid w:val="00C07C24"/>
    <w:rsid w:val="00C25A18"/>
    <w:rsid w:val="00C45FDD"/>
    <w:rsid w:val="00C47DFA"/>
    <w:rsid w:val="00C6490E"/>
    <w:rsid w:val="00C7109D"/>
    <w:rsid w:val="00C805BB"/>
    <w:rsid w:val="00C85545"/>
    <w:rsid w:val="00CA1379"/>
    <w:rsid w:val="00CA5F98"/>
    <w:rsid w:val="00CC2739"/>
    <w:rsid w:val="00CC2B2F"/>
    <w:rsid w:val="00CC7A5C"/>
    <w:rsid w:val="00CD78AF"/>
    <w:rsid w:val="00D024D6"/>
    <w:rsid w:val="00D050BA"/>
    <w:rsid w:val="00D05831"/>
    <w:rsid w:val="00D101F8"/>
    <w:rsid w:val="00D12599"/>
    <w:rsid w:val="00D206EC"/>
    <w:rsid w:val="00D2369D"/>
    <w:rsid w:val="00D32C8B"/>
    <w:rsid w:val="00D33593"/>
    <w:rsid w:val="00D36D31"/>
    <w:rsid w:val="00D415E5"/>
    <w:rsid w:val="00D56DF4"/>
    <w:rsid w:val="00D5760D"/>
    <w:rsid w:val="00D62652"/>
    <w:rsid w:val="00D6267C"/>
    <w:rsid w:val="00D74F70"/>
    <w:rsid w:val="00D75AE3"/>
    <w:rsid w:val="00D77A43"/>
    <w:rsid w:val="00D90887"/>
    <w:rsid w:val="00D9368F"/>
    <w:rsid w:val="00D93C51"/>
    <w:rsid w:val="00DB0AAD"/>
    <w:rsid w:val="00DB2235"/>
    <w:rsid w:val="00DC0A6E"/>
    <w:rsid w:val="00DD5CBC"/>
    <w:rsid w:val="00DE3C35"/>
    <w:rsid w:val="00E021BA"/>
    <w:rsid w:val="00E27B3D"/>
    <w:rsid w:val="00E35282"/>
    <w:rsid w:val="00E42AB2"/>
    <w:rsid w:val="00E54B30"/>
    <w:rsid w:val="00E626EE"/>
    <w:rsid w:val="00EA0713"/>
    <w:rsid w:val="00EB1EBA"/>
    <w:rsid w:val="00EB33A1"/>
    <w:rsid w:val="00EB6BCC"/>
    <w:rsid w:val="00ED2A42"/>
    <w:rsid w:val="00F07226"/>
    <w:rsid w:val="00F1598A"/>
    <w:rsid w:val="00F26B1A"/>
    <w:rsid w:val="00F46999"/>
    <w:rsid w:val="00F46C23"/>
    <w:rsid w:val="00F51C4E"/>
    <w:rsid w:val="00F54E9C"/>
    <w:rsid w:val="00F605EA"/>
    <w:rsid w:val="00F66188"/>
    <w:rsid w:val="00F678C7"/>
    <w:rsid w:val="00F7179D"/>
    <w:rsid w:val="00F835C1"/>
    <w:rsid w:val="00F835F1"/>
    <w:rsid w:val="00F8462C"/>
    <w:rsid w:val="00F84CC8"/>
    <w:rsid w:val="00F944BB"/>
    <w:rsid w:val="00FA2625"/>
    <w:rsid w:val="00FB5B9E"/>
    <w:rsid w:val="00FC0776"/>
    <w:rsid w:val="00FC57E0"/>
    <w:rsid w:val="00FD4E06"/>
    <w:rsid w:val="00FE1177"/>
    <w:rsid w:val="00FE3D44"/>
    <w:rsid w:val="00FF029F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E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1E7EA0"/>
    <w:pPr>
      <w:spacing w:after="0" w:line="240" w:lineRule="auto"/>
    </w:pPr>
    <w:rPr>
      <w:rFonts w:ascii="Calibri" w:eastAsia="Times New Roman" w:hAnsi="Calibri" w:cs="Calibri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1284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2025-07-24T07:54:00Z</cp:lastPrinted>
  <dcterms:created xsi:type="dcterms:W3CDTF">2023-05-22T08:23:00Z</dcterms:created>
  <dcterms:modified xsi:type="dcterms:W3CDTF">2026-02-04T07:58:00Z</dcterms:modified>
</cp:coreProperties>
</file>