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EA0" w:rsidRPr="00F605EA" w:rsidRDefault="001E7EA0" w:rsidP="001E7EA0">
      <w:pPr>
        <w:pStyle w:val="a4"/>
        <w:jc w:val="both"/>
        <w:rPr>
          <w:rFonts w:ascii="Times New Roman" w:hAnsi="Times New Roman" w:cs="Times New Roman"/>
          <w:sz w:val="16"/>
          <w:szCs w:val="16"/>
        </w:rPr>
      </w:pPr>
      <w:r w:rsidRPr="00F605EA">
        <w:rPr>
          <w:rFonts w:ascii="Times New Roman" w:hAnsi="Times New Roman" w:cs="Times New Roman"/>
          <w:sz w:val="16"/>
          <w:szCs w:val="16"/>
        </w:rPr>
        <w:t>ПОГОДЖЕНО</w:t>
      </w:r>
      <w:r w:rsidRPr="00F605EA">
        <w:rPr>
          <w:rFonts w:ascii="Times New Roman" w:hAnsi="Times New Roman" w:cs="Times New Roman"/>
          <w:sz w:val="16"/>
          <w:szCs w:val="16"/>
        </w:rPr>
        <w:tab/>
      </w:r>
      <w:r w:rsidRPr="00F605EA">
        <w:rPr>
          <w:rFonts w:ascii="Times New Roman" w:hAnsi="Times New Roman" w:cs="Times New Roman"/>
          <w:sz w:val="16"/>
          <w:szCs w:val="16"/>
        </w:rPr>
        <w:tab/>
      </w:r>
      <w:r w:rsidRPr="00F605EA">
        <w:rPr>
          <w:rFonts w:ascii="Times New Roman" w:hAnsi="Times New Roman" w:cs="Times New Roman"/>
          <w:sz w:val="16"/>
          <w:szCs w:val="16"/>
        </w:rPr>
        <w:tab/>
      </w:r>
      <w:r w:rsidRPr="00F605EA">
        <w:rPr>
          <w:rFonts w:ascii="Times New Roman" w:hAnsi="Times New Roman" w:cs="Times New Roman"/>
          <w:sz w:val="16"/>
          <w:szCs w:val="16"/>
        </w:rPr>
        <w:tab/>
      </w:r>
      <w:r w:rsidRPr="00F605EA">
        <w:rPr>
          <w:rFonts w:ascii="Times New Roman" w:hAnsi="Times New Roman" w:cs="Times New Roman"/>
          <w:sz w:val="16"/>
          <w:szCs w:val="16"/>
        </w:rPr>
        <w:tab/>
      </w:r>
      <w:r w:rsidRPr="00F605EA">
        <w:rPr>
          <w:rFonts w:ascii="Times New Roman" w:hAnsi="Times New Roman" w:cs="Times New Roman"/>
          <w:sz w:val="16"/>
          <w:szCs w:val="16"/>
        </w:rPr>
        <w:tab/>
      </w:r>
      <w:r w:rsidRPr="00F605EA">
        <w:rPr>
          <w:rFonts w:ascii="Times New Roman" w:hAnsi="Times New Roman" w:cs="Times New Roman"/>
          <w:sz w:val="16"/>
          <w:szCs w:val="16"/>
        </w:rPr>
        <w:tab/>
        <w:t xml:space="preserve"> </w:t>
      </w:r>
      <w:r w:rsidRPr="00F605EA">
        <w:rPr>
          <w:rFonts w:ascii="Times New Roman" w:hAnsi="Times New Roman" w:cs="Times New Roman"/>
          <w:sz w:val="16"/>
          <w:szCs w:val="16"/>
        </w:rPr>
        <w:tab/>
        <w:t>ЗАТВЕРДЖЕНО</w:t>
      </w:r>
    </w:p>
    <w:p w:rsidR="001E7EA0" w:rsidRPr="00F605EA" w:rsidRDefault="001E7EA0" w:rsidP="001E7EA0">
      <w:pPr>
        <w:pStyle w:val="a4"/>
        <w:jc w:val="both"/>
        <w:rPr>
          <w:rFonts w:ascii="Times New Roman" w:hAnsi="Times New Roman" w:cs="Times New Roman"/>
          <w:sz w:val="16"/>
          <w:szCs w:val="16"/>
        </w:rPr>
      </w:pPr>
      <w:r w:rsidRPr="00F605EA">
        <w:rPr>
          <w:rFonts w:ascii="Times New Roman" w:hAnsi="Times New Roman" w:cs="Times New Roman"/>
          <w:sz w:val="16"/>
          <w:szCs w:val="16"/>
        </w:rPr>
        <w:t>протокол зборів первинної</w:t>
      </w:r>
      <w:r w:rsidRPr="00F605EA">
        <w:rPr>
          <w:rFonts w:ascii="Times New Roman" w:hAnsi="Times New Roman" w:cs="Times New Roman"/>
          <w:sz w:val="16"/>
          <w:szCs w:val="16"/>
        </w:rPr>
        <w:tab/>
      </w:r>
      <w:r w:rsidRPr="00F605EA">
        <w:rPr>
          <w:rFonts w:ascii="Times New Roman" w:hAnsi="Times New Roman" w:cs="Times New Roman"/>
          <w:sz w:val="16"/>
          <w:szCs w:val="16"/>
        </w:rPr>
        <w:tab/>
      </w:r>
      <w:r w:rsidRPr="00F605EA">
        <w:rPr>
          <w:rFonts w:ascii="Times New Roman" w:hAnsi="Times New Roman" w:cs="Times New Roman"/>
          <w:sz w:val="16"/>
          <w:szCs w:val="16"/>
        </w:rPr>
        <w:tab/>
      </w:r>
      <w:r w:rsidRPr="00F605EA">
        <w:rPr>
          <w:rFonts w:ascii="Times New Roman" w:hAnsi="Times New Roman" w:cs="Times New Roman"/>
          <w:sz w:val="16"/>
          <w:szCs w:val="16"/>
        </w:rPr>
        <w:tab/>
      </w:r>
      <w:r w:rsidRPr="00F605EA">
        <w:rPr>
          <w:rFonts w:ascii="Times New Roman" w:hAnsi="Times New Roman" w:cs="Times New Roman"/>
          <w:sz w:val="16"/>
          <w:szCs w:val="16"/>
        </w:rPr>
        <w:tab/>
      </w:r>
      <w:r w:rsidRPr="00F605EA">
        <w:rPr>
          <w:rFonts w:ascii="Times New Roman" w:hAnsi="Times New Roman" w:cs="Times New Roman"/>
          <w:sz w:val="16"/>
          <w:szCs w:val="16"/>
        </w:rPr>
        <w:tab/>
      </w:r>
      <w:r w:rsidRPr="00F605EA">
        <w:rPr>
          <w:rFonts w:ascii="Times New Roman" w:hAnsi="Times New Roman" w:cs="Times New Roman"/>
          <w:sz w:val="16"/>
          <w:szCs w:val="16"/>
        </w:rPr>
        <w:tab/>
        <w:t xml:space="preserve">наказ Рахівського районного </w:t>
      </w:r>
    </w:p>
    <w:p w:rsidR="001E7EA0" w:rsidRPr="00F605EA" w:rsidRDefault="001E7EA0" w:rsidP="001E7EA0">
      <w:pPr>
        <w:pStyle w:val="a4"/>
        <w:jc w:val="both"/>
        <w:rPr>
          <w:rFonts w:ascii="Times New Roman" w:hAnsi="Times New Roman" w:cs="Times New Roman"/>
          <w:sz w:val="16"/>
          <w:szCs w:val="16"/>
        </w:rPr>
      </w:pPr>
      <w:r w:rsidRPr="00F605EA">
        <w:rPr>
          <w:rFonts w:ascii="Times New Roman" w:hAnsi="Times New Roman" w:cs="Times New Roman"/>
          <w:sz w:val="16"/>
          <w:szCs w:val="16"/>
        </w:rPr>
        <w:t>профспілкової організації</w:t>
      </w:r>
      <w:r w:rsidRPr="00F605EA">
        <w:rPr>
          <w:rFonts w:ascii="Times New Roman" w:hAnsi="Times New Roman" w:cs="Times New Roman"/>
          <w:sz w:val="16"/>
          <w:szCs w:val="16"/>
        </w:rPr>
        <w:tab/>
      </w:r>
      <w:r w:rsidRPr="00F605EA">
        <w:rPr>
          <w:rFonts w:ascii="Times New Roman" w:hAnsi="Times New Roman" w:cs="Times New Roman"/>
          <w:sz w:val="16"/>
          <w:szCs w:val="16"/>
        </w:rPr>
        <w:tab/>
      </w:r>
      <w:r w:rsidRPr="00F605EA">
        <w:rPr>
          <w:rFonts w:ascii="Times New Roman" w:hAnsi="Times New Roman" w:cs="Times New Roman"/>
          <w:sz w:val="16"/>
          <w:szCs w:val="16"/>
        </w:rPr>
        <w:tab/>
      </w:r>
      <w:r w:rsidRPr="00F605EA">
        <w:rPr>
          <w:rFonts w:ascii="Times New Roman" w:hAnsi="Times New Roman" w:cs="Times New Roman"/>
          <w:sz w:val="16"/>
          <w:szCs w:val="16"/>
        </w:rPr>
        <w:tab/>
      </w:r>
      <w:r w:rsidRPr="00F605EA">
        <w:rPr>
          <w:rFonts w:ascii="Times New Roman" w:hAnsi="Times New Roman" w:cs="Times New Roman"/>
          <w:sz w:val="16"/>
          <w:szCs w:val="16"/>
        </w:rPr>
        <w:tab/>
      </w:r>
      <w:r w:rsidRPr="00F605EA">
        <w:rPr>
          <w:rFonts w:ascii="Times New Roman" w:hAnsi="Times New Roman" w:cs="Times New Roman"/>
          <w:sz w:val="16"/>
          <w:szCs w:val="16"/>
        </w:rPr>
        <w:tab/>
      </w:r>
      <w:r w:rsidRPr="00F605EA">
        <w:rPr>
          <w:rFonts w:ascii="Times New Roman" w:hAnsi="Times New Roman" w:cs="Times New Roman"/>
          <w:sz w:val="16"/>
          <w:szCs w:val="16"/>
        </w:rPr>
        <w:tab/>
        <w:t xml:space="preserve">суду Закарпатської області   </w:t>
      </w:r>
    </w:p>
    <w:p w:rsidR="001E7EA0" w:rsidRPr="00F605EA" w:rsidRDefault="001E7EA0" w:rsidP="001E7EA0">
      <w:pPr>
        <w:pStyle w:val="a4"/>
        <w:jc w:val="both"/>
        <w:rPr>
          <w:rFonts w:ascii="Times New Roman" w:hAnsi="Times New Roman" w:cs="Times New Roman"/>
          <w:sz w:val="16"/>
          <w:szCs w:val="16"/>
        </w:rPr>
      </w:pPr>
      <w:r w:rsidRPr="00F605EA">
        <w:rPr>
          <w:rFonts w:ascii="Times New Roman" w:hAnsi="Times New Roman" w:cs="Times New Roman"/>
          <w:sz w:val="16"/>
          <w:szCs w:val="16"/>
        </w:rPr>
        <w:t>Рахівського районного суду</w:t>
      </w:r>
      <w:r w:rsidRPr="00F605EA">
        <w:rPr>
          <w:rFonts w:ascii="Times New Roman" w:hAnsi="Times New Roman" w:cs="Times New Roman"/>
          <w:sz w:val="16"/>
          <w:szCs w:val="16"/>
        </w:rPr>
        <w:tab/>
      </w:r>
      <w:r w:rsidRPr="00F605EA">
        <w:rPr>
          <w:rFonts w:ascii="Times New Roman" w:hAnsi="Times New Roman" w:cs="Times New Roman"/>
          <w:sz w:val="16"/>
          <w:szCs w:val="16"/>
        </w:rPr>
        <w:tab/>
      </w:r>
      <w:r w:rsidRPr="00F605EA">
        <w:rPr>
          <w:rFonts w:ascii="Times New Roman" w:hAnsi="Times New Roman" w:cs="Times New Roman"/>
          <w:sz w:val="16"/>
          <w:szCs w:val="16"/>
        </w:rPr>
        <w:tab/>
      </w:r>
      <w:r w:rsidRPr="00F605EA">
        <w:rPr>
          <w:rFonts w:ascii="Times New Roman" w:hAnsi="Times New Roman" w:cs="Times New Roman"/>
          <w:sz w:val="16"/>
          <w:szCs w:val="16"/>
        </w:rPr>
        <w:tab/>
      </w:r>
      <w:r w:rsidRPr="00F605EA">
        <w:rPr>
          <w:rFonts w:ascii="Times New Roman" w:hAnsi="Times New Roman" w:cs="Times New Roman"/>
          <w:sz w:val="16"/>
          <w:szCs w:val="16"/>
        </w:rPr>
        <w:tab/>
      </w:r>
      <w:r w:rsidRPr="00F605EA">
        <w:rPr>
          <w:rFonts w:ascii="Times New Roman" w:hAnsi="Times New Roman" w:cs="Times New Roman"/>
          <w:sz w:val="16"/>
          <w:szCs w:val="16"/>
        </w:rPr>
        <w:tab/>
      </w:r>
      <w:r w:rsidR="00367805" w:rsidRPr="00F605EA">
        <w:rPr>
          <w:rFonts w:ascii="Times New Roman" w:hAnsi="Times New Roman" w:cs="Times New Roman"/>
          <w:sz w:val="16"/>
          <w:szCs w:val="16"/>
        </w:rPr>
        <w:t xml:space="preserve">                  </w:t>
      </w:r>
      <w:r w:rsidRPr="00F605EA">
        <w:rPr>
          <w:rFonts w:ascii="Times New Roman" w:hAnsi="Times New Roman" w:cs="Times New Roman"/>
          <w:sz w:val="16"/>
          <w:szCs w:val="16"/>
        </w:rPr>
        <w:t xml:space="preserve">від </w:t>
      </w:r>
      <w:r w:rsidR="00AE3B8D">
        <w:rPr>
          <w:rFonts w:ascii="Times New Roman" w:hAnsi="Times New Roman" w:cs="Times New Roman"/>
          <w:sz w:val="16"/>
          <w:szCs w:val="16"/>
        </w:rPr>
        <w:t>02.10.2025 №</w:t>
      </w:r>
      <w:r w:rsidR="00D9368F">
        <w:rPr>
          <w:rFonts w:ascii="Times New Roman" w:hAnsi="Times New Roman" w:cs="Times New Roman"/>
          <w:sz w:val="16"/>
          <w:szCs w:val="16"/>
        </w:rPr>
        <w:t>242/02-08/25</w:t>
      </w:r>
    </w:p>
    <w:p w:rsidR="001E7EA0" w:rsidRPr="00F605EA" w:rsidRDefault="001E7EA0" w:rsidP="001E7EA0">
      <w:pPr>
        <w:pStyle w:val="a4"/>
        <w:jc w:val="both"/>
        <w:rPr>
          <w:rFonts w:ascii="Times New Roman" w:hAnsi="Times New Roman" w:cs="Times New Roman"/>
          <w:sz w:val="16"/>
          <w:szCs w:val="16"/>
        </w:rPr>
      </w:pPr>
      <w:r w:rsidRPr="00F605EA">
        <w:rPr>
          <w:rFonts w:ascii="Times New Roman" w:hAnsi="Times New Roman" w:cs="Times New Roman"/>
          <w:sz w:val="16"/>
          <w:szCs w:val="16"/>
        </w:rPr>
        <w:t>Закарпатської області</w:t>
      </w:r>
    </w:p>
    <w:p w:rsidR="00F66188" w:rsidRPr="00132BB6" w:rsidRDefault="001E7EA0" w:rsidP="00D33593">
      <w:pPr>
        <w:pStyle w:val="a4"/>
        <w:jc w:val="both"/>
        <w:rPr>
          <w:rFonts w:ascii="Times New Roman" w:hAnsi="Times New Roman" w:cs="Times New Roman"/>
          <w:color w:val="FF0000"/>
          <w:sz w:val="16"/>
          <w:szCs w:val="16"/>
        </w:rPr>
      </w:pPr>
      <w:r w:rsidRPr="00F605EA">
        <w:rPr>
          <w:rFonts w:ascii="Times New Roman" w:hAnsi="Times New Roman" w:cs="Times New Roman"/>
          <w:sz w:val="16"/>
          <w:szCs w:val="16"/>
        </w:rPr>
        <w:t xml:space="preserve">від </w:t>
      </w:r>
      <w:r w:rsidR="00AE3B8D">
        <w:rPr>
          <w:rFonts w:ascii="Times New Roman" w:hAnsi="Times New Roman" w:cs="Times New Roman"/>
          <w:sz w:val="16"/>
          <w:szCs w:val="16"/>
        </w:rPr>
        <w:t>02.10.</w:t>
      </w:r>
      <w:r w:rsidR="00275D3D">
        <w:rPr>
          <w:rFonts w:ascii="Times New Roman" w:hAnsi="Times New Roman" w:cs="Times New Roman"/>
          <w:sz w:val="16"/>
          <w:szCs w:val="16"/>
        </w:rPr>
        <w:t xml:space="preserve">2025 </w:t>
      </w:r>
      <w:r w:rsidR="00D2369D">
        <w:rPr>
          <w:rFonts w:ascii="Times New Roman" w:hAnsi="Times New Roman" w:cs="Times New Roman"/>
          <w:sz w:val="16"/>
          <w:szCs w:val="16"/>
        </w:rPr>
        <w:t>№7</w:t>
      </w:r>
    </w:p>
    <w:p w:rsidR="0028058B" w:rsidRPr="00F605EA" w:rsidRDefault="0028058B" w:rsidP="0028058B">
      <w:pPr>
        <w:pStyle w:val="a4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605EA">
        <w:rPr>
          <w:rFonts w:ascii="Times New Roman" w:hAnsi="Times New Roman" w:cs="Times New Roman"/>
          <w:b/>
          <w:bCs/>
          <w:sz w:val="20"/>
          <w:szCs w:val="20"/>
        </w:rPr>
        <w:t>ГРАФІК</w:t>
      </w:r>
    </w:p>
    <w:p w:rsidR="00AE3B8D" w:rsidRDefault="0028058B" w:rsidP="00FE1177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605EA">
        <w:rPr>
          <w:rFonts w:ascii="Times New Roman" w:hAnsi="Times New Roman" w:cs="Times New Roman"/>
          <w:b/>
          <w:bCs/>
          <w:sz w:val="20"/>
          <w:szCs w:val="20"/>
        </w:rPr>
        <w:t xml:space="preserve">роботи </w:t>
      </w:r>
      <w:r w:rsidR="00FE1177" w:rsidRPr="00FE1177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9D3C56">
        <w:rPr>
          <w:rFonts w:ascii="Times New Roman" w:hAnsi="Times New Roman" w:cs="Times New Roman"/>
          <w:b/>
          <w:sz w:val="18"/>
          <w:szCs w:val="18"/>
        </w:rPr>
        <w:t>головного спеціал</w:t>
      </w:r>
      <w:r w:rsidR="00AE3B8D">
        <w:rPr>
          <w:rFonts w:ascii="Times New Roman" w:hAnsi="Times New Roman" w:cs="Times New Roman"/>
          <w:b/>
          <w:sz w:val="18"/>
          <w:szCs w:val="18"/>
        </w:rPr>
        <w:t>іста з інформаційних технологій,</w:t>
      </w:r>
      <w:r w:rsidR="00AE3B8D" w:rsidRPr="00AE3B8D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AE3B8D" w:rsidRDefault="00AE3B8D" w:rsidP="00FE1177">
      <w:pPr>
        <w:pStyle w:val="a4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20"/>
          <w:szCs w:val="20"/>
        </w:rPr>
        <w:t>начальника відділу документального забезпечення (канцелярія),</w:t>
      </w:r>
    </w:p>
    <w:p w:rsidR="00FE1177" w:rsidRDefault="00FE1177" w:rsidP="00FE1177">
      <w:pPr>
        <w:pStyle w:val="a4"/>
        <w:jc w:val="center"/>
        <w:rPr>
          <w:rFonts w:ascii="Times New Roman" w:hAnsi="Times New Roman" w:cs="Times New Roman"/>
          <w:sz w:val="18"/>
          <w:szCs w:val="18"/>
        </w:rPr>
      </w:pPr>
      <w:r w:rsidRPr="00FE1177">
        <w:rPr>
          <w:rFonts w:ascii="Times New Roman" w:hAnsi="Times New Roman" w:cs="Times New Roman"/>
          <w:b/>
          <w:sz w:val="18"/>
          <w:szCs w:val="18"/>
        </w:rPr>
        <w:t xml:space="preserve">старшого секретаря  </w:t>
      </w:r>
      <w:r w:rsidR="00BC549F">
        <w:rPr>
          <w:rFonts w:ascii="Times New Roman" w:hAnsi="Times New Roman" w:cs="Times New Roman"/>
          <w:b/>
          <w:sz w:val="18"/>
          <w:szCs w:val="18"/>
        </w:rPr>
        <w:t xml:space="preserve">та </w:t>
      </w:r>
      <w:r w:rsidR="00BC549F" w:rsidRPr="000E4D2C">
        <w:rPr>
          <w:rFonts w:ascii="Times New Roman" w:hAnsi="Times New Roman" w:cs="Times New Roman"/>
          <w:b/>
          <w:sz w:val="20"/>
          <w:szCs w:val="20"/>
        </w:rPr>
        <w:t>секретарів</w:t>
      </w:r>
      <w:r w:rsidR="00BC549F" w:rsidRPr="00382774">
        <w:rPr>
          <w:rFonts w:ascii="Times New Roman" w:hAnsi="Times New Roman" w:cs="Times New Roman"/>
          <w:sz w:val="20"/>
          <w:szCs w:val="20"/>
        </w:rPr>
        <w:t xml:space="preserve"> </w:t>
      </w:r>
      <w:r w:rsidR="00BC549F" w:rsidRPr="00FF78C5">
        <w:rPr>
          <w:rFonts w:ascii="Times New Roman" w:hAnsi="Times New Roman" w:cs="Times New Roman"/>
          <w:b/>
          <w:sz w:val="20"/>
          <w:szCs w:val="20"/>
        </w:rPr>
        <w:t>суду</w:t>
      </w:r>
      <w:r w:rsidR="00BC549F" w:rsidRPr="00FF78C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BC549F" w:rsidRPr="000E4D2C">
        <w:rPr>
          <w:rFonts w:ascii="Times New Roman" w:hAnsi="Times New Roman" w:cs="Times New Roman"/>
          <w:b/>
          <w:sz w:val="20"/>
          <w:szCs w:val="20"/>
        </w:rPr>
        <w:t>відділу документального забезпечення (канцелярія)</w:t>
      </w:r>
      <w:r w:rsidR="00BC549F">
        <w:rPr>
          <w:rFonts w:ascii="Times New Roman" w:hAnsi="Times New Roman" w:cs="Times New Roman"/>
          <w:b/>
          <w:sz w:val="18"/>
          <w:szCs w:val="18"/>
        </w:rPr>
        <w:t>,</w:t>
      </w:r>
    </w:p>
    <w:p w:rsidR="008E4421" w:rsidRDefault="008E4421" w:rsidP="000E4D2C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головних спеціалістів відділу документального забезпечення(канцелярія), </w:t>
      </w:r>
    </w:p>
    <w:p w:rsidR="0042018A" w:rsidRPr="00F605EA" w:rsidRDefault="0028058B" w:rsidP="000E4D2C">
      <w:pPr>
        <w:pStyle w:val="a4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605E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0E4D2C" w:rsidRPr="000E4D2C">
        <w:rPr>
          <w:rFonts w:ascii="Times New Roman" w:hAnsi="Times New Roman" w:cs="Times New Roman"/>
          <w:b/>
          <w:sz w:val="20"/>
          <w:szCs w:val="20"/>
        </w:rPr>
        <w:t xml:space="preserve">секретарів судового засідання, </w:t>
      </w:r>
      <w:r w:rsidRPr="00F605EA">
        <w:rPr>
          <w:rFonts w:ascii="Times New Roman" w:hAnsi="Times New Roman" w:cs="Times New Roman"/>
          <w:b/>
          <w:bCs/>
          <w:sz w:val="20"/>
          <w:szCs w:val="20"/>
        </w:rPr>
        <w:t xml:space="preserve">Рахівського районного суду </w:t>
      </w:r>
    </w:p>
    <w:p w:rsidR="004846B9" w:rsidRDefault="0028058B" w:rsidP="0028058B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605EA">
        <w:rPr>
          <w:rFonts w:ascii="Times New Roman" w:hAnsi="Times New Roman" w:cs="Times New Roman"/>
          <w:b/>
          <w:bCs/>
          <w:sz w:val="20"/>
          <w:szCs w:val="20"/>
        </w:rPr>
        <w:t xml:space="preserve">Закарпатської області  </w:t>
      </w:r>
      <w:r w:rsidRPr="00F605EA">
        <w:rPr>
          <w:rFonts w:ascii="Times New Roman" w:hAnsi="Times New Roman" w:cs="Times New Roman"/>
          <w:b/>
          <w:sz w:val="20"/>
          <w:szCs w:val="20"/>
        </w:rPr>
        <w:t>у вихідні</w:t>
      </w:r>
      <w:r w:rsidR="00F54E9C" w:rsidRPr="00F605E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D4E06">
        <w:rPr>
          <w:rFonts w:ascii="Times New Roman" w:hAnsi="Times New Roman" w:cs="Times New Roman"/>
          <w:b/>
          <w:sz w:val="20"/>
          <w:szCs w:val="20"/>
        </w:rPr>
        <w:t xml:space="preserve">дні </w:t>
      </w:r>
      <w:r w:rsidR="00AE3B8D">
        <w:rPr>
          <w:rFonts w:ascii="Times New Roman" w:hAnsi="Times New Roman" w:cs="Times New Roman"/>
          <w:b/>
          <w:sz w:val="20"/>
          <w:szCs w:val="20"/>
        </w:rPr>
        <w:t xml:space="preserve">листопада </w:t>
      </w:r>
      <w:r w:rsidR="002A3C2E" w:rsidRPr="00F605EA">
        <w:rPr>
          <w:rFonts w:ascii="Times New Roman" w:hAnsi="Times New Roman" w:cs="Times New Roman"/>
          <w:b/>
          <w:sz w:val="20"/>
          <w:szCs w:val="20"/>
        </w:rPr>
        <w:t>202</w:t>
      </w:r>
      <w:r w:rsidR="000F5C1D">
        <w:rPr>
          <w:rFonts w:ascii="Times New Roman" w:hAnsi="Times New Roman" w:cs="Times New Roman"/>
          <w:b/>
          <w:sz w:val="20"/>
          <w:szCs w:val="20"/>
        </w:rPr>
        <w:t>5</w:t>
      </w:r>
      <w:r w:rsidRPr="00F605EA">
        <w:rPr>
          <w:rFonts w:ascii="Times New Roman" w:hAnsi="Times New Roman" w:cs="Times New Roman"/>
          <w:b/>
          <w:sz w:val="20"/>
          <w:szCs w:val="20"/>
        </w:rPr>
        <w:t xml:space="preserve"> року</w:t>
      </w:r>
    </w:p>
    <w:tbl>
      <w:tblPr>
        <w:tblStyle w:val="a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2126"/>
        <w:gridCol w:w="6061"/>
      </w:tblGrid>
      <w:tr w:rsidR="003E7961" w:rsidRPr="00093E3C" w:rsidTr="00C45FDD">
        <w:trPr>
          <w:trHeight w:val="3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961" w:rsidRPr="00093E3C" w:rsidRDefault="003E7961" w:rsidP="00C45FD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3E3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Дата</w:t>
            </w:r>
          </w:p>
          <w:p w:rsidR="003E7961" w:rsidRPr="00093E3C" w:rsidRDefault="003E7961" w:rsidP="00C45FD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961" w:rsidRPr="00093E3C" w:rsidRDefault="003E7961" w:rsidP="00C45FD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3E3C">
              <w:rPr>
                <w:rFonts w:ascii="Times New Roman" w:hAnsi="Times New Roman" w:cs="Times New Roman"/>
                <w:b/>
                <w:sz w:val="18"/>
                <w:szCs w:val="18"/>
              </w:rPr>
              <w:t>Прізвище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961" w:rsidRPr="00093E3C" w:rsidRDefault="003E7961" w:rsidP="00C45FD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3E3C">
              <w:rPr>
                <w:rFonts w:ascii="Times New Roman" w:hAnsi="Times New Roman" w:cs="Times New Roman"/>
                <w:b/>
                <w:sz w:val="18"/>
                <w:szCs w:val="18"/>
              </w:rPr>
              <w:t>Посада</w:t>
            </w:r>
          </w:p>
        </w:tc>
      </w:tr>
      <w:tr w:rsidR="00D05831" w:rsidRPr="00093E3C" w:rsidTr="00C45FDD">
        <w:trPr>
          <w:trHeight w:val="47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C1D" w:rsidRDefault="000F5C1D" w:rsidP="00D05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5063" w:rsidRDefault="00AF5063" w:rsidP="00D05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 листопада</w:t>
            </w:r>
          </w:p>
          <w:p w:rsidR="00D05831" w:rsidRDefault="000F5C1D" w:rsidP="00D05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 року</w:t>
            </w:r>
          </w:p>
          <w:p w:rsidR="000F5C1D" w:rsidRDefault="000F5C1D" w:rsidP="00D05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5831" w:rsidRPr="00093E3C" w:rsidRDefault="00D05831" w:rsidP="00D05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13C" w:rsidRDefault="00336259" w:rsidP="00C45FDD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Ретізник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О.В.</w:t>
            </w:r>
          </w:p>
          <w:p w:rsidR="00336259" w:rsidRDefault="00336259" w:rsidP="00C45FDD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Приймак А.Ф.</w:t>
            </w:r>
          </w:p>
          <w:p w:rsidR="00336259" w:rsidRDefault="00336259" w:rsidP="00C45FDD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Ігнатьєв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А.Л.</w:t>
            </w:r>
          </w:p>
          <w:p w:rsidR="00336259" w:rsidRPr="00093E3C" w:rsidRDefault="00336259" w:rsidP="00C45FDD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Верещак С.Л.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421" w:rsidRDefault="008E4421" w:rsidP="00067B2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421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ачальник відділу документального забезпечення (канцелярія)</w:t>
            </w:r>
            <w:r w:rsidR="0033625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521F7F" w:rsidRDefault="00023727" w:rsidP="00067B2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4421">
              <w:rPr>
                <w:rFonts w:ascii="Times New Roman" w:hAnsi="Times New Roman" w:cs="Times New Roman"/>
                <w:sz w:val="18"/>
                <w:szCs w:val="18"/>
              </w:rPr>
              <w:t>Старший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</w:t>
            </w:r>
            <w:r w:rsidR="00D05831" w:rsidRPr="00F605EA">
              <w:rPr>
                <w:rFonts w:ascii="Times New Roman" w:hAnsi="Times New Roman" w:cs="Times New Roman"/>
                <w:sz w:val="18"/>
                <w:szCs w:val="18"/>
              </w:rPr>
              <w:t xml:space="preserve">екретар </w:t>
            </w:r>
            <w:r w:rsidR="00D05831">
              <w:rPr>
                <w:rFonts w:ascii="Times New Roman" w:hAnsi="Times New Roman" w:cs="Times New Roman"/>
                <w:sz w:val="18"/>
                <w:szCs w:val="18"/>
              </w:rPr>
              <w:t>суду відділу документального забезпечення (канцелярія),</w:t>
            </w:r>
            <w:r w:rsidR="00521F7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D05831" w:rsidRDefault="00521F7F" w:rsidP="00067B2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Головний спеціаліст з інформаційних технологій</w:t>
            </w:r>
          </w:p>
          <w:p w:rsidR="00D05831" w:rsidRDefault="00D05831" w:rsidP="00067B2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05EA">
              <w:rPr>
                <w:rFonts w:ascii="Times New Roman" w:hAnsi="Times New Roman" w:cs="Times New Roman"/>
                <w:sz w:val="18"/>
                <w:szCs w:val="18"/>
              </w:rPr>
              <w:t>секретар судового засід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ання,</w:t>
            </w:r>
          </w:p>
          <w:p w:rsidR="00D05831" w:rsidRPr="00093E3C" w:rsidRDefault="00D05831" w:rsidP="00C45FDD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5831" w:rsidRPr="00093E3C" w:rsidTr="00C45FDD">
        <w:trPr>
          <w:trHeight w:val="47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831" w:rsidRDefault="00D05831" w:rsidP="00D05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4E06" w:rsidRDefault="00AF5063" w:rsidP="00D05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 листопада</w:t>
            </w:r>
            <w:r w:rsidR="00FD4E0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D05831" w:rsidRPr="00093E3C" w:rsidRDefault="000F5C1D" w:rsidP="00D05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 року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259" w:rsidRDefault="00336259" w:rsidP="00336259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Ретізник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О.В.</w:t>
            </w:r>
          </w:p>
          <w:p w:rsidR="00336259" w:rsidRDefault="00336259" w:rsidP="00336259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Приймак А.Ф.</w:t>
            </w:r>
          </w:p>
          <w:p w:rsidR="00336259" w:rsidRDefault="00336259" w:rsidP="00336259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Ігнатьєв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А.Л.</w:t>
            </w:r>
          </w:p>
          <w:p w:rsidR="00D05831" w:rsidRPr="00093E3C" w:rsidRDefault="00336259" w:rsidP="00336259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Верещак С.Л.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D3D" w:rsidRPr="00336259" w:rsidRDefault="00336259" w:rsidP="000237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421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ачальник відділу документального забезпечення (канцелярія),</w:t>
            </w:r>
          </w:p>
          <w:p w:rsidR="00023727" w:rsidRDefault="00023727" w:rsidP="0002372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Старший с</w:t>
            </w:r>
            <w:r w:rsidRPr="00F605EA">
              <w:rPr>
                <w:rFonts w:ascii="Times New Roman" w:hAnsi="Times New Roman" w:cs="Times New Roman"/>
                <w:sz w:val="18"/>
                <w:szCs w:val="18"/>
              </w:rPr>
              <w:t xml:space="preserve">екретар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суду відділу документального забезпечення (канцелярія),</w:t>
            </w:r>
          </w:p>
          <w:p w:rsidR="00023727" w:rsidRDefault="00023727" w:rsidP="0002372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05EA">
              <w:rPr>
                <w:rFonts w:ascii="Times New Roman" w:hAnsi="Times New Roman" w:cs="Times New Roman"/>
                <w:sz w:val="18"/>
                <w:szCs w:val="18"/>
              </w:rPr>
              <w:t>секретар судового засід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ання,</w:t>
            </w:r>
          </w:p>
          <w:p w:rsidR="00D05831" w:rsidRPr="00093E3C" w:rsidRDefault="00023727" w:rsidP="0002372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Головний спеціаліст з інформаційних технологій</w:t>
            </w:r>
          </w:p>
        </w:tc>
      </w:tr>
      <w:tr w:rsidR="00D05831" w:rsidRPr="00093E3C" w:rsidTr="00C45FDD">
        <w:trPr>
          <w:trHeight w:val="47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E06" w:rsidRDefault="00AF5063" w:rsidP="00D05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 листопада</w:t>
            </w:r>
          </w:p>
          <w:p w:rsidR="00D05831" w:rsidRPr="00093E3C" w:rsidRDefault="000F5C1D" w:rsidP="00D05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 року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C4" w:rsidRDefault="0043200B" w:rsidP="00A403A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Ретізник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О.В.</w:t>
            </w:r>
          </w:p>
          <w:p w:rsidR="0043200B" w:rsidRDefault="0043200B" w:rsidP="00A403A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Полянчук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Г.М.</w:t>
            </w:r>
          </w:p>
          <w:p w:rsidR="0043200B" w:rsidRDefault="0043200B" w:rsidP="00A403A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Верещак С.Л.</w:t>
            </w:r>
          </w:p>
          <w:p w:rsidR="0043200B" w:rsidRPr="00093E3C" w:rsidRDefault="0043200B" w:rsidP="00A403A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Ігнатьєв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А.Л.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D3D" w:rsidRPr="0043200B" w:rsidRDefault="0043200B" w:rsidP="00067B2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421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ачальник відділу документального забезпечення (канцелярія),</w:t>
            </w:r>
          </w:p>
          <w:p w:rsidR="00D05831" w:rsidRDefault="00336259" w:rsidP="00067B2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Головний спеціаліст </w:t>
            </w:r>
            <w:r w:rsidR="00D05831">
              <w:rPr>
                <w:rFonts w:ascii="Times New Roman" w:hAnsi="Times New Roman" w:cs="Times New Roman"/>
                <w:sz w:val="18"/>
                <w:szCs w:val="18"/>
              </w:rPr>
              <w:t>відділу документального забезпечення (канцелярія),</w:t>
            </w:r>
          </w:p>
          <w:p w:rsidR="00D05831" w:rsidRDefault="00D05831" w:rsidP="00067B2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05EA">
              <w:rPr>
                <w:rFonts w:ascii="Times New Roman" w:hAnsi="Times New Roman" w:cs="Times New Roman"/>
                <w:sz w:val="18"/>
                <w:szCs w:val="18"/>
              </w:rPr>
              <w:t>секретар судового засід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ання,</w:t>
            </w:r>
          </w:p>
          <w:p w:rsidR="00D05831" w:rsidRPr="00093E3C" w:rsidRDefault="00023727" w:rsidP="007D1C24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Головний спеціаліст з </w:t>
            </w:r>
            <w:r w:rsidR="007D1C24">
              <w:rPr>
                <w:rFonts w:ascii="Times New Roman" w:hAnsi="Times New Roman" w:cs="Times New Roman"/>
                <w:sz w:val="18"/>
                <w:szCs w:val="18"/>
              </w:rPr>
              <w:t>інформаційних технологій</w:t>
            </w:r>
          </w:p>
        </w:tc>
      </w:tr>
      <w:tr w:rsidR="00D05831" w:rsidRPr="00093E3C" w:rsidTr="00C45FDD">
        <w:trPr>
          <w:trHeight w:val="47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E06" w:rsidRDefault="00E626EE" w:rsidP="00C45F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09 листопада </w:t>
            </w:r>
          </w:p>
          <w:p w:rsidR="00D05831" w:rsidRDefault="000F5C1D" w:rsidP="00C45F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 року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00B" w:rsidRDefault="0043200B" w:rsidP="0043200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Ретізник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О.В.</w:t>
            </w:r>
          </w:p>
          <w:p w:rsidR="0043200B" w:rsidRDefault="0043200B" w:rsidP="0043200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Полянчук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Г.М.</w:t>
            </w:r>
          </w:p>
          <w:p w:rsidR="0043200B" w:rsidRDefault="0043200B" w:rsidP="0043200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Верещак С.Л.</w:t>
            </w:r>
          </w:p>
          <w:p w:rsidR="00D05831" w:rsidRPr="00093E3C" w:rsidRDefault="0043200B" w:rsidP="0043200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Ігнатьєв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А.Л.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D3D" w:rsidRPr="0043200B" w:rsidRDefault="0043200B" w:rsidP="00F835C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421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ачальник відділу документального забезпечення (канцелярія),</w:t>
            </w:r>
          </w:p>
          <w:p w:rsidR="00F835C1" w:rsidRDefault="00A37326" w:rsidP="00F835C1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Головний спеціаліст</w:t>
            </w:r>
            <w:r w:rsidR="00F835C1">
              <w:rPr>
                <w:rFonts w:ascii="Times New Roman" w:hAnsi="Times New Roman" w:cs="Times New Roman"/>
                <w:sz w:val="18"/>
                <w:szCs w:val="18"/>
              </w:rPr>
              <w:t xml:space="preserve"> відділу документального забезпечення (канцелярія),</w:t>
            </w:r>
          </w:p>
          <w:p w:rsidR="00F835C1" w:rsidRDefault="00F835C1" w:rsidP="00F835C1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05EA">
              <w:rPr>
                <w:rFonts w:ascii="Times New Roman" w:hAnsi="Times New Roman" w:cs="Times New Roman"/>
                <w:sz w:val="18"/>
                <w:szCs w:val="18"/>
              </w:rPr>
              <w:t>секретар судового засід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ання,</w:t>
            </w:r>
          </w:p>
          <w:p w:rsidR="00D05831" w:rsidRPr="00093E3C" w:rsidRDefault="00F835C1" w:rsidP="00F835C1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Головний спеціаліст з інформаційних технологій</w:t>
            </w:r>
          </w:p>
        </w:tc>
      </w:tr>
      <w:tr w:rsidR="00D05831" w:rsidRPr="00093E3C" w:rsidTr="00C45FDD">
        <w:trPr>
          <w:trHeight w:val="47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C56" w:rsidRDefault="00E626EE" w:rsidP="00C45F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 листопада</w:t>
            </w:r>
          </w:p>
          <w:p w:rsidR="00D05831" w:rsidRPr="00093E3C" w:rsidRDefault="005227F0" w:rsidP="00C45F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 року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831" w:rsidRDefault="00A37326" w:rsidP="00A403A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Шушман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Л.М.</w:t>
            </w:r>
          </w:p>
          <w:p w:rsidR="00A37326" w:rsidRDefault="00A37326" w:rsidP="00A403A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Приймак А.Ф.</w:t>
            </w:r>
          </w:p>
          <w:p w:rsidR="00A37326" w:rsidRDefault="00A37326" w:rsidP="00A403A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Вербещук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В.А.</w:t>
            </w:r>
          </w:p>
          <w:p w:rsidR="00A37326" w:rsidRPr="00093E3C" w:rsidRDefault="00A37326" w:rsidP="00A403A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Ігнатьєв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А.Л.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D3D" w:rsidRDefault="00A37326" w:rsidP="00F835C1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Головний спеціаліст відділу документального забезпечення (канцелярія),</w:t>
            </w:r>
          </w:p>
          <w:p w:rsidR="00F835C1" w:rsidRDefault="00F835C1" w:rsidP="00F835C1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Старший с</w:t>
            </w:r>
            <w:r w:rsidRPr="00F605EA">
              <w:rPr>
                <w:rFonts w:ascii="Times New Roman" w:hAnsi="Times New Roman" w:cs="Times New Roman"/>
                <w:sz w:val="18"/>
                <w:szCs w:val="18"/>
              </w:rPr>
              <w:t xml:space="preserve">екретар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суду відділу документального забезпечення (канцелярія),</w:t>
            </w:r>
          </w:p>
          <w:p w:rsidR="00F835C1" w:rsidRDefault="00F835C1" w:rsidP="00F835C1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05EA">
              <w:rPr>
                <w:rFonts w:ascii="Times New Roman" w:hAnsi="Times New Roman" w:cs="Times New Roman"/>
                <w:sz w:val="18"/>
                <w:szCs w:val="18"/>
              </w:rPr>
              <w:t>секретар судового засід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ання,</w:t>
            </w:r>
          </w:p>
          <w:p w:rsidR="00D05831" w:rsidRPr="00093E3C" w:rsidRDefault="00F835C1" w:rsidP="007D1C24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Головний спеціаліст з </w:t>
            </w:r>
            <w:r w:rsidR="00A403A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D1C24">
              <w:rPr>
                <w:rFonts w:ascii="Times New Roman" w:hAnsi="Times New Roman" w:cs="Times New Roman"/>
                <w:sz w:val="18"/>
                <w:szCs w:val="18"/>
              </w:rPr>
              <w:t>інформаційних технологій</w:t>
            </w:r>
          </w:p>
        </w:tc>
      </w:tr>
      <w:tr w:rsidR="00D05831" w:rsidRPr="00093E3C" w:rsidTr="00C45FDD">
        <w:trPr>
          <w:trHeight w:val="47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C56" w:rsidRDefault="00E626EE" w:rsidP="00D05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 листопада</w:t>
            </w:r>
          </w:p>
          <w:p w:rsidR="00D05831" w:rsidRPr="00093E3C" w:rsidRDefault="005227F0" w:rsidP="00D05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 року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326" w:rsidRDefault="00A37326" w:rsidP="00A3732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Шушман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Л.М.</w:t>
            </w:r>
          </w:p>
          <w:p w:rsidR="00A37326" w:rsidRDefault="00A37326" w:rsidP="00A3732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Приймак А.Ф.</w:t>
            </w:r>
          </w:p>
          <w:p w:rsidR="00A37326" w:rsidRDefault="00A37326" w:rsidP="00A3732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Вербещук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В.А.</w:t>
            </w:r>
          </w:p>
          <w:p w:rsidR="00D05831" w:rsidRPr="00093E3C" w:rsidRDefault="00A37326" w:rsidP="00A3732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Ігнатьєв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А.Л.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D3D" w:rsidRDefault="00A37326" w:rsidP="00F835C1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Головний спеціаліст відділу документального забезпечення (канцелярія),</w:t>
            </w:r>
          </w:p>
          <w:p w:rsidR="00F835C1" w:rsidRDefault="00F835C1" w:rsidP="00F835C1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Старший с</w:t>
            </w:r>
            <w:r w:rsidRPr="00F605EA">
              <w:rPr>
                <w:rFonts w:ascii="Times New Roman" w:hAnsi="Times New Roman" w:cs="Times New Roman"/>
                <w:sz w:val="18"/>
                <w:szCs w:val="18"/>
              </w:rPr>
              <w:t xml:space="preserve">екретар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суду відділу документального забезпечення (канцелярія),</w:t>
            </w:r>
          </w:p>
          <w:p w:rsidR="00F835C1" w:rsidRDefault="00F835C1" w:rsidP="00F835C1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05EA">
              <w:rPr>
                <w:rFonts w:ascii="Times New Roman" w:hAnsi="Times New Roman" w:cs="Times New Roman"/>
                <w:sz w:val="18"/>
                <w:szCs w:val="18"/>
              </w:rPr>
              <w:t>секретар судового засід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ання,</w:t>
            </w:r>
          </w:p>
          <w:p w:rsidR="00D05831" w:rsidRPr="00093E3C" w:rsidRDefault="00F835C1" w:rsidP="00F835C1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Головний спеціаліст з інформаційних технологій</w:t>
            </w:r>
          </w:p>
        </w:tc>
      </w:tr>
      <w:tr w:rsidR="00D05831" w:rsidRPr="00093E3C" w:rsidTr="00C45FDD">
        <w:trPr>
          <w:trHeight w:val="47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C56" w:rsidRDefault="00E626EE" w:rsidP="00C45F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 листопада</w:t>
            </w:r>
            <w:r w:rsidR="009D3C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D05831" w:rsidRPr="00093E3C" w:rsidRDefault="005227F0" w:rsidP="00C45F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 року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831" w:rsidRDefault="00CC2739" w:rsidP="00C45FDD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Ретізник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О.В.</w:t>
            </w:r>
          </w:p>
          <w:p w:rsidR="00CC2739" w:rsidRDefault="00CC2739" w:rsidP="00C45FDD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Шемота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М.І.</w:t>
            </w:r>
          </w:p>
          <w:p w:rsidR="00CC2739" w:rsidRPr="00093E3C" w:rsidRDefault="00CC2739" w:rsidP="00C45FDD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Ігнатьєв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А.Л.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31" w:rsidRDefault="00CC2739" w:rsidP="00C45FDD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</w:t>
            </w:r>
            <w:r w:rsidR="00D05831">
              <w:rPr>
                <w:rFonts w:ascii="Times New Roman" w:hAnsi="Times New Roman" w:cs="Times New Roman"/>
                <w:sz w:val="18"/>
                <w:szCs w:val="18"/>
              </w:rPr>
              <w:t>відділу документального забезпечення (канцелярія),</w:t>
            </w:r>
          </w:p>
          <w:p w:rsidR="00D05831" w:rsidRDefault="00D05831" w:rsidP="00C45FDD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05EA">
              <w:rPr>
                <w:rFonts w:ascii="Times New Roman" w:hAnsi="Times New Roman" w:cs="Times New Roman"/>
                <w:sz w:val="18"/>
                <w:szCs w:val="18"/>
              </w:rPr>
              <w:t>секретар судового засід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ання,</w:t>
            </w:r>
          </w:p>
          <w:p w:rsidR="00D05831" w:rsidRPr="00093E3C" w:rsidRDefault="00F835C1" w:rsidP="00C45FDD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Головний спеціаліст з інформаційних технологій</w:t>
            </w:r>
          </w:p>
        </w:tc>
      </w:tr>
      <w:tr w:rsidR="00D05831" w:rsidRPr="00093E3C" w:rsidTr="00C45FDD">
        <w:trPr>
          <w:trHeight w:val="47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E06" w:rsidRDefault="00FD4E06" w:rsidP="00C45F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3C56" w:rsidRDefault="00E626EE" w:rsidP="00C45F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 листопада</w:t>
            </w:r>
          </w:p>
          <w:p w:rsidR="00D05831" w:rsidRPr="00093E3C" w:rsidRDefault="005227F0" w:rsidP="00C45F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 року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39" w:rsidRDefault="00CC2739" w:rsidP="00CC2739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Ретізник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О.В.</w:t>
            </w:r>
          </w:p>
          <w:p w:rsidR="00CC2739" w:rsidRDefault="00CC2739" w:rsidP="00CC2739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Шемота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М.І.</w:t>
            </w:r>
          </w:p>
          <w:p w:rsidR="00D05831" w:rsidRPr="00093E3C" w:rsidRDefault="00CC2739" w:rsidP="00CC2739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Ігнатьєв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А.Л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31" w:rsidRDefault="00CC2739" w:rsidP="00C45FDD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</w:t>
            </w:r>
            <w:r w:rsidR="00D05831">
              <w:rPr>
                <w:rFonts w:ascii="Times New Roman" w:hAnsi="Times New Roman" w:cs="Times New Roman"/>
                <w:sz w:val="18"/>
                <w:szCs w:val="18"/>
              </w:rPr>
              <w:t>відділу документального забезпечення (канцелярія),</w:t>
            </w:r>
          </w:p>
          <w:p w:rsidR="00D05831" w:rsidRDefault="00D05831" w:rsidP="00C45FDD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05EA">
              <w:rPr>
                <w:rFonts w:ascii="Times New Roman" w:hAnsi="Times New Roman" w:cs="Times New Roman"/>
                <w:sz w:val="18"/>
                <w:szCs w:val="18"/>
              </w:rPr>
              <w:t>секретар судового засід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ання,</w:t>
            </w:r>
          </w:p>
          <w:p w:rsidR="00D05831" w:rsidRPr="00093E3C" w:rsidRDefault="00F835C1" w:rsidP="00FE117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Головний спеціаліст з інформаційних технологій</w:t>
            </w:r>
          </w:p>
        </w:tc>
      </w:tr>
      <w:tr w:rsidR="00FD4E06" w:rsidRPr="00093E3C" w:rsidTr="00C45FDD">
        <w:trPr>
          <w:trHeight w:val="47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C56" w:rsidRDefault="00E626EE" w:rsidP="00C45F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 листопада</w:t>
            </w:r>
          </w:p>
          <w:p w:rsidR="00FD4E06" w:rsidRDefault="009D3C56" w:rsidP="00C45F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2025 року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E06" w:rsidRDefault="00E42AB2" w:rsidP="00FE117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Приймак А.Ф.</w:t>
            </w:r>
          </w:p>
          <w:p w:rsidR="00E42AB2" w:rsidRDefault="00E42AB2" w:rsidP="00FE117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Верещак С.Л.</w:t>
            </w:r>
          </w:p>
          <w:p w:rsidR="00E42AB2" w:rsidRPr="00093E3C" w:rsidRDefault="00E42AB2" w:rsidP="00FE117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Ігнатьєв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А.Л.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C1" w:rsidRDefault="00F835C1" w:rsidP="00F835C1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Старший с</w:t>
            </w:r>
            <w:r w:rsidRPr="00F605EA">
              <w:rPr>
                <w:rFonts w:ascii="Times New Roman" w:hAnsi="Times New Roman" w:cs="Times New Roman"/>
                <w:sz w:val="18"/>
                <w:szCs w:val="18"/>
              </w:rPr>
              <w:t xml:space="preserve">екретар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суду відділу документального забезпечення (канцелярія),</w:t>
            </w:r>
          </w:p>
          <w:p w:rsidR="00F835C1" w:rsidRDefault="00F835C1" w:rsidP="00F835C1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05EA">
              <w:rPr>
                <w:rFonts w:ascii="Times New Roman" w:hAnsi="Times New Roman" w:cs="Times New Roman"/>
                <w:sz w:val="18"/>
                <w:szCs w:val="18"/>
              </w:rPr>
              <w:t>секретар судового засід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ання,</w:t>
            </w:r>
          </w:p>
          <w:p w:rsidR="00FD4E06" w:rsidRPr="00F605EA" w:rsidRDefault="00F835C1" w:rsidP="00F835C1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Головний спеціаліст з інформаційних технологій</w:t>
            </w:r>
          </w:p>
        </w:tc>
      </w:tr>
      <w:tr w:rsidR="00FD4E06" w:rsidRPr="00093E3C" w:rsidTr="00C45FDD">
        <w:trPr>
          <w:trHeight w:val="47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C56" w:rsidRDefault="00E626EE" w:rsidP="00C45F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 листопада</w:t>
            </w:r>
          </w:p>
          <w:p w:rsidR="00FD4E06" w:rsidRDefault="009D3C56" w:rsidP="00C45F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 року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AB2" w:rsidRDefault="00E42AB2" w:rsidP="00E42AB2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Приймак А.Ф.</w:t>
            </w:r>
          </w:p>
          <w:p w:rsidR="00E42AB2" w:rsidRDefault="00E42AB2" w:rsidP="00E42AB2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Верещак С.Л.</w:t>
            </w:r>
          </w:p>
          <w:p w:rsidR="00FD4E06" w:rsidRPr="00093E3C" w:rsidRDefault="00E42AB2" w:rsidP="00E42AB2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Ігнатьєв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А.Л.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C1" w:rsidRDefault="00F835C1" w:rsidP="00F835C1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Старший с</w:t>
            </w:r>
            <w:r w:rsidRPr="00F605EA">
              <w:rPr>
                <w:rFonts w:ascii="Times New Roman" w:hAnsi="Times New Roman" w:cs="Times New Roman"/>
                <w:sz w:val="18"/>
                <w:szCs w:val="18"/>
              </w:rPr>
              <w:t xml:space="preserve">екретар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суду відділу документального забезпечення (канцелярія),</w:t>
            </w:r>
          </w:p>
          <w:p w:rsidR="00F835C1" w:rsidRDefault="00F835C1" w:rsidP="00F835C1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05EA">
              <w:rPr>
                <w:rFonts w:ascii="Times New Roman" w:hAnsi="Times New Roman" w:cs="Times New Roman"/>
                <w:sz w:val="18"/>
                <w:szCs w:val="18"/>
              </w:rPr>
              <w:t>секретар судового засід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ання,</w:t>
            </w:r>
          </w:p>
          <w:p w:rsidR="00FD4E06" w:rsidRPr="00F605EA" w:rsidRDefault="00F835C1" w:rsidP="00F835C1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Головний спеціаліст з інформаційних технологій</w:t>
            </w:r>
          </w:p>
        </w:tc>
      </w:tr>
    </w:tbl>
    <w:p w:rsidR="003E7961" w:rsidRDefault="003E7961" w:rsidP="0028058B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050BA" w:rsidRPr="00F605EA" w:rsidRDefault="0028058B" w:rsidP="00651F74">
      <w:pPr>
        <w:pStyle w:val="a4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F605EA">
        <w:rPr>
          <w:rFonts w:ascii="Times New Roman" w:hAnsi="Times New Roman" w:cs="Times New Roman"/>
          <w:sz w:val="16"/>
          <w:szCs w:val="16"/>
        </w:rPr>
        <w:t xml:space="preserve">У разі відрядження, хвороби та інших причин про зміни графіка роботи повідомляти </w:t>
      </w:r>
      <w:r w:rsidR="0091260C">
        <w:rPr>
          <w:rFonts w:ascii="Times New Roman" w:hAnsi="Times New Roman" w:cs="Times New Roman"/>
          <w:sz w:val="16"/>
          <w:szCs w:val="16"/>
        </w:rPr>
        <w:t xml:space="preserve"> </w:t>
      </w:r>
      <w:r w:rsidRPr="00F605EA">
        <w:rPr>
          <w:rFonts w:ascii="Times New Roman" w:hAnsi="Times New Roman" w:cs="Times New Roman"/>
          <w:sz w:val="16"/>
          <w:szCs w:val="16"/>
        </w:rPr>
        <w:t xml:space="preserve">керівника апарату Рахівського районного суду Закарпатської області </w:t>
      </w:r>
      <w:proofErr w:type="spellStart"/>
      <w:r w:rsidR="0091260C">
        <w:rPr>
          <w:rFonts w:ascii="Times New Roman" w:hAnsi="Times New Roman" w:cs="Times New Roman"/>
          <w:sz w:val="16"/>
          <w:szCs w:val="16"/>
        </w:rPr>
        <w:t>Копелюк</w:t>
      </w:r>
      <w:proofErr w:type="spellEnd"/>
      <w:r w:rsidR="0091260C">
        <w:rPr>
          <w:rFonts w:ascii="Times New Roman" w:hAnsi="Times New Roman" w:cs="Times New Roman"/>
          <w:sz w:val="16"/>
          <w:szCs w:val="16"/>
        </w:rPr>
        <w:t xml:space="preserve"> Н.Ю.</w:t>
      </w:r>
      <w:bookmarkStart w:id="0" w:name="_GoBack"/>
      <w:bookmarkEnd w:id="0"/>
    </w:p>
    <w:sectPr w:rsidR="00D050BA" w:rsidRPr="00F605EA" w:rsidSect="00D050B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E7EA0"/>
    <w:rsid w:val="00001749"/>
    <w:rsid w:val="00003443"/>
    <w:rsid w:val="00023727"/>
    <w:rsid w:val="00046E1E"/>
    <w:rsid w:val="00060069"/>
    <w:rsid w:val="00067B20"/>
    <w:rsid w:val="00071E37"/>
    <w:rsid w:val="00077418"/>
    <w:rsid w:val="00086171"/>
    <w:rsid w:val="000879EF"/>
    <w:rsid w:val="000B0C67"/>
    <w:rsid w:val="000E4D2C"/>
    <w:rsid w:val="000F5C1D"/>
    <w:rsid w:val="00117979"/>
    <w:rsid w:val="00120868"/>
    <w:rsid w:val="00132BB6"/>
    <w:rsid w:val="0013402D"/>
    <w:rsid w:val="0014285B"/>
    <w:rsid w:val="0014452E"/>
    <w:rsid w:val="00154F86"/>
    <w:rsid w:val="00181BB5"/>
    <w:rsid w:val="001B3A2F"/>
    <w:rsid w:val="001B7F23"/>
    <w:rsid w:val="001C5D10"/>
    <w:rsid w:val="001C6841"/>
    <w:rsid w:val="001D2D1B"/>
    <w:rsid w:val="001E60A0"/>
    <w:rsid w:val="001E7110"/>
    <w:rsid w:val="001E7EA0"/>
    <w:rsid w:val="00204BA7"/>
    <w:rsid w:val="00241CDB"/>
    <w:rsid w:val="00261813"/>
    <w:rsid w:val="00271E10"/>
    <w:rsid w:val="00274851"/>
    <w:rsid w:val="00275D3D"/>
    <w:rsid w:val="0028058B"/>
    <w:rsid w:val="002A3858"/>
    <w:rsid w:val="002A3C2E"/>
    <w:rsid w:val="002A6ED0"/>
    <w:rsid w:val="002A7CEB"/>
    <w:rsid w:val="002D0A17"/>
    <w:rsid w:val="002D1A15"/>
    <w:rsid w:val="002D7D69"/>
    <w:rsid w:val="002E6521"/>
    <w:rsid w:val="002F2263"/>
    <w:rsid w:val="00306483"/>
    <w:rsid w:val="00315E81"/>
    <w:rsid w:val="00331114"/>
    <w:rsid w:val="00332C9D"/>
    <w:rsid w:val="0033529E"/>
    <w:rsid w:val="00336259"/>
    <w:rsid w:val="00354A3C"/>
    <w:rsid w:val="003601A0"/>
    <w:rsid w:val="00362A40"/>
    <w:rsid w:val="00367805"/>
    <w:rsid w:val="003B55AE"/>
    <w:rsid w:val="003B6A60"/>
    <w:rsid w:val="003C715C"/>
    <w:rsid w:val="003E0EFC"/>
    <w:rsid w:val="003E7961"/>
    <w:rsid w:val="003F6ABC"/>
    <w:rsid w:val="00405007"/>
    <w:rsid w:val="00415179"/>
    <w:rsid w:val="004178B4"/>
    <w:rsid w:val="0042018A"/>
    <w:rsid w:val="0043200B"/>
    <w:rsid w:val="00451538"/>
    <w:rsid w:val="00467AC1"/>
    <w:rsid w:val="00472DD4"/>
    <w:rsid w:val="00480221"/>
    <w:rsid w:val="004846B9"/>
    <w:rsid w:val="004B20BF"/>
    <w:rsid w:val="004B713C"/>
    <w:rsid w:val="004D34D6"/>
    <w:rsid w:val="004E053E"/>
    <w:rsid w:val="004E3DBC"/>
    <w:rsid w:val="004E483E"/>
    <w:rsid w:val="00521F7F"/>
    <w:rsid w:val="005227F0"/>
    <w:rsid w:val="005240D7"/>
    <w:rsid w:val="00536439"/>
    <w:rsid w:val="00540DD9"/>
    <w:rsid w:val="00542ADE"/>
    <w:rsid w:val="005465DD"/>
    <w:rsid w:val="00554044"/>
    <w:rsid w:val="0056044F"/>
    <w:rsid w:val="00564E54"/>
    <w:rsid w:val="00592BCD"/>
    <w:rsid w:val="005A599C"/>
    <w:rsid w:val="005E20EC"/>
    <w:rsid w:val="005E76CE"/>
    <w:rsid w:val="00601226"/>
    <w:rsid w:val="0061103E"/>
    <w:rsid w:val="00625FF7"/>
    <w:rsid w:val="00633094"/>
    <w:rsid w:val="00650788"/>
    <w:rsid w:val="00651F74"/>
    <w:rsid w:val="006667A3"/>
    <w:rsid w:val="0067031E"/>
    <w:rsid w:val="00683465"/>
    <w:rsid w:val="006926CB"/>
    <w:rsid w:val="006B0ABE"/>
    <w:rsid w:val="006B44E0"/>
    <w:rsid w:val="006C1A40"/>
    <w:rsid w:val="006D0E9B"/>
    <w:rsid w:val="006D24CB"/>
    <w:rsid w:val="006D7472"/>
    <w:rsid w:val="006E79EE"/>
    <w:rsid w:val="006F6553"/>
    <w:rsid w:val="00736889"/>
    <w:rsid w:val="00742F33"/>
    <w:rsid w:val="007741A9"/>
    <w:rsid w:val="00775031"/>
    <w:rsid w:val="007843E5"/>
    <w:rsid w:val="00786C63"/>
    <w:rsid w:val="007B7E75"/>
    <w:rsid w:val="007C186A"/>
    <w:rsid w:val="007D1C24"/>
    <w:rsid w:val="0080343F"/>
    <w:rsid w:val="00817857"/>
    <w:rsid w:val="00825697"/>
    <w:rsid w:val="00837F2A"/>
    <w:rsid w:val="008458D9"/>
    <w:rsid w:val="00881565"/>
    <w:rsid w:val="00882BBE"/>
    <w:rsid w:val="00897BAB"/>
    <w:rsid w:val="008B3903"/>
    <w:rsid w:val="008B6976"/>
    <w:rsid w:val="008C1AED"/>
    <w:rsid w:val="008E4421"/>
    <w:rsid w:val="008F46B9"/>
    <w:rsid w:val="0091260C"/>
    <w:rsid w:val="009256C1"/>
    <w:rsid w:val="00953AD6"/>
    <w:rsid w:val="009624FF"/>
    <w:rsid w:val="00995744"/>
    <w:rsid w:val="009C2BCC"/>
    <w:rsid w:val="009D124E"/>
    <w:rsid w:val="009D3398"/>
    <w:rsid w:val="009D3C56"/>
    <w:rsid w:val="009E339E"/>
    <w:rsid w:val="009F0FEE"/>
    <w:rsid w:val="00A12FDC"/>
    <w:rsid w:val="00A33098"/>
    <w:rsid w:val="00A37326"/>
    <w:rsid w:val="00A403AF"/>
    <w:rsid w:val="00A55EE8"/>
    <w:rsid w:val="00A76600"/>
    <w:rsid w:val="00A80E05"/>
    <w:rsid w:val="00A87672"/>
    <w:rsid w:val="00AA087E"/>
    <w:rsid w:val="00AA2828"/>
    <w:rsid w:val="00AE3B8D"/>
    <w:rsid w:val="00AF5063"/>
    <w:rsid w:val="00B30F76"/>
    <w:rsid w:val="00B32BC4"/>
    <w:rsid w:val="00B60CEA"/>
    <w:rsid w:val="00B7062A"/>
    <w:rsid w:val="00B70796"/>
    <w:rsid w:val="00B873A9"/>
    <w:rsid w:val="00B91D6F"/>
    <w:rsid w:val="00BA0DE7"/>
    <w:rsid w:val="00BB6CB8"/>
    <w:rsid w:val="00BC5266"/>
    <w:rsid w:val="00BC549F"/>
    <w:rsid w:val="00BC5501"/>
    <w:rsid w:val="00BF49CC"/>
    <w:rsid w:val="00C0773F"/>
    <w:rsid w:val="00C07C24"/>
    <w:rsid w:val="00C25A18"/>
    <w:rsid w:val="00C45FDD"/>
    <w:rsid w:val="00C47DFA"/>
    <w:rsid w:val="00C6490E"/>
    <w:rsid w:val="00C805BB"/>
    <w:rsid w:val="00C85545"/>
    <w:rsid w:val="00CA1379"/>
    <w:rsid w:val="00CA5F98"/>
    <w:rsid w:val="00CC2739"/>
    <w:rsid w:val="00CC2B2F"/>
    <w:rsid w:val="00D024D6"/>
    <w:rsid w:val="00D050BA"/>
    <w:rsid w:val="00D05831"/>
    <w:rsid w:val="00D101F8"/>
    <w:rsid w:val="00D12599"/>
    <w:rsid w:val="00D206EC"/>
    <w:rsid w:val="00D2369D"/>
    <w:rsid w:val="00D32C8B"/>
    <w:rsid w:val="00D33593"/>
    <w:rsid w:val="00D36D31"/>
    <w:rsid w:val="00D415E5"/>
    <w:rsid w:val="00D5760D"/>
    <w:rsid w:val="00D62652"/>
    <w:rsid w:val="00D74F70"/>
    <w:rsid w:val="00D75AE3"/>
    <w:rsid w:val="00D77A43"/>
    <w:rsid w:val="00D90887"/>
    <w:rsid w:val="00D9368F"/>
    <w:rsid w:val="00D93C51"/>
    <w:rsid w:val="00DB0AAD"/>
    <w:rsid w:val="00DB2235"/>
    <w:rsid w:val="00DC0A6E"/>
    <w:rsid w:val="00DD5CBC"/>
    <w:rsid w:val="00DE3C35"/>
    <w:rsid w:val="00E021BA"/>
    <w:rsid w:val="00E27B3D"/>
    <w:rsid w:val="00E35282"/>
    <w:rsid w:val="00E42AB2"/>
    <w:rsid w:val="00E54B30"/>
    <w:rsid w:val="00E626EE"/>
    <w:rsid w:val="00EA0713"/>
    <w:rsid w:val="00EB1EBA"/>
    <w:rsid w:val="00EB33A1"/>
    <w:rsid w:val="00EB6BCC"/>
    <w:rsid w:val="00ED2A42"/>
    <w:rsid w:val="00F07226"/>
    <w:rsid w:val="00F1598A"/>
    <w:rsid w:val="00F26B1A"/>
    <w:rsid w:val="00F46C23"/>
    <w:rsid w:val="00F51C4E"/>
    <w:rsid w:val="00F54E9C"/>
    <w:rsid w:val="00F605EA"/>
    <w:rsid w:val="00F66188"/>
    <w:rsid w:val="00F678C7"/>
    <w:rsid w:val="00F7179D"/>
    <w:rsid w:val="00F835C1"/>
    <w:rsid w:val="00F8462C"/>
    <w:rsid w:val="00F84CC8"/>
    <w:rsid w:val="00F944BB"/>
    <w:rsid w:val="00FA2625"/>
    <w:rsid w:val="00FB5B9E"/>
    <w:rsid w:val="00FC0776"/>
    <w:rsid w:val="00FC57E0"/>
    <w:rsid w:val="00FD4E06"/>
    <w:rsid w:val="00FE1177"/>
    <w:rsid w:val="00FE3D44"/>
    <w:rsid w:val="00FF7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64FED"/>
  <w15:docId w15:val="{6A18E24A-8231-4E41-87D1-5CF8989E9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78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7EA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99"/>
    <w:qFormat/>
    <w:rsid w:val="001E7EA0"/>
    <w:pPr>
      <w:spacing w:after="0" w:line="240" w:lineRule="auto"/>
    </w:pPr>
    <w:rPr>
      <w:rFonts w:ascii="Calibri" w:eastAsia="Times New Roman" w:hAnsi="Calibri" w:cs="Calibri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2200</Words>
  <Characters>1254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28</cp:revision>
  <cp:lastPrinted>2025-07-24T07:54:00Z</cp:lastPrinted>
  <dcterms:created xsi:type="dcterms:W3CDTF">2023-05-22T08:23:00Z</dcterms:created>
  <dcterms:modified xsi:type="dcterms:W3CDTF">2025-10-22T06:42:00Z</dcterms:modified>
</cp:coreProperties>
</file>