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0068" w14:textId="77777777" w:rsidR="001C55EA" w:rsidRPr="006E344E" w:rsidRDefault="00EE2D9D" w:rsidP="006E344E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6E344E">
        <w:rPr>
          <w:rFonts w:ascii="Times New Roman" w:hAnsi="Times New Roman" w:cs="Times New Roman"/>
          <w:sz w:val="40"/>
          <w:szCs w:val="40"/>
          <w:lang w:val="uk-UA"/>
        </w:rPr>
        <w:t>З</w:t>
      </w:r>
      <w:r w:rsidR="006E344E" w:rsidRPr="006E344E">
        <w:rPr>
          <w:rFonts w:ascii="Times New Roman" w:hAnsi="Times New Roman" w:cs="Times New Roman"/>
          <w:sz w:val="40"/>
          <w:szCs w:val="40"/>
          <w:lang w:val="uk-UA"/>
        </w:rPr>
        <w:t>РАЗОК</w:t>
      </w:r>
      <w:r w:rsidRPr="006E344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14:paraId="25BD7012" w14:textId="77777777" w:rsidR="00165DB0" w:rsidRDefault="00165DB0" w:rsidP="00165DB0">
      <w:pPr>
        <w:spacing w:after="0"/>
        <w:ind w:left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>Полтавськ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окружн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6F8137A8" w14:textId="77777777" w:rsidR="00165DB0" w:rsidRPr="00165DB0" w:rsidRDefault="00165DB0" w:rsidP="00165DB0">
      <w:pPr>
        <w:spacing w:after="0"/>
        <w:ind w:left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>адміністративн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суд</w:t>
      </w:r>
    </w:p>
    <w:p w14:paraId="4B410F0F" w14:textId="77777777" w:rsidR="00165DB0" w:rsidRDefault="00165DB0" w:rsidP="00165DB0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77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вул. Пушкарівська, 9/26, </w:t>
      </w:r>
    </w:p>
    <w:p w14:paraId="19EB8300" w14:textId="77777777" w:rsidR="00165DB0" w:rsidRPr="00165DB0" w:rsidRDefault="00165DB0" w:rsidP="00165DB0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>м. Полтава</w:t>
      </w:r>
      <w:r>
        <w:rPr>
          <w:rFonts w:ascii="Times New Roman" w:hAnsi="Times New Roman" w:cs="Times New Roman"/>
          <w:sz w:val="26"/>
          <w:szCs w:val="26"/>
          <w:lang w:val="uk-UA"/>
        </w:rPr>
        <w:t>, 36039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B0D5496" w14:textId="77777777" w:rsidR="006619C3" w:rsidRP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14:paraId="49730A88" w14:textId="77777777" w:rsid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помилково сплаченого судового збору</w:t>
      </w:r>
    </w:p>
    <w:p w14:paraId="5D67EFFA" w14:textId="77777777" w:rsidR="006619C3" w:rsidRPr="00127A6F" w:rsidRDefault="006619C3" w:rsidP="006619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"/>
        <w:gridCol w:w="8916"/>
      </w:tblGrid>
      <w:tr w:rsidR="00B129B6" w14:paraId="6E0FBD68" w14:textId="77777777" w:rsidTr="003108B7">
        <w:tc>
          <w:tcPr>
            <w:tcW w:w="421" w:type="dxa"/>
          </w:tcPr>
          <w:p w14:paraId="776E2B39" w14:textId="77777777" w:rsidR="00B129B6" w:rsidRPr="0086484F" w:rsidRDefault="00B129B6" w:rsidP="00B12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14:paraId="587D2F01" w14:textId="77777777" w:rsidR="00B129B6" w:rsidRDefault="00B129B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37C1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платника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(суб’єкта господарювання) для юридично</w:t>
            </w:r>
            <w:r w:rsidR="00193D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ї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особи </w:t>
            </w:r>
          </w:p>
          <w:p w14:paraId="55811899" w14:textId="77777777" w:rsidR="00193D26" w:rsidRDefault="00193D2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54997A40" w14:textId="77777777" w:rsidR="00193D26" w:rsidRDefault="00193D26" w:rsidP="00B129B6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14:paraId="1EF3CCD5" w14:textId="77777777" w:rsidR="00B129B6" w:rsidRDefault="00B129B6" w:rsidP="00B129B6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A859F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Прізвище, ім’я, по батькові 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– </w:t>
            </w:r>
            <w:r w:rsidRPr="00A859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</w:p>
          <w:p w14:paraId="0A05CA38" w14:textId="77777777" w:rsidR="00E52131" w:rsidRDefault="00193D26" w:rsidP="00B129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1B2B7AB9" w14:textId="77777777" w:rsidR="00193D26" w:rsidRPr="00A859FA" w:rsidRDefault="00193D26" w:rsidP="00B129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129B6" w14:paraId="6E8F717E" w14:textId="77777777" w:rsidTr="003108B7">
        <w:tc>
          <w:tcPr>
            <w:tcW w:w="421" w:type="dxa"/>
          </w:tcPr>
          <w:p w14:paraId="6CE23371" w14:textId="77777777" w:rsidR="00B129B6" w:rsidRPr="00E52131" w:rsidRDefault="00B129B6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14:paraId="3CDC6F36" w14:textId="77777777" w:rsidR="00B129B6" w:rsidRPr="00B129B6" w:rsidRDefault="00B129B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129B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Код за ЄДРПОУ</w:t>
            </w:r>
            <w:r w:rsidR="00193D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юридичної особи)  _________________________________________</w:t>
            </w:r>
          </w:p>
          <w:p w14:paraId="6FA33984" w14:textId="77777777" w:rsidR="00193D26" w:rsidRDefault="00193D26" w:rsidP="00B129B6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14:paraId="63E2610E" w14:textId="753F8FB1" w:rsidR="00B129B6" w:rsidRDefault="00F97D41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Реєстраційний номер облікової картки платника податків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(ідентифікаційний номер) </w:t>
            </w: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або серія (за наявності) та номер паспорта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  <w:r w:rsidR="00193D2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______________________</w:t>
            </w:r>
          </w:p>
          <w:p w14:paraId="7EB249B2" w14:textId="77777777" w:rsidR="00193D26" w:rsidRDefault="00193D26" w:rsidP="00B129B6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_______________________________________________________________________________</w:t>
            </w:r>
          </w:p>
          <w:p w14:paraId="18C23C49" w14:textId="77777777" w:rsidR="00E52131" w:rsidRPr="00F97D41" w:rsidRDefault="00E52131" w:rsidP="00B129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29B6" w14:paraId="73CA1699" w14:textId="77777777" w:rsidTr="003108B7">
        <w:tc>
          <w:tcPr>
            <w:tcW w:w="421" w:type="dxa"/>
          </w:tcPr>
          <w:p w14:paraId="1001D8BA" w14:textId="77777777" w:rsidR="00B129B6" w:rsidRPr="00E52131" w:rsidRDefault="00F97D41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14:paraId="31E4050E" w14:textId="77777777" w:rsidR="00E52131" w:rsidRDefault="00E52131" w:rsidP="00E52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Місцезнаходження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для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юридичної особи  </w:t>
            </w:r>
            <w:r w:rsidR="00CC3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</w:t>
            </w:r>
          </w:p>
          <w:p w14:paraId="13A2A761" w14:textId="77777777" w:rsidR="00CC3A47" w:rsidRDefault="00CC3A47" w:rsidP="00E521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61FBFE0A" w14:textId="77777777" w:rsidR="00B129B6" w:rsidRDefault="00E52131" w:rsidP="003108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 для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фізичної особи та номер контактного телефону (для фізичної особи за її згодою)</w:t>
            </w:r>
            <w:r w:rsidR="00CC3A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</w:t>
            </w:r>
          </w:p>
          <w:p w14:paraId="1B4DC29E" w14:textId="77777777" w:rsidR="00CC3A47" w:rsidRDefault="00CC3A47" w:rsidP="003108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112FD9FA" w14:textId="77777777" w:rsidR="00E52131" w:rsidRPr="00E52131" w:rsidRDefault="00E52131" w:rsidP="00E521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29B6" w14:paraId="3008B679" w14:textId="77777777" w:rsidTr="003108B7">
        <w:tc>
          <w:tcPr>
            <w:tcW w:w="421" w:type="dxa"/>
          </w:tcPr>
          <w:p w14:paraId="2AD1D010" w14:textId="77777777" w:rsidR="00B129B6" w:rsidRPr="00E52131" w:rsidRDefault="00E52131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</w:tcPr>
          <w:p w14:paraId="4E27BF9E" w14:textId="77777777" w:rsidR="00B129B6" w:rsidRDefault="00167845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Причина повернення коштів з бюджету</w:t>
            </w:r>
          </w:p>
          <w:p w14:paraId="65EEE703" w14:textId="77777777" w:rsidR="00CC3A47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19215D65" w14:textId="77777777" w:rsidR="00CC3A47" w:rsidRPr="00167845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9B6" w14:paraId="47D05D5F" w14:textId="77777777" w:rsidTr="003108B7">
        <w:tc>
          <w:tcPr>
            <w:tcW w:w="421" w:type="dxa"/>
          </w:tcPr>
          <w:p w14:paraId="594CFE12" w14:textId="77777777" w:rsidR="00B129B6" w:rsidRPr="00822BDA" w:rsidRDefault="00167845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24" w:type="dxa"/>
          </w:tcPr>
          <w:p w14:paraId="79BBE8A1" w14:textId="77777777" w:rsidR="00B129B6" w:rsidRDefault="00822BDA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822BD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та місцезнаходження банку, в якому відкрито рахунок отримувача коштів, та реквізити такого рахунка</w:t>
            </w:r>
          </w:p>
          <w:p w14:paraId="38D85E80" w14:textId="77777777" w:rsidR="00CC3A47" w:rsidRDefault="00CC3A47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</w:p>
          <w:p w14:paraId="5FAE31A2" w14:textId="77777777" w:rsidR="00CC3A47" w:rsidRDefault="00CC3A47" w:rsidP="00E52131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</w:p>
          <w:p w14:paraId="38B30B96" w14:textId="77777777" w:rsidR="00CC3A47" w:rsidRPr="00822BDA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29B6" w14:paraId="74B88C28" w14:textId="77777777" w:rsidTr="003108B7">
        <w:tc>
          <w:tcPr>
            <w:tcW w:w="421" w:type="dxa"/>
          </w:tcPr>
          <w:p w14:paraId="1F9AE439" w14:textId="77777777" w:rsidR="00B129B6" w:rsidRPr="00E52131" w:rsidRDefault="00822BDA" w:rsidP="00B12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924" w:type="dxa"/>
          </w:tcPr>
          <w:p w14:paraId="143228F7" w14:textId="77777777" w:rsidR="00B129B6" w:rsidRDefault="0086484F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14:paraId="635A3F6E" w14:textId="77777777" w:rsidR="00CC3A47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14:paraId="1840458A" w14:textId="77777777" w:rsidR="00CC3A47" w:rsidRPr="0086484F" w:rsidRDefault="00CC3A47" w:rsidP="00E5213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6E5D03E" w14:textId="77777777" w:rsidR="006619C3" w:rsidRDefault="006619C3" w:rsidP="006619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72C227" w14:textId="77777777" w:rsidR="00D158E6" w:rsidRPr="007B0C75" w:rsidRDefault="00B11F89" w:rsidP="00D158E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="00D158E6" w:rsidRPr="007B0C75">
        <w:rPr>
          <w:rFonts w:ascii="Times New Roman" w:hAnsi="Times New Roman" w:cs="Times New Roman"/>
          <w:sz w:val="20"/>
          <w:szCs w:val="20"/>
          <w:lang w:val="uk-UA"/>
        </w:rPr>
        <w:t>:</w:t>
      </w:r>
      <w:r w:rsidR="007B0C75"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 w:rsidR="007B0C75" w:rsidRP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документа </w:t>
      </w:r>
      <w:r w:rsidR="001E3969" w:rsidRP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на переказ</w:t>
      </w:r>
      <w:r w:rsid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</w:t>
      </w:r>
      <w:r w:rsidR="002D4FCE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 сплату судового збору</w:t>
      </w:r>
      <w:r w:rsid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)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або паперова копія електронного розрахункового документа, які підтверджують перерахування коштів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(судового збору</w:t>
      </w:r>
      <w:r w:rsidR="00DB69C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) </w:t>
      </w:r>
      <w:r w:rsidR="007B0C75"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 бюджету.</w:t>
      </w:r>
      <w:r w:rsidR="004A40E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</w:t>
      </w:r>
    </w:p>
    <w:p w14:paraId="628F0DA9" w14:textId="77777777" w:rsidR="00011595" w:rsidRDefault="006619C3" w:rsidP="000115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1595">
        <w:rPr>
          <w:rFonts w:ascii="Times New Roman" w:hAnsi="Times New Roman" w:cs="Times New Roman"/>
          <w:sz w:val="28"/>
          <w:szCs w:val="28"/>
          <w:lang w:val="uk-UA"/>
        </w:rPr>
        <w:t xml:space="preserve">      _______                             __________________              ___________________</w:t>
      </w:r>
    </w:p>
    <w:p w14:paraId="250BEEC7" w14:textId="77777777" w:rsidR="00011595" w:rsidRDefault="00011595" w:rsidP="0001159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)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B11F8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(ПІБ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керівника юридичної особи, </w:t>
      </w:r>
    </w:p>
    <w:p w14:paraId="55D40EB9" w14:textId="77777777" w:rsidR="00011595" w:rsidRDefault="00011595" w:rsidP="0001159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або уповноваженої ним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особи)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</w:p>
    <w:p w14:paraId="4345C585" w14:textId="77777777" w:rsidR="00011595" w:rsidRDefault="00011595" w:rsidP="0001159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66B751E3" w14:textId="77777777" w:rsidR="00011595" w:rsidRDefault="00011595" w:rsidP="0001159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CD51C0" w14:textId="77777777" w:rsidR="00D310E4" w:rsidRDefault="006619C3" w:rsidP="000115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310E4">
        <w:rPr>
          <w:rFonts w:ascii="Times New Roman" w:hAnsi="Times New Roman" w:cs="Times New Roman"/>
          <w:sz w:val="28"/>
          <w:szCs w:val="28"/>
          <w:lang w:val="uk-UA"/>
        </w:rPr>
        <w:t xml:space="preserve">_______                             __________________                </w:t>
      </w:r>
      <w:r w:rsidR="00011595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5CC5F5E2" w14:textId="77777777" w:rsidR="00D310E4" w:rsidRDefault="00D310E4" w:rsidP="00D310E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)</w:t>
      </w:r>
      <w:r w:rsidR="00011595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="00011595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 xml:space="preserve">   (ПІБ фізичної особи)</w:t>
      </w:r>
      <w:r w:rsidR="00011595"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11595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</w:p>
    <w:p w14:paraId="3176D5B7" w14:textId="77777777" w:rsidR="00775D6D" w:rsidRDefault="00775D6D" w:rsidP="00D310E4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BB5D6B" w14:textId="77777777" w:rsidR="00523F42" w:rsidRPr="006E344E" w:rsidRDefault="00523F42" w:rsidP="00523F42">
      <w:pPr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 w:rsidRPr="006E344E"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ЗРАЗОК </w:t>
      </w:r>
    </w:p>
    <w:p w14:paraId="6CFBB539" w14:textId="77777777" w:rsidR="00523F42" w:rsidRDefault="00523F42" w:rsidP="00523F42">
      <w:pPr>
        <w:spacing w:after="0"/>
        <w:ind w:left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>Полтавськ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окружн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0F64465E" w14:textId="77777777" w:rsidR="00523F42" w:rsidRPr="00165DB0" w:rsidRDefault="00523F42" w:rsidP="00523F42">
      <w:pPr>
        <w:spacing w:after="0"/>
        <w:ind w:left="34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>адміністративн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ий</w:t>
      </w:r>
      <w:r w:rsidRPr="00165DB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суд</w:t>
      </w:r>
    </w:p>
    <w:p w14:paraId="14EC44F7" w14:textId="77777777" w:rsidR="00523F42" w:rsidRDefault="00523F42" w:rsidP="00523F42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вул. Пушкарівська, 9/26, </w:t>
      </w:r>
    </w:p>
    <w:p w14:paraId="471E6FC7" w14:textId="77777777" w:rsidR="00523F42" w:rsidRPr="00165DB0" w:rsidRDefault="00523F42" w:rsidP="00523F42">
      <w:pPr>
        <w:spacing w:after="0"/>
        <w:ind w:left="3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>м. Полтава</w:t>
      </w:r>
      <w:r>
        <w:rPr>
          <w:rFonts w:ascii="Times New Roman" w:hAnsi="Times New Roman" w:cs="Times New Roman"/>
          <w:sz w:val="26"/>
          <w:szCs w:val="26"/>
          <w:lang w:val="uk-UA"/>
        </w:rPr>
        <w:t>, 36039</w:t>
      </w:r>
      <w:r w:rsidRPr="00165D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5B2FA09" w14:textId="77777777" w:rsidR="00523F42" w:rsidRPr="00127A6F" w:rsidRDefault="00523F42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Заява </w:t>
      </w:r>
    </w:p>
    <w:p w14:paraId="6E2F15D1" w14:textId="6D52FCEF" w:rsidR="00523F42" w:rsidRDefault="00523F42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A6F">
        <w:rPr>
          <w:rFonts w:ascii="Times New Roman" w:hAnsi="Times New Roman" w:cs="Times New Roman"/>
          <w:b/>
          <w:sz w:val="24"/>
          <w:szCs w:val="24"/>
          <w:lang w:val="uk-UA"/>
        </w:rPr>
        <w:t>про повернення сплаченого судового збору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судовим рішенням</w:t>
      </w:r>
    </w:p>
    <w:p w14:paraId="1F64D828" w14:textId="3F95F7AB" w:rsidR="00523F42" w:rsidRPr="00127A6F" w:rsidRDefault="00F941EA" w:rsidP="00523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справі №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2"/>
        <w:gridCol w:w="8913"/>
      </w:tblGrid>
      <w:tr w:rsidR="00523F42" w14:paraId="7EFE6710" w14:textId="77777777" w:rsidTr="00780433">
        <w:tc>
          <w:tcPr>
            <w:tcW w:w="421" w:type="dxa"/>
          </w:tcPr>
          <w:p w14:paraId="7AC5394A" w14:textId="77777777" w:rsidR="00523F42" w:rsidRPr="0086484F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4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24" w:type="dxa"/>
          </w:tcPr>
          <w:p w14:paraId="7B33C603" w14:textId="77777777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37C1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платника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(суб’єкта господарювання) для юридично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ї</w:t>
            </w:r>
            <w:r w:rsidRPr="00737C1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особи </w:t>
            </w:r>
          </w:p>
          <w:p w14:paraId="0C40644B" w14:textId="77777777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1D5446D3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14:paraId="452DBB42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A859F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Прізвище, ім’я, по батькові 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– </w:t>
            </w:r>
            <w:r w:rsidRPr="00A859F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фізичної особи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</w:p>
          <w:p w14:paraId="0675AC12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______________________________________________________________</w:t>
            </w:r>
          </w:p>
          <w:p w14:paraId="6B56E0E3" w14:textId="77777777" w:rsidR="00523F42" w:rsidRPr="00A859FA" w:rsidRDefault="00523F42" w:rsidP="007804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23F42" w:rsidRPr="00523F42" w14:paraId="1535211B" w14:textId="77777777" w:rsidTr="00780433">
        <w:tc>
          <w:tcPr>
            <w:tcW w:w="421" w:type="dxa"/>
          </w:tcPr>
          <w:p w14:paraId="00C4C1BC" w14:textId="77777777"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924" w:type="dxa"/>
          </w:tcPr>
          <w:p w14:paraId="1748F296" w14:textId="77777777" w:rsidR="00523F42" w:rsidRPr="00B129B6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B129B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Код за ЄДРПОУ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юридичної особи)  _________________________________________</w:t>
            </w:r>
          </w:p>
          <w:p w14:paraId="648F1B30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</w:p>
          <w:p w14:paraId="30757C14" w14:textId="39CBB29A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Реєстраційний номер облікової картки платника податків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(ідентифікаційний номер) </w:t>
            </w:r>
            <w:r w:rsidRPr="00F97D4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або серія (за наявності) та номер паспорта</w:t>
            </w:r>
            <w:r w:rsidRPr="00F97D4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      </w:r>
          </w:p>
          <w:p w14:paraId="406C1D6E" w14:textId="6733007C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2AA6787A" w14:textId="568F94DC" w:rsidR="00523F42" w:rsidRDefault="00523F42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5D4EB0BC" w14:textId="7C5D7B06" w:rsidR="00F941EA" w:rsidRDefault="00F941EA" w:rsidP="0078043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523F42">
              <w:rPr>
                <w:rFonts w:ascii="Times New Roman" w:hAnsi="Times New Roman" w:cs="Times New Roman"/>
                <w:b/>
                <w:bCs/>
                <w:shd w:val="clear" w:color="auto" w:fill="FFFFFF"/>
                <w:lang w:val="uk-UA"/>
              </w:rPr>
              <w:t xml:space="preserve">дата та номер судового рішення 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______________________________________________________________________________</w:t>
            </w:r>
          </w:p>
          <w:p w14:paraId="2625DA51" w14:textId="77777777" w:rsidR="00523F42" w:rsidRPr="00F97D41" w:rsidRDefault="00523F42" w:rsidP="007804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3F42" w14:paraId="230F2805" w14:textId="77777777" w:rsidTr="00780433">
        <w:tc>
          <w:tcPr>
            <w:tcW w:w="421" w:type="dxa"/>
          </w:tcPr>
          <w:p w14:paraId="3243CDD2" w14:textId="77777777"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1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924" w:type="dxa"/>
          </w:tcPr>
          <w:p w14:paraId="6E3BAFED" w14:textId="77777777"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Місцезнаходження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– для 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юридичної особи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</w:t>
            </w:r>
          </w:p>
          <w:p w14:paraId="02D9119C" w14:textId="77777777"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5C85408C" w14:textId="77777777"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Місце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- для</w:t>
            </w:r>
            <w:r w:rsidRPr="00E52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фізичної особи та номер контактного телефону (для фізичної особи за її згодою)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</w:t>
            </w:r>
          </w:p>
          <w:p w14:paraId="7F0A2183" w14:textId="77777777" w:rsidR="00523F42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42B48996" w14:textId="77777777" w:rsidR="00523F42" w:rsidRPr="00E52131" w:rsidRDefault="00523F42" w:rsidP="007804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3F42" w14:paraId="24020E5C" w14:textId="77777777" w:rsidTr="00780433">
        <w:tc>
          <w:tcPr>
            <w:tcW w:w="421" w:type="dxa"/>
          </w:tcPr>
          <w:p w14:paraId="177F0A35" w14:textId="77777777"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924" w:type="dxa"/>
          </w:tcPr>
          <w:p w14:paraId="7FB7442E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1678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Причина повернення коштів з бюджету</w:t>
            </w:r>
          </w:p>
          <w:p w14:paraId="34BF8A01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________________________________________________________________________</w:t>
            </w:r>
          </w:p>
          <w:p w14:paraId="331E146B" w14:textId="77777777" w:rsidR="00523F42" w:rsidRPr="00167845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23F42" w14:paraId="52B87D90" w14:textId="77777777" w:rsidTr="00780433">
        <w:tc>
          <w:tcPr>
            <w:tcW w:w="421" w:type="dxa"/>
          </w:tcPr>
          <w:p w14:paraId="7DEDAFD1" w14:textId="77777777" w:rsidR="00523F42" w:rsidRPr="00822BDA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2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24" w:type="dxa"/>
          </w:tcPr>
          <w:p w14:paraId="227EE14F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822BD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Найменування та місцезнаходження банку, в якому відкрито рахунок отримувача коштів, та реквізити такого рахунка</w:t>
            </w:r>
          </w:p>
          <w:p w14:paraId="78965B41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</w:p>
          <w:p w14:paraId="3B37B85C" w14:textId="77777777" w:rsidR="00523F42" w:rsidRDefault="00523F42" w:rsidP="00780433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_____________________________________________________________________________</w:t>
            </w:r>
          </w:p>
          <w:p w14:paraId="63A8830D" w14:textId="77777777" w:rsidR="00523F42" w:rsidRPr="00822BDA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23F42" w14:paraId="39AD71B9" w14:textId="77777777" w:rsidTr="00780433">
        <w:tc>
          <w:tcPr>
            <w:tcW w:w="421" w:type="dxa"/>
          </w:tcPr>
          <w:p w14:paraId="0AB5D01D" w14:textId="77777777" w:rsidR="00523F42" w:rsidRPr="00E52131" w:rsidRDefault="00523F42" w:rsidP="00780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924" w:type="dxa"/>
          </w:tcPr>
          <w:p w14:paraId="7BFD90FE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8648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Номер карткового рахунка отримувача коштів (за наявності)</w:t>
            </w:r>
          </w:p>
          <w:p w14:paraId="49B063C6" w14:textId="77777777" w:rsidR="00523F42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_______________________________________________________________________</w:t>
            </w:r>
          </w:p>
          <w:p w14:paraId="0EF07461" w14:textId="77777777" w:rsidR="00523F42" w:rsidRPr="0086484F" w:rsidRDefault="00523F42" w:rsidP="007804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3557CBD" w14:textId="77777777" w:rsidR="00523F42" w:rsidRPr="007B0C75" w:rsidRDefault="00523F42" w:rsidP="00523F42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Pr="007B0C75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оригінал або копія </w:t>
      </w:r>
      <w:r w:rsidRPr="001E3969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документа на переказ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(про сплату судового збору)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або паперова копія електронного розрахункового документа, які підтверджують перерахування коштів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(судового збору) </w:t>
      </w:r>
      <w:r w:rsidRPr="007B0C7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до бюджету.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</w:t>
      </w:r>
    </w:p>
    <w:p w14:paraId="219F3534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_______                             __________________              ___________________</w:t>
      </w:r>
    </w:p>
    <w:p w14:paraId="73C8DDDC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)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(ПІБ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керівника юридичної особи, </w:t>
      </w:r>
    </w:p>
    <w:p w14:paraId="7BF4362E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>або уповноваженої ним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особи)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</w:t>
      </w:r>
    </w:p>
    <w:p w14:paraId="62CF8D40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4F6ACAE8" w14:textId="77777777" w:rsidR="00523F42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F70D62" w14:textId="77777777" w:rsidR="00523F42" w:rsidRDefault="00523F42" w:rsidP="00523F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_______                             __________________                __________________</w:t>
      </w:r>
    </w:p>
    <w:p w14:paraId="6481C296" w14:textId="76C9400A" w:rsidR="00775D6D" w:rsidRPr="00D310E4" w:rsidRDefault="00523F42" w:rsidP="00523F42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310E4">
        <w:rPr>
          <w:rFonts w:ascii="Times New Roman" w:hAnsi="Times New Roman" w:cs="Times New Roman"/>
          <w:sz w:val="20"/>
          <w:szCs w:val="20"/>
          <w:lang w:val="uk-UA"/>
        </w:rPr>
        <w:t xml:space="preserve">  (дата)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(підпис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)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011595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(ПІБ фізичної особи</w:t>
      </w:r>
    </w:p>
    <w:sectPr w:rsidR="00775D6D" w:rsidRPr="00D310E4" w:rsidSect="002B60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2A"/>
    <w:rsid w:val="00011595"/>
    <w:rsid w:val="000B330A"/>
    <w:rsid w:val="00127A6F"/>
    <w:rsid w:val="00165DB0"/>
    <w:rsid w:val="00167845"/>
    <w:rsid w:val="00193D26"/>
    <w:rsid w:val="001C55EA"/>
    <w:rsid w:val="001E3969"/>
    <w:rsid w:val="0026644D"/>
    <w:rsid w:val="002B60A4"/>
    <w:rsid w:val="002D4FCE"/>
    <w:rsid w:val="003108B7"/>
    <w:rsid w:val="00396531"/>
    <w:rsid w:val="003B6DDB"/>
    <w:rsid w:val="0049792B"/>
    <w:rsid w:val="004A40EF"/>
    <w:rsid w:val="004B506A"/>
    <w:rsid w:val="004E6E99"/>
    <w:rsid w:val="004F296B"/>
    <w:rsid w:val="00523F42"/>
    <w:rsid w:val="00573B2A"/>
    <w:rsid w:val="006619C3"/>
    <w:rsid w:val="006E344E"/>
    <w:rsid w:val="0071047B"/>
    <w:rsid w:val="00737C15"/>
    <w:rsid w:val="00775D6D"/>
    <w:rsid w:val="007B0C75"/>
    <w:rsid w:val="007B7B88"/>
    <w:rsid w:val="00822BDA"/>
    <w:rsid w:val="0086484F"/>
    <w:rsid w:val="009544C4"/>
    <w:rsid w:val="00A859FA"/>
    <w:rsid w:val="00B11F89"/>
    <w:rsid w:val="00B129B6"/>
    <w:rsid w:val="00B849B0"/>
    <w:rsid w:val="00BB0AE5"/>
    <w:rsid w:val="00CA10DF"/>
    <w:rsid w:val="00CC3A47"/>
    <w:rsid w:val="00CE6EF2"/>
    <w:rsid w:val="00D158E6"/>
    <w:rsid w:val="00D310E4"/>
    <w:rsid w:val="00D8793D"/>
    <w:rsid w:val="00DB69C9"/>
    <w:rsid w:val="00E26546"/>
    <w:rsid w:val="00E52131"/>
    <w:rsid w:val="00E5790F"/>
    <w:rsid w:val="00EA2545"/>
    <w:rsid w:val="00EE2D9D"/>
    <w:rsid w:val="00F1773D"/>
    <w:rsid w:val="00F941EA"/>
    <w:rsid w:val="00F97D41"/>
    <w:rsid w:val="00F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ED76"/>
  <w15:chartTrackingRefBased/>
  <w15:docId w15:val="{3A4FF97D-663E-4095-82E7-E349918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D3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3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4075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Григорівна</dc:creator>
  <cp:keywords/>
  <dc:description/>
  <cp:lastModifiedBy>Семенова Оксана Григорівна</cp:lastModifiedBy>
  <cp:revision>54</cp:revision>
  <dcterms:created xsi:type="dcterms:W3CDTF">2022-02-07T06:13:00Z</dcterms:created>
  <dcterms:modified xsi:type="dcterms:W3CDTF">2025-02-20T12:56:00Z</dcterms:modified>
</cp:coreProperties>
</file>