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5D6B" w14:textId="77777777" w:rsidR="00523F42" w:rsidRPr="006E344E" w:rsidRDefault="00523F42" w:rsidP="00523F42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6E344E">
        <w:rPr>
          <w:rFonts w:ascii="Times New Roman" w:hAnsi="Times New Roman" w:cs="Times New Roman"/>
          <w:sz w:val="40"/>
          <w:szCs w:val="40"/>
          <w:lang w:val="uk-UA"/>
        </w:rPr>
        <w:t xml:space="preserve">ЗРАЗОК </w:t>
      </w:r>
    </w:p>
    <w:p w14:paraId="6CFBB539" w14:textId="77777777" w:rsidR="00523F42" w:rsidRDefault="00523F42" w:rsidP="00523F42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>Полтавськ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окружн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0F64465E" w14:textId="77777777" w:rsidR="00523F42" w:rsidRPr="00165DB0" w:rsidRDefault="00523F42" w:rsidP="00523F42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>адміністративн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суд</w:t>
      </w:r>
    </w:p>
    <w:p w14:paraId="14EC44F7" w14:textId="77777777" w:rsidR="00523F42" w:rsidRDefault="00523F42" w:rsidP="00523F42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 w:rsidRPr="00165DB0">
        <w:rPr>
          <w:rFonts w:ascii="Times New Roman" w:hAnsi="Times New Roman" w:cs="Times New Roman"/>
          <w:sz w:val="26"/>
          <w:szCs w:val="26"/>
          <w:lang w:val="uk-UA"/>
        </w:rPr>
        <w:t>Пушкарівська</w:t>
      </w:r>
      <w:proofErr w:type="spellEnd"/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, 9/26, </w:t>
      </w:r>
    </w:p>
    <w:p w14:paraId="471E6FC7" w14:textId="77777777" w:rsidR="00523F42" w:rsidRPr="00165DB0" w:rsidRDefault="00523F42" w:rsidP="00523F42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>м. Полтава</w:t>
      </w:r>
      <w:r>
        <w:rPr>
          <w:rFonts w:ascii="Times New Roman" w:hAnsi="Times New Roman" w:cs="Times New Roman"/>
          <w:sz w:val="26"/>
          <w:szCs w:val="26"/>
          <w:lang w:val="uk-UA"/>
        </w:rPr>
        <w:t>, 36039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5B2FA09" w14:textId="77777777" w:rsidR="00523F42" w:rsidRPr="00127A6F" w:rsidRDefault="00523F42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6E2F15D1" w14:textId="6D52FCEF" w:rsidR="00523F42" w:rsidRDefault="00523F42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сплаченого судового збору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судовим рішенням</w:t>
      </w:r>
    </w:p>
    <w:p w14:paraId="1F64D828" w14:textId="3F95F7AB" w:rsidR="00523F42" w:rsidRPr="00127A6F" w:rsidRDefault="00F941EA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справі №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"/>
        <w:gridCol w:w="8913"/>
      </w:tblGrid>
      <w:tr w:rsidR="00523F42" w14:paraId="7EFE6710" w14:textId="77777777" w:rsidTr="00780433">
        <w:tc>
          <w:tcPr>
            <w:tcW w:w="421" w:type="dxa"/>
          </w:tcPr>
          <w:p w14:paraId="7AC5394A" w14:textId="77777777" w:rsidR="00523F42" w:rsidRPr="0086484F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14:paraId="7B33C603" w14:textId="77777777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37C1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платника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(суб’єкта господарювання) для юридично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особи </w:t>
            </w:r>
          </w:p>
          <w:p w14:paraId="0C40644B" w14:textId="77777777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1D5446D3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14:paraId="452DBB42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A859F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Прізвище, ім’я, по батькові 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– </w:t>
            </w:r>
            <w:r w:rsidRPr="00A859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14:paraId="0675AC12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6B56E0E3" w14:textId="77777777" w:rsidR="00523F42" w:rsidRPr="00A859FA" w:rsidRDefault="00523F42" w:rsidP="007804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23F42" w:rsidRPr="00523F42" w14:paraId="1535211B" w14:textId="77777777" w:rsidTr="00780433">
        <w:tc>
          <w:tcPr>
            <w:tcW w:w="421" w:type="dxa"/>
          </w:tcPr>
          <w:p w14:paraId="00C4C1BC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14:paraId="1748F296" w14:textId="77777777" w:rsidR="00523F42" w:rsidRPr="00B129B6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129B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Код за ЄДРПОУ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юридичної особи)  _________________________________________</w:t>
            </w:r>
          </w:p>
          <w:p w14:paraId="648F1B30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14:paraId="30757C14" w14:textId="39CBB29A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Реєстраційний номер облікової картки платника податків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(ідентифікаційний номер) </w:t>
            </w: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або серія (за наявності) та номер паспорта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</w:p>
          <w:p w14:paraId="406C1D6E" w14:textId="6733007C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2AA6787A" w14:textId="568F94DC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5D4EB0BC" w14:textId="7C5D7B06" w:rsidR="00F941EA" w:rsidRDefault="00F941EA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23F42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дата та номер судового рішення 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2625DA51" w14:textId="77777777" w:rsidR="00523F42" w:rsidRPr="00F97D41" w:rsidRDefault="00523F42" w:rsidP="00780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3F42" w14:paraId="230F2805" w14:textId="77777777" w:rsidTr="00780433">
        <w:tc>
          <w:tcPr>
            <w:tcW w:w="421" w:type="dxa"/>
          </w:tcPr>
          <w:p w14:paraId="3243CDD2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14:paraId="6E3BAFED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Місцезнаходження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для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юридичної особи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</w:t>
            </w:r>
          </w:p>
          <w:p w14:paraId="02D9119C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5C85408C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для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фізичної особи та номер контактного телефону (для фізичної особи за її згодою)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</w:t>
            </w:r>
          </w:p>
          <w:p w14:paraId="7F0A2183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42B48996" w14:textId="77777777" w:rsidR="00523F42" w:rsidRPr="00E52131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3F42" w14:paraId="24020E5C" w14:textId="77777777" w:rsidTr="00780433">
        <w:tc>
          <w:tcPr>
            <w:tcW w:w="421" w:type="dxa"/>
          </w:tcPr>
          <w:p w14:paraId="177F0A35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14:paraId="7FB7442E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Причина повернення коштів з бюджету</w:t>
            </w:r>
          </w:p>
          <w:p w14:paraId="34BF8A01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331E146B" w14:textId="77777777" w:rsidR="00523F42" w:rsidRPr="00167845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3F42" w14:paraId="52B87D90" w14:textId="77777777" w:rsidTr="00780433">
        <w:tc>
          <w:tcPr>
            <w:tcW w:w="421" w:type="dxa"/>
          </w:tcPr>
          <w:p w14:paraId="7DEDAFD1" w14:textId="77777777" w:rsidR="00523F42" w:rsidRPr="00822BDA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14:paraId="227EE14F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822BD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та місцезнаходження банку, в якому відкрито рахунок отримувача коштів, та реквізити такого рахунка</w:t>
            </w:r>
          </w:p>
          <w:p w14:paraId="78965B41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14:paraId="3B37B85C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14:paraId="63A8830D" w14:textId="77777777" w:rsidR="00523F42" w:rsidRPr="00822BDA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3F42" w14:paraId="39AD71B9" w14:textId="77777777" w:rsidTr="00780433">
        <w:tc>
          <w:tcPr>
            <w:tcW w:w="421" w:type="dxa"/>
          </w:tcPr>
          <w:p w14:paraId="0AB5D01D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24" w:type="dxa"/>
          </w:tcPr>
          <w:p w14:paraId="7BFD90FE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14:paraId="49B063C6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14:paraId="0EF07461" w14:textId="77777777" w:rsidR="00523F42" w:rsidRPr="0086484F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3557CBD" w14:textId="77777777" w:rsidR="00523F42" w:rsidRPr="007B0C75" w:rsidRDefault="00523F42" w:rsidP="00523F4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 w:rsidRP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документа на переказ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(про сплату судового збору)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або паперова копія електронного розрахункового документа, які підтверджують перерахування коштів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(судового збору)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 бюджету.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p w14:paraId="219F3534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_______                             __________________              ___________________</w:t>
      </w:r>
    </w:p>
    <w:p w14:paraId="73C8DDDC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(ПІБ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керівника юридичної особи, </w:t>
      </w:r>
    </w:p>
    <w:p w14:paraId="7BF4362E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або уповноваженої ним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особи)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</w:p>
    <w:p w14:paraId="62CF8D40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4F6ACAE8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F70D62" w14:textId="77777777" w:rsidR="00523F42" w:rsidRDefault="00523F42" w:rsidP="00523F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_______                             __________________                __________________</w:t>
      </w:r>
    </w:p>
    <w:p w14:paraId="6481C296" w14:textId="76C9400A" w:rsidR="00775D6D" w:rsidRPr="00D310E4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(ПІБ фізичної особи</w:t>
      </w:r>
    </w:p>
    <w:sectPr w:rsidR="00775D6D" w:rsidRPr="00D310E4" w:rsidSect="002B60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2A"/>
    <w:rsid w:val="00011595"/>
    <w:rsid w:val="000B330A"/>
    <w:rsid w:val="00127A6F"/>
    <w:rsid w:val="00165DB0"/>
    <w:rsid w:val="00167845"/>
    <w:rsid w:val="00193D26"/>
    <w:rsid w:val="001C55EA"/>
    <w:rsid w:val="001E3969"/>
    <w:rsid w:val="0026644D"/>
    <w:rsid w:val="002B60A4"/>
    <w:rsid w:val="002D4FCE"/>
    <w:rsid w:val="003108B7"/>
    <w:rsid w:val="00396531"/>
    <w:rsid w:val="003B6DDB"/>
    <w:rsid w:val="0049792B"/>
    <w:rsid w:val="004A40EF"/>
    <w:rsid w:val="004B506A"/>
    <w:rsid w:val="004E6E99"/>
    <w:rsid w:val="004F296B"/>
    <w:rsid w:val="00523F42"/>
    <w:rsid w:val="00573B2A"/>
    <w:rsid w:val="006619C3"/>
    <w:rsid w:val="006E344E"/>
    <w:rsid w:val="0071047B"/>
    <w:rsid w:val="00737C15"/>
    <w:rsid w:val="00775D6D"/>
    <w:rsid w:val="007B0C75"/>
    <w:rsid w:val="007B7B88"/>
    <w:rsid w:val="00822BDA"/>
    <w:rsid w:val="0086484F"/>
    <w:rsid w:val="009544C4"/>
    <w:rsid w:val="00A859FA"/>
    <w:rsid w:val="00B11F89"/>
    <w:rsid w:val="00B129B6"/>
    <w:rsid w:val="00B849B0"/>
    <w:rsid w:val="00BB0AE5"/>
    <w:rsid w:val="00CA10DF"/>
    <w:rsid w:val="00CC3A47"/>
    <w:rsid w:val="00CE6EF2"/>
    <w:rsid w:val="00D158E6"/>
    <w:rsid w:val="00D310E4"/>
    <w:rsid w:val="00D8793D"/>
    <w:rsid w:val="00D91A37"/>
    <w:rsid w:val="00DB69C9"/>
    <w:rsid w:val="00E26546"/>
    <w:rsid w:val="00E52131"/>
    <w:rsid w:val="00E5790F"/>
    <w:rsid w:val="00EA2545"/>
    <w:rsid w:val="00EE2D9D"/>
    <w:rsid w:val="00F1773D"/>
    <w:rsid w:val="00F941EA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ED76"/>
  <w15:chartTrackingRefBased/>
  <w15:docId w15:val="{3A4FF97D-663E-4095-82E7-E349918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D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3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Григорівна</dc:creator>
  <cp:keywords/>
  <dc:description/>
  <cp:lastModifiedBy>Семенова Оксана Григорівна</cp:lastModifiedBy>
  <cp:revision>54</cp:revision>
  <dcterms:created xsi:type="dcterms:W3CDTF">2022-02-07T06:13:00Z</dcterms:created>
  <dcterms:modified xsi:type="dcterms:W3CDTF">2025-01-08T11:26:00Z</dcterms:modified>
</cp:coreProperties>
</file>